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299" w:rsidRDefault="00A87299" w:rsidP="00A87299">
      <w:pPr>
        <w:spacing w:after="0"/>
        <w:ind w:left="3969" w:right="-143"/>
        <w:rPr>
          <w:rFonts w:ascii="Times New Roman" w:hAnsi="Times New Roman"/>
          <w:b/>
          <w:sz w:val="28"/>
          <w:szCs w:val="28"/>
        </w:rPr>
      </w:pPr>
      <w:bookmarkStart w:id="0" w:name="_GoBack"/>
      <w:bookmarkEnd w:id="0"/>
      <w:r>
        <w:rPr>
          <w:rFonts w:ascii="Times New Roman" w:hAnsi="Times New Roman"/>
          <w:b/>
          <w:sz w:val="28"/>
          <w:szCs w:val="28"/>
        </w:rPr>
        <w:t>ОДОБРЕНА</w:t>
      </w:r>
    </w:p>
    <w:p w:rsidR="00A87299" w:rsidRDefault="00A87299" w:rsidP="00A87299">
      <w:pPr>
        <w:spacing w:after="0"/>
        <w:ind w:left="3969" w:right="-143"/>
        <w:rPr>
          <w:rFonts w:ascii="Times New Roman" w:hAnsi="Times New Roman"/>
          <w:sz w:val="28"/>
          <w:szCs w:val="28"/>
        </w:rPr>
      </w:pPr>
      <w:r>
        <w:rPr>
          <w:rFonts w:ascii="Times New Roman" w:hAnsi="Times New Roman"/>
          <w:sz w:val="28"/>
          <w:szCs w:val="28"/>
        </w:rPr>
        <w:t>решением федерального учебно-методического объединения по общему образованию</w:t>
      </w:r>
    </w:p>
    <w:p w:rsidR="00A87299" w:rsidRDefault="00A87299" w:rsidP="00A87299">
      <w:pPr>
        <w:pStyle w:val="aff5"/>
        <w:spacing w:before="0" w:after="0" w:line="360" w:lineRule="auto"/>
        <w:ind w:left="3969"/>
        <w:contextualSpacing/>
        <w:jc w:val="left"/>
        <w:rPr>
          <w:rFonts w:ascii="Times New Roman" w:hAnsi="Times New Roman"/>
          <w:b w:val="0"/>
          <w:sz w:val="28"/>
          <w:szCs w:val="28"/>
        </w:rPr>
      </w:pPr>
      <w:r>
        <w:rPr>
          <w:rFonts w:ascii="Times New Roman" w:hAnsi="Times New Roman"/>
          <w:b w:val="0"/>
          <w:sz w:val="28"/>
          <w:szCs w:val="28"/>
        </w:rPr>
        <w:t>(протокол  от 22 декабря  2015 г. № 4/15)</w:t>
      </w:r>
    </w:p>
    <w:p w:rsidR="00783071" w:rsidRPr="00F63254" w:rsidRDefault="00C53B6C" w:rsidP="00783071">
      <w:pPr>
        <w:spacing w:after="0" w:line="100" w:lineRule="atLeast"/>
        <w:jc w:val="right"/>
        <w:rPr>
          <w:rFonts w:ascii="Times New Roman" w:hAnsi="Times New Roman" w:cs="Times New Roman"/>
          <w:b/>
          <w:sz w:val="28"/>
          <w:szCs w:val="28"/>
        </w:rPr>
      </w:pPr>
      <w:r w:rsidRPr="00F63254">
        <w:rPr>
          <w:rFonts w:ascii="Times New Roman" w:hAnsi="Times New Roman" w:cs="Times New Roman"/>
          <w:b/>
          <w:sz w:val="28"/>
          <w:szCs w:val="28"/>
        </w:rPr>
        <w:t xml:space="preserve"> </w:t>
      </w: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8A15BB" w:rsidRPr="000A0A0A" w:rsidRDefault="00392A44" w:rsidP="00A87299">
      <w:pPr>
        <w:spacing w:after="0" w:line="240" w:lineRule="auto"/>
        <w:jc w:val="center"/>
        <w:rPr>
          <w:rFonts w:ascii="Times New Roman" w:hAnsi="Times New Roman"/>
          <w:color w:val="auto"/>
          <w:sz w:val="28"/>
          <w:szCs w:val="28"/>
        </w:rPr>
      </w:pPr>
      <w:r w:rsidRPr="000A0A0A">
        <w:rPr>
          <w:rFonts w:ascii="Times New Roman" w:hAnsi="Times New Roman"/>
          <w:b/>
          <w:color w:val="auto"/>
          <w:sz w:val="28"/>
          <w:szCs w:val="28"/>
        </w:rPr>
        <w:t xml:space="preserve">Примерная </w:t>
      </w:r>
      <w:r w:rsidR="006F1599">
        <w:rPr>
          <w:rFonts w:ascii="Times New Roman" w:hAnsi="Times New Roman"/>
          <w:b/>
          <w:color w:val="auto"/>
          <w:sz w:val="28"/>
          <w:szCs w:val="28"/>
        </w:rPr>
        <w:br/>
      </w:r>
      <w:r w:rsidRPr="000A0A0A">
        <w:rPr>
          <w:rFonts w:ascii="Times New Roman" w:hAnsi="Times New Roman"/>
          <w:b/>
          <w:color w:val="auto"/>
          <w:sz w:val="28"/>
          <w:szCs w:val="28"/>
        </w:rPr>
        <w:t xml:space="preserve">адаптированная </w:t>
      </w:r>
      <w:r w:rsidRPr="00CF10E6">
        <w:rPr>
          <w:rFonts w:ascii="Times New Roman" w:hAnsi="Times New Roman"/>
          <w:b/>
          <w:color w:val="auto"/>
          <w:sz w:val="28"/>
          <w:szCs w:val="28"/>
        </w:rPr>
        <w:t xml:space="preserve">основная </w:t>
      </w:r>
      <w:r w:rsidR="005D673F" w:rsidRPr="00CF10E6">
        <w:rPr>
          <w:rFonts w:ascii="Times New Roman" w:hAnsi="Times New Roman"/>
          <w:b/>
          <w:color w:val="auto"/>
          <w:sz w:val="28"/>
          <w:szCs w:val="28"/>
        </w:rPr>
        <w:t>обще</w:t>
      </w:r>
      <w:r w:rsidRPr="00CF10E6">
        <w:rPr>
          <w:rFonts w:ascii="Times New Roman" w:hAnsi="Times New Roman"/>
          <w:b/>
          <w:color w:val="auto"/>
          <w:sz w:val="28"/>
          <w:szCs w:val="28"/>
        </w:rPr>
        <w:t>образовательная</w:t>
      </w:r>
      <w:r w:rsidR="00B41096" w:rsidRPr="000A0A0A">
        <w:rPr>
          <w:rFonts w:ascii="Times New Roman" w:hAnsi="Times New Roman"/>
          <w:b/>
          <w:color w:val="auto"/>
          <w:sz w:val="28"/>
          <w:szCs w:val="28"/>
        </w:rPr>
        <w:t xml:space="preserve"> </w:t>
      </w:r>
      <w:r w:rsidRPr="000A0A0A">
        <w:rPr>
          <w:rFonts w:ascii="Times New Roman" w:hAnsi="Times New Roman"/>
          <w:b/>
          <w:color w:val="auto"/>
          <w:sz w:val="28"/>
          <w:szCs w:val="28"/>
        </w:rPr>
        <w:t>программа</w:t>
      </w:r>
      <w:r w:rsidR="00B41096" w:rsidRPr="000A0A0A">
        <w:rPr>
          <w:rFonts w:ascii="Times New Roman" w:hAnsi="Times New Roman"/>
          <w:b/>
          <w:color w:val="auto"/>
          <w:sz w:val="28"/>
          <w:szCs w:val="28"/>
        </w:rPr>
        <w:t xml:space="preserve"> </w:t>
      </w:r>
      <w:r w:rsidR="006F1599">
        <w:rPr>
          <w:rFonts w:ascii="Times New Roman" w:hAnsi="Times New Roman"/>
          <w:b/>
          <w:color w:val="auto"/>
          <w:sz w:val="28"/>
          <w:szCs w:val="28"/>
        </w:rPr>
        <w:br/>
      </w:r>
      <w:r w:rsidRPr="000A0A0A">
        <w:rPr>
          <w:rFonts w:ascii="Times New Roman" w:hAnsi="Times New Roman"/>
          <w:b/>
          <w:color w:val="auto"/>
          <w:sz w:val="28"/>
          <w:szCs w:val="28"/>
        </w:rPr>
        <w:t xml:space="preserve">начального общего образования </w:t>
      </w:r>
      <w:r w:rsidRPr="000A0A0A">
        <w:rPr>
          <w:rFonts w:ascii="Times New Roman" w:hAnsi="Times New Roman"/>
          <w:b/>
          <w:color w:val="auto"/>
          <w:sz w:val="28"/>
          <w:szCs w:val="28"/>
        </w:rPr>
        <w:br/>
        <w:t xml:space="preserve">обучающихся </w:t>
      </w:r>
      <w:r w:rsidRPr="000A0A0A">
        <w:rPr>
          <w:rFonts w:ascii="Times New Roman" w:hAnsi="Times New Roman" w:cs="Times New Roman"/>
          <w:b/>
          <w:color w:val="auto"/>
          <w:sz w:val="28"/>
          <w:szCs w:val="28"/>
        </w:rPr>
        <w:t>с задержкой психического развития</w:t>
      </w:r>
      <w:r w:rsidR="008A478A" w:rsidRPr="000A0A0A">
        <w:rPr>
          <w:rFonts w:ascii="Times New Roman" w:hAnsi="Times New Roman" w:cs="Times New Roman"/>
          <w:b/>
          <w:color w:val="auto"/>
          <w:sz w:val="28"/>
          <w:szCs w:val="28"/>
        </w:rPr>
        <w:t xml:space="preserve"> </w:t>
      </w:r>
    </w:p>
    <w:p w:rsidR="001A7A25" w:rsidRPr="000A0A0A" w:rsidRDefault="001A7A25">
      <w:pPr>
        <w:rPr>
          <w:rFonts w:ascii="Times New Roman" w:hAnsi="Times New Roman"/>
          <w:color w:val="auto"/>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8E2722" w:rsidRPr="000A0A0A" w:rsidRDefault="008E2722" w:rsidP="008E2722">
      <w:pPr>
        <w:jc w:val="center"/>
        <w:rPr>
          <w:rFonts w:ascii="Times New Roman" w:hAnsi="Times New Roman"/>
          <w:color w:val="auto"/>
          <w:sz w:val="28"/>
          <w:szCs w:val="28"/>
        </w:rPr>
      </w:pPr>
    </w:p>
    <w:p w:rsidR="008E2722" w:rsidRPr="00F63254" w:rsidRDefault="008E2722">
      <w:pPr>
        <w:rPr>
          <w:rFonts w:ascii="Times New Roman" w:hAnsi="Times New Roman"/>
          <w:sz w:val="28"/>
          <w:szCs w:val="28"/>
        </w:rPr>
      </w:pPr>
    </w:p>
    <w:p w:rsidR="00F76112" w:rsidRPr="00F63254" w:rsidRDefault="00F76112">
      <w:pPr>
        <w:rPr>
          <w:rFonts w:ascii="Times New Roman" w:hAnsi="Times New Roman"/>
          <w:sz w:val="28"/>
          <w:szCs w:val="28"/>
        </w:rPr>
      </w:pPr>
    </w:p>
    <w:p w:rsidR="00F76112" w:rsidRPr="00F63254" w:rsidRDefault="00F76112">
      <w:pPr>
        <w:rPr>
          <w:rFonts w:ascii="Times New Roman" w:hAnsi="Times New Roman"/>
          <w:sz w:val="28"/>
          <w:szCs w:val="28"/>
        </w:rPr>
      </w:pPr>
    </w:p>
    <w:p w:rsidR="00F76112" w:rsidRPr="00F63254" w:rsidRDefault="00F76112">
      <w:pPr>
        <w:rPr>
          <w:rFonts w:ascii="Times New Roman" w:hAnsi="Times New Roman"/>
          <w:sz w:val="28"/>
          <w:szCs w:val="28"/>
        </w:rPr>
      </w:pPr>
    </w:p>
    <w:p w:rsidR="00E85984" w:rsidRDefault="00F76112" w:rsidP="00D54712">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sz w:val="28"/>
          <w:szCs w:val="28"/>
        </w:rPr>
        <w:br w:type="page"/>
      </w:r>
      <w:r w:rsidR="00D54712" w:rsidRPr="00F63254">
        <w:rPr>
          <w:rFonts w:ascii="Times New Roman" w:hAnsi="Times New Roman" w:cs="Times New Roman"/>
          <w:b/>
          <w:color w:val="auto"/>
          <w:sz w:val="28"/>
          <w:szCs w:val="28"/>
        </w:rPr>
        <w:lastRenderedPageBreak/>
        <w:t>ОГЛАВЛЕНИЕ</w:t>
      </w:r>
    </w:p>
    <w:p w:rsidR="006C1754" w:rsidRPr="000C5522" w:rsidRDefault="007768EF">
      <w:pPr>
        <w:pStyle w:val="13"/>
        <w:tabs>
          <w:tab w:val="right" w:leader="dot" w:pos="9628"/>
        </w:tabs>
        <w:rPr>
          <w:rFonts w:eastAsia="Times New Roman" w:cs="Times New Roman"/>
          <w:noProof/>
          <w:color w:val="auto"/>
          <w:kern w:val="0"/>
          <w:sz w:val="28"/>
          <w:szCs w:val="28"/>
          <w:lang w:eastAsia="ru-RU"/>
        </w:rPr>
      </w:pPr>
      <w:r w:rsidRPr="006C1754">
        <w:rPr>
          <w:rFonts w:ascii="Times New Roman" w:hAnsi="Times New Roman" w:cs="Times New Roman"/>
          <w:b/>
          <w:sz w:val="28"/>
          <w:szCs w:val="28"/>
        </w:rPr>
        <w:fldChar w:fldCharType="begin"/>
      </w:r>
      <w:r w:rsidR="00E85984" w:rsidRPr="006C1754">
        <w:rPr>
          <w:rFonts w:ascii="Times New Roman" w:hAnsi="Times New Roman" w:cs="Times New Roman"/>
          <w:b/>
          <w:sz w:val="28"/>
          <w:szCs w:val="28"/>
        </w:rPr>
        <w:instrText xml:space="preserve"> TOC \o "1-3" \h \z \u </w:instrText>
      </w:r>
      <w:r w:rsidRPr="006C1754">
        <w:rPr>
          <w:rFonts w:ascii="Times New Roman" w:hAnsi="Times New Roman" w:cs="Times New Roman"/>
          <w:b/>
          <w:sz w:val="28"/>
          <w:szCs w:val="28"/>
        </w:rPr>
        <w:fldChar w:fldCharType="separate"/>
      </w:r>
      <w:hyperlink w:anchor="_Toc415833112" w:history="1">
        <w:r w:rsidR="006C1754" w:rsidRPr="006C1754">
          <w:rPr>
            <w:rStyle w:val="ac"/>
            <w:rFonts w:ascii="Times New Roman" w:hAnsi="Times New Roman" w:cs="Times New Roman"/>
            <w:b/>
            <w:noProof/>
            <w:sz w:val="28"/>
            <w:szCs w:val="28"/>
          </w:rPr>
          <w:t>1. ОБЩИЕ ПОЛОЖЕНИЯ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_Toc415833112 \h </w:instrText>
        </w:r>
        <w:r w:rsidRPr="006C1754">
          <w:rPr>
            <w:noProof/>
            <w:webHidden/>
            <w:sz w:val="28"/>
            <w:szCs w:val="28"/>
          </w:rPr>
        </w:r>
        <w:r w:rsidRPr="006C1754">
          <w:rPr>
            <w:noProof/>
            <w:webHidden/>
            <w:sz w:val="28"/>
            <w:szCs w:val="28"/>
          </w:rPr>
          <w:fldChar w:fldCharType="separate"/>
        </w:r>
        <w:r w:rsidR="008A0803">
          <w:rPr>
            <w:noProof/>
            <w:webHidden/>
            <w:sz w:val="28"/>
            <w:szCs w:val="28"/>
          </w:rPr>
          <w:t>4</w:t>
        </w:r>
        <w:r w:rsidRPr="006C1754">
          <w:rPr>
            <w:noProof/>
            <w:webHidden/>
            <w:sz w:val="28"/>
            <w:szCs w:val="28"/>
          </w:rPr>
          <w:fldChar w:fldCharType="end"/>
        </w:r>
      </w:hyperlink>
    </w:p>
    <w:p w:rsidR="006C1754" w:rsidRPr="000C5522" w:rsidRDefault="006D729E">
      <w:pPr>
        <w:pStyle w:val="13"/>
        <w:tabs>
          <w:tab w:val="right" w:leader="dot" w:pos="9628"/>
        </w:tabs>
        <w:rPr>
          <w:rFonts w:eastAsia="Times New Roman" w:cs="Times New Roman"/>
          <w:noProof/>
          <w:color w:val="auto"/>
          <w:kern w:val="0"/>
          <w:sz w:val="28"/>
          <w:szCs w:val="28"/>
          <w:lang w:eastAsia="ru-RU"/>
        </w:rPr>
      </w:pPr>
      <w:hyperlink w:anchor="_Toc415833113" w:history="1">
        <w:r w:rsidR="006C1754" w:rsidRPr="006C1754">
          <w:rPr>
            <w:rStyle w:val="ac"/>
            <w:rFonts w:ascii="Times New Roman" w:hAnsi="Times New Roman" w:cs="Times New Roman"/>
            <w:b/>
            <w:noProof/>
            <w:sz w:val="28"/>
            <w:szCs w:val="28"/>
          </w:rPr>
          <w:t xml:space="preserve">2. </w:t>
        </w:r>
        <w:r w:rsidR="006C1754" w:rsidRPr="006C1754">
          <w:rPr>
            <w:rStyle w:val="ac"/>
            <w:rFonts w:ascii="Times New Roman" w:hAnsi="Times New Roman" w:cs="Times New Roman"/>
            <w:b/>
            <w:caps/>
            <w:noProof/>
            <w:kern w:val="28"/>
            <w:sz w:val="28"/>
            <w:szCs w:val="28"/>
          </w:rPr>
          <w:t>Примерная а</w:t>
        </w:r>
        <w:r w:rsidR="006C1754" w:rsidRPr="006C1754">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7.1)</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_Toc415833113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10</w:t>
        </w:r>
        <w:r w:rsidR="007768EF" w:rsidRPr="006C1754">
          <w:rPr>
            <w:noProof/>
            <w:webHidden/>
            <w:sz w:val="28"/>
            <w:szCs w:val="28"/>
          </w:rPr>
          <w:fldChar w:fldCharType="end"/>
        </w:r>
      </w:hyperlink>
    </w:p>
    <w:p w:rsidR="006C1754" w:rsidRPr="000C5522" w:rsidRDefault="006D729E">
      <w:pPr>
        <w:pStyle w:val="23"/>
        <w:tabs>
          <w:tab w:val="right" w:leader="dot" w:pos="9628"/>
        </w:tabs>
        <w:rPr>
          <w:rFonts w:eastAsia="Times New Roman" w:cs="Times New Roman"/>
          <w:noProof/>
          <w:color w:val="auto"/>
          <w:kern w:val="0"/>
          <w:sz w:val="28"/>
          <w:szCs w:val="28"/>
          <w:lang w:eastAsia="ru-RU"/>
        </w:rPr>
      </w:pPr>
      <w:hyperlink w:anchor="_Toc415833114" w:history="1">
        <w:r w:rsidR="006C1754" w:rsidRPr="006C1754">
          <w:rPr>
            <w:rStyle w:val="ac"/>
            <w:rFonts w:ascii="Times New Roman" w:hAnsi="Times New Roman" w:cs="Times New Roman"/>
            <w:b/>
            <w:noProof/>
            <w:sz w:val="28"/>
            <w:szCs w:val="28"/>
          </w:rPr>
          <w:t>2.1 Целевой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_Toc415833114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10</w:t>
        </w:r>
        <w:r w:rsidR="007768EF" w:rsidRPr="006C1754">
          <w:rPr>
            <w:noProof/>
            <w:webHidden/>
            <w:sz w:val="28"/>
            <w:szCs w:val="28"/>
          </w:rPr>
          <w:fldChar w:fldCharType="end"/>
        </w:r>
      </w:hyperlink>
    </w:p>
    <w:p w:rsidR="006C1754" w:rsidRPr="000C5522" w:rsidRDefault="006D729E">
      <w:pPr>
        <w:pStyle w:val="30"/>
        <w:rPr>
          <w:rFonts w:eastAsia="Times New Roman" w:cs="Times New Roman"/>
          <w:noProof/>
          <w:color w:val="auto"/>
          <w:kern w:val="0"/>
          <w:sz w:val="28"/>
          <w:szCs w:val="28"/>
          <w:lang w:eastAsia="ru-RU"/>
        </w:rPr>
      </w:pPr>
      <w:hyperlink w:anchor="_Toc415833115" w:history="1">
        <w:r w:rsidR="006C1754" w:rsidRPr="006C1754">
          <w:rPr>
            <w:rStyle w:val="ac"/>
            <w:rFonts w:ascii="Times New Roman" w:hAnsi="Times New Roman" w:cs="Times New Roman"/>
            <w:b/>
            <w:noProof/>
            <w:sz w:val="28"/>
            <w:szCs w:val="28"/>
          </w:rPr>
          <w:t>2.1.1. Пояснительная записка</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_Toc415833115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10</w:t>
        </w:r>
        <w:r w:rsidR="007768EF" w:rsidRPr="006C1754">
          <w:rPr>
            <w:noProof/>
            <w:webHidden/>
            <w:sz w:val="28"/>
            <w:szCs w:val="28"/>
          </w:rPr>
          <w:fldChar w:fldCharType="end"/>
        </w:r>
      </w:hyperlink>
    </w:p>
    <w:p w:rsidR="006C1754" w:rsidRPr="000C5522" w:rsidRDefault="006D729E">
      <w:pPr>
        <w:pStyle w:val="30"/>
        <w:rPr>
          <w:rFonts w:eastAsia="Times New Roman" w:cs="Times New Roman"/>
          <w:noProof/>
          <w:color w:val="auto"/>
          <w:kern w:val="0"/>
          <w:sz w:val="28"/>
          <w:szCs w:val="28"/>
          <w:lang w:eastAsia="ru-RU"/>
        </w:rPr>
      </w:pPr>
      <w:hyperlink w:anchor="_Toc415833116" w:history="1">
        <w:r w:rsidR="006C1754" w:rsidRPr="006C1754">
          <w:rPr>
            <w:rStyle w:val="ac"/>
            <w:rFonts w:ascii="Times New Roman" w:hAnsi="Times New Roman" w:cs="Times New Roman"/>
            <w:b/>
            <w:noProof/>
            <w:sz w:val="28"/>
            <w:szCs w:val="28"/>
          </w:rPr>
          <w:t>2.1.2.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_Toc415833116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18</w:t>
        </w:r>
        <w:r w:rsidR="007768EF" w:rsidRPr="006C1754">
          <w:rPr>
            <w:noProof/>
            <w:webHidden/>
            <w:sz w:val="28"/>
            <w:szCs w:val="28"/>
          </w:rPr>
          <w:fldChar w:fldCharType="end"/>
        </w:r>
      </w:hyperlink>
    </w:p>
    <w:p w:rsidR="006C1754" w:rsidRPr="000C5522" w:rsidRDefault="006D729E">
      <w:pPr>
        <w:pStyle w:val="30"/>
        <w:rPr>
          <w:rFonts w:eastAsia="Times New Roman" w:cs="Times New Roman"/>
          <w:noProof/>
          <w:color w:val="auto"/>
          <w:kern w:val="0"/>
          <w:sz w:val="28"/>
          <w:szCs w:val="28"/>
          <w:lang w:eastAsia="ru-RU"/>
        </w:rPr>
      </w:pPr>
      <w:hyperlink w:anchor="_Toc415833117" w:history="1">
        <w:r w:rsidR="006C1754" w:rsidRPr="006C1754">
          <w:rPr>
            <w:rStyle w:val="ac"/>
            <w:rFonts w:ascii="Times New Roman" w:hAnsi="Times New Roman" w:cs="Times New Roman"/>
            <w:b/>
            <w:noProof/>
            <w:sz w:val="28"/>
            <w:szCs w:val="28"/>
          </w:rPr>
          <w:t>2.1.3.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_Toc415833117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22</w:t>
        </w:r>
        <w:r w:rsidR="007768EF" w:rsidRPr="006C1754">
          <w:rPr>
            <w:noProof/>
            <w:webHidden/>
            <w:sz w:val="28"/>
            <w:szCs w:val="28"/>
          </w:rPr>
          <w:fldChar w:fldCharType="end"/>
        </w:r>
      </w:hyperlink>
    </w:p>
    <w:p w:rsidR="006C1754" w:rsidRPr="000C5522" w:rsidRDefault="006D729E">
      <w:pPr>
        <w:pStyle w:val="23"/>
        <w:tabs>
          <w:tab w:val="right" w:leader="dot" w:pos="9628"/>
        </w:tabs>
        <w:rPr>
          <w:rFonts w:eastAsia="Times New Roman" w:cs="Times New Roman"/>
          <w:noProof/>
          <w:color w:val="auto"/>
          <w:kern w:val="0"/>
          <w:sz w:val="28"/>
          <w:szCs w:val="28"/>
          <w:lang w:eastAsia="ru-RU"/>
        </w:rPr>
      </w:pPr>
      <w:hyperlink w:anchor="_Toc415833118" w:history="1">
        <w:r w:rsidR="006C1754" w:rsidRPr="006C1754">
          <w:rPr>
            <w:rStyle w:val="ac"/>
            <w:rFonts w:ascii="Times New Roman" w:hAnsi="Times New Roman" w:cs="Times New Roman"/>
            <w:b/>
            <w:noProof/>
            <w:sz w:val="28"/>
            <w:szCs w:val="28"/>
          </w:rPr>
          <w:t>2.2. Содержательный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_Toc415833118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28</w:t>
        </w:r>
        <w:r w:rsidR="007768EF" w:rsidRPr="006C1754">
          <w:rPr>
            <w:noProof/>
            <w:webHidden/>
            <w:sz w:val="28"/>
            <w:szCs w:val="28"/>
          </w:rPr>
          <w:fldChar w:fldCharType="end"/>
        </w:r>
      </w:hyperlink>
    </w:p>
    <w:p w:rsidR="006C1754" w:rsidRPr="000C5522" w:rsidRDefault="006D729E">
      <w:pPr>
        <w:pStyle w:val="30"/>
        <w:rPr>
          <w:rFonts w:eastAsia="Times New Roman" w:cs="Times New Roman"/>
          <w:noProof/>
          <w:color w:val="auto"/>
          <w:kern w:val="0"/>
          <w:sz w:val="28"/>
          <w:szCs w:val="28"/>
          <w:lang w:eastAsia="ru-RU"/>
        </w:rPr>
      </w:pPr>
      <w:hyperlink w:anchor="_Toc415833119" w:history="1">
        <w:r w:rsidR="006C1754" w:rsidRPr="006C1754">
          <w:rPr>
            <w:rStyle w:val="ac"/>
            <w:rFonts w:ascii="Times New Roman" w:hAnsi="Times New Roman" w:cs="Times New Roman"/>
            <w:b/>
            <w:noProof/>
            <w:sz w:val="28"/>
            <w:szCs w:val="28"/>
          </w:rPr>
          <w:t>2.2.1. Направление и содержание программы коррекционной работы</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_Toc415833119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28</w:t>
        </w:r>
        <w:r w:rsidR="007768EF" w:rsidRPr="006C1754">
          <w:rPr>
            <w:noProof/>
            <w:webHidden/>
            <w:sz w:val="28"/>
            <w:szCs w:val="28"/>
          </w:rPr>
          <w:fldChar w:fldCharType="end"/>
        </w:r>
      </w:hyperlink>
    </w:p>
    <w:p w:rsidR="006C1754" w:rsidRPr="000C5522" w:rsidRDefault="006D729E">
      <w:pPr>
        <w:pStyle w:val="23"/>
        <w:tabs>
          <w:tab w:val="right" w:leader="dot" w:pos="9628"/>
        </w:tabs>
        <w:rPr>
          <w:rFonts w:eastAsia="Times New Roman" w:cs="Times New Roman"/>
          <w:noProof/>
          <w:color w:val="auto"/>
          <w:kern w:val="0"/>
          <w:sz w:val="28"/>
          <w:szCs w:val="28"/>
          <w:lang w:eastAsia="ru-RU"/>
        </w:rPr>
      </w:pPr>
      <w:hyperlink w:anchor="_Toc415833120" w:history="1">
        <w:r w:rsidR="006C1754" w:rsidRPr="006C1754">
          <w:rPr>
            <w:rStyle w:val="ac"/>
            <w:rFonts w:ascii="Times New Roman" w:hAnsi="Times New Roman" w:cs="Times New Roman"/>
            <w:b/>
            <w:noProof/>
            <w:sz w:val="28"/>
            <w:szCs w:val="28"/>
          </w:rPr>
          <w:t>2.3. Организационный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_Toc415833120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32</w:t>
        </w:r>
        <w:r w:rsidR="007768EF" w:rsidRPr="006C1754">
          <w:rPr>
            <w:noProof/>
            <w:webHidden/>
            <w:sz w:val="28"/>
            <w:szCs w:val="28"/>
          </w:rPr>
          <w:fldChar w:fldCharType="end"/>
        </w:r>
      </w:hyperlink>
    </w:p>
    <w:p w:rsidR="006C1754" w:rsidRPr="000C5522" w:rsidRDefault="006D729E">
      <w:pPr>
        <w:pStyle w:val="30"/>
        <w:rPr>
          <w:rFonts w:eastAsia="Times New Roman" w:cs="Times New Roman"/>
          <w:noProof/>
          <w:color w:val="auto"/>
          <w:kern w:val="0"/>
          <w:sz w:val="28"/>
          <w:szCs w:val="28"/>
          <w:lang w:eastAsia="ru-RU"/>
        </w:rPr>
      </w:pPr>
      <w:hyperlink w:anchor="_Toc415833121" w:history="1">
        <w:r w:rsidR="006C1754" w:rsidRPr="006C1754">
          <w:rPr>
            <w:rStyle w:val="ac"/>
            <w:rFonts w:ascii="Times New Roman" w:hAnsi="Times New Roman" w:cs="Times New Roman"/>
            <w:b/>
            <w:noProof/>
            <w:sz w:val="28"/>
            <w:szCs w:val="28"/>
          </w:rPr>
          <w:t>2.3.1. Учебный план</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_Toc415833121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32</w:t>
        </w:r>
        <w:r w:rsidR="007768EF" w:rsidRPr="006C1754">
          <w:rPr>
            <w:noProof/>
            <w:webHidden/>
            <w:sz w:val="28"/>
            <w:szCs w:val="28"/>
          </w:rPr>
          <w:fldChar w:fldCharType="end"/>
        </w:r>
      </w:hyperlink>
    </w:p>
    <w:p w:rsidR="006C1754" w:rsidRPr="000C5522" w:rsidRDefault="006D729E">
      <w:pPr>
        <w:pStyle w:val="30"/>
        <w:rPr>
          <w:rFonts w:eastAsia="Times New Roman" w:cs="Times New Roman"/>
          <w:noProof/>
          <w:color w:val="auto"/>
          <w:kern w:val="0"/>
          <w:sz w:val="28"/>
          <w:szCs w:val="28"/>
          <w:lang w:eastAsia="ru-RU"/>
        </w:rPr>
      </w:pPr>
      <w:hyperlink w:anchor="_Toc415833122" w:history="1">
        <w:r w:rsidR="006C1754" w:rsidRPr="006C1754">
          <w:rPr>
            <w:rStyle w:val="ac"/>
            <w:rFonts w:ascii="Times New Roman" w:hAnsi="Times New Roman" w:cs="Times New Roman"/>
            <w:b/>
            <w:noProof/>
            <w:sz w:val="28"/>
            <w:szCs w:val="28"/>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_Toc415833122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33</w:t>
        </w:r>
        <w:r w:rsidR="007768EF" w:rsidRPr="006C1754">
          <w:rPr>
            <w:noProof/>
            <w:webHidden/>
            <w:sz w:val="28"/>
            <w:szCs w:val="28"/>
          </w:rPr>
          <w:fldChar w:fldCharType="end"/>
        </w:r>
      </w:hyperlink>
    </w:p>
    <w:p w:rsidR="006C1754" w:rsidRPr="000C5522" w:rsidRDefault="006D729E">
      <w:pPr>
        <w:pStyle w:val="13"/>
        <w:tabs>
          <w:tab w:val="right" w:leader="dot" w:pos="9628"/>
        </w:tabs>
        <w:rPr>
          <w:rFonts w:eastAsia="Times New Roman" w:cs="Times New Roman"/>
          <w:noProof/>
          <w:color w:val="auto"/>
          <w:kern w:val="0"/>
          <w:sz w:val="28"/>
          <w:szCs w:val="28"/>
          <w:lang w:eastAsia="ru-RU"/>
        </w:rPr>
      </w:pPr>
      <w:hyperlink w:anchor="_Toc415833123" w:history="1">
        <w:r w:rsidR="006C1754" w:rsidRPr="006C1754">
          <w:rPr>
            <w:rStyle w:val="ac"/>
            <w:rFonts w:ascii="Times New Roman" w:hAnsi="Times New Roman" w:cs="Times New Roman"/>
            <w:b/>
            <w:noProof/>
            <w:sz w:val="28"/>
            <w:szCs w:val="28"/>
          </w:rPr>
          <w:t xml:space="preserve">3. </w:t>
        </w:r>
        <w:r w:rsidR="006C1754" w:rsidRPr="006C1754">
          <w:rPr>
            <w:rStyle w:val="ac"/>
            <w:rFonts w:ascii="Times New Roman" w:hAnsi="Times New Roman" w:cs="Times New Roman"/>
            <w:b/>
            <w:caps/>
            <w:noProof/>
            <w:kern w:val="28"/>
            <w:sz w:val="28"/>
            <w:szCs w:val="28"/>
          </w:rPr>
          <w:t>Примерная а</w:t>
        </w:r>
        <w:r w:rsidR="006C1754" w:rsidRPr="006C1754">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7.2)</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_Toc415833123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52</w:t>
        </w:r>
        <w:r w:rsidR="007768EF" w:rsidRPr="006C1754">
          <w:rPr>
            <w:noProof/>
            <w:webHidden/>
            <w:sz w:val="28"/>
            <w:szCs w:val="28"/>
          </w:rPr>
          <w:fldChar w:fldCharType="end"/>
        </w:r>
      </w:hyperlink>
    </w:p>
    <w:p w:rsidR="006C1754" w:rsidRPr="000C5522" w:rsidRDefault="006D729E">
      <w:pPr>
        <w:pStyle w:val="23"/>
        <w:tabs>
          <w:tab w:val="right" w:leader="dot" w:pos="9628"/>
        </w:tabs>
        <w:rPr>
          <w:rFonts w:eastAsia="Times New Roman" w:cs="Times New Roman"/>
          <w:noProof/>
          <w:color w:val="auto"/>
          <w:kern w:val="0"/>
          <w:sz w:val="28"/>
          <w:szCs w:val="28"/>
          <w:lang w:eastAsia="ru-RU"/>
        </w:rPr>
      </w:pPr>
      <w:hyperlink w:anchor="_Toc415833124" w:history="1">
        <w:r w:rsidR="006C1754" w:rsidRPr="006C1754">
          <w:rPr>
            <w:rStyle w:val="ac"/>
            <w:rFonts w:ascii="Times New Roman" w:hAnsi="Times New Roman" w:cs="Times New Roman"/>
            <w:b/>
            <w:noProof/>
            <w:sz w:val="28"/>
            <w:szCs w:val="28"/>
          </w:rPr>
          <w:t>3.1. Целевой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_Toc415833124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52</w:t>
        </w:r>
        <w:r w:rsidR="007768EF" w:rsidRPr="006C1754">
          <w:rPr>
            <w:noProof/>
            <w:webHidden/>
            <w:sz w:val="28"/>
            <w:szCs w:val="28"/>
          </w:rPr>
          <w:fldChar w:fldCharType="end"/>
        </w:r>
      </w:hyperlink>
    </w:p>
    <w:p w:rsidR="006C1754" w:rsidRPr="000C5522" w:rsidRDefault="006D729E">
      <w:pPr>
        <w:pStyle w:val="30"/>
        <w:rPr>
          <w:rFonts w:eastAsia="Times New Roman" w:cs="Times New Roman"/>
          <w:noProof/>
          <w:color w:val="auto"/>
          <w:kern w:val="0"/>
          <w:sz w:val="28"/>
          <w:szCs w:val="28"/>
          <w:lang w:eastAsia="ru-RU"/>
        </w:rPr>
      </w:pPr>
      <w:hyperlink w:anchor="_Toc415833125" w:history="1">
        <w:r w:rsidR="006C1754" w:rsidRPr="006C1754">
          <w:rPr>
            <w:rStyle w:val="ac"/>
            <w:rFonts w:ascii="Times New Roman" w:hAnsi="Times New Roman" w:cs="Times New Roman"/>
            <w:b/>
            <w:noProof/>
            <w:sz w:val="28"/>
            <w:szCs w:val="28"/>
          </w:rPr>
          <w:t>3.1.1. Пояснительная записка</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_Toc415833125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52</w:t>
        </w:r>
        <w:r w:rsidR="007768EF" w:rsidRPr="006C1754">
          <w:rPr>
            <w:noProof/>
            <w:webHidden/>
            <w:sz w:val="28"/>
            <w:szCs w:val="28"/>
          </w:rPr>
          <w:fldChar w:fldCharType="end"/>
        </w:r>
      </w:hyperlink>
    </w:p>
    <w:p w:rsidR="006C1754" w:rsidRPr="000C5522" w:rsidRDefault="006D729E">
      <w:pPr>
        <w:pStyle w:val="30"/>
        <w:rPr>
          <w:rFonts w:eastAsia="Times New Roman" w:cs="Times New Roman"/>
          <w:noProof/>
          <w:color w:val="auto"/>
          <w:kern w:val="0"/>
          <w:sz w:val="28"/>
          <w:szCs w:val="28"/>
          <w:lang w:eastAsia="ru-RU"/>
        </w:rPr>
      </w:pPr>
      <w:hyperlink w:anchor="_Toc415833126" w:history="1">
        <w:r w:rsidR="006C1754" w:rsidRPr="006C1754">
          <w:rPr>
            <w:rStyle w:val="ac"/>
            <w:rFonts w:ascii="Times New Roman" w:hAnsi="Times New Roman" w:cs="Times New Roman"/>
            <w:b/>
            <w:noProof/>
            <w:sz w:val="28"/>
            <w:szCs w:val="28"/>
          </w:rPr>
          <w:t>3.1.2.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_Toc415833126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61</w:t>
        </w:r>
        <w:r w:rsidR="007768EF" w:rsidRPr="006C1754">
          <w:rPr>
            <w:noProof/>
            <w:webHidden/>
            <w:sz w:val="28"/>
            <w:szCs w:val="28"/>
          </w:rPr>
          <w:fldChar w:fldCharType="end"/>
        </w:r>
      </w:hyperlink>
    </w:p>
    <w:p w:rsidR="006C1754" w:rsidRPr="000C5522" w:rsidRDefault="006D729E">
      <w:pPr>
        <w:pStyle w:val="30"/>
        <w:rPr>
          <w:rFonts w:eastAsia="Times New Roman" w:cs="Times New Roman"/>
          <w:noProof/>
          <w:color w:val="auto"/>
          <w:kern w:val="0"/>
          <w:sz w:val="28"/>
          <w:szCs w:val="28"/>
          <w:lang w:eastAsia="ru-RU"/>
        </w:rPr>
      </w:pPr>
      <w:hyperlink w:anchor="_Toc415833127" w:history="1">
        <w:r w:rsidR="006C1754" w:rsidRPr="006C1754">
          <w:rPr>
            <w:rStyle w:val="ac"/>
            <w:rFonts w:ascii="Times New Roman" w:hAnsi="Times New Roman" w:cs="Times New Roman"/>
            <w:b/>
            <w:noProof/>
            <w:sz w:val="28"/>
            <w:szCs w:val="28"/>
          </w:rPr>
          <w:t xml:space="preserve">3.1.3. </w:t>
        </w:r>
        <w:r w:rsidR="006C1754" w:rsidRPr="006C1754">
          <w:rPr>
            <w:rStyle w:val="ac"/>
            <w:rFonts w:ascii="Times New Roman" w:hAnsi="Times New Roman" w:cs="Times New Roman"/>
            <w:b/>
            <w:noProof/>
            <w:spacing w:val="2"/>
            <w:sz w:val="28"/>
            <w:szCs w:val="28"/>
          </w:rPr>
          <w:t xml:space="preserve">Система оценки достижения обучающимися  с </w:t>
        </w:r>
        <w:r w:rsidR="006C1754" w:rsidRPr="006C1754">
          <w:rPr>
            <w:rStyle w:val="ac"/>
            <w:rFonts w:ascii="Times New Roman" w:hAnsi="Times New Roman" w:cs="Times New Roman"/>
            <w:b/>
            <w:noProof/>
            <w:sz w:val="28"/>
            <w:szCs w:val="28"/>
          </w:rPr>
          <w:t>задержкой психического развития</w:t>
        </w:r>
        <w:r w:rsidR="006C1754" w:rsidRPr="006C1754">
          <w:rPr>
            <w:rStyle w:val="ac"/>
            <w:rFonts w:ascii="Times New Roman" w:hAnsi="Times New Roman" w:cs="Times New Roman"/>
            <w:b/>
            <w:noProof/>
            <w:spacing w:val="2"/>
            <w:sz w:val="28"/>
            <w:szCs w:val="28"/>
          </w:rPr>
          <w:t xml:space="preserve"> планируемых результатов освоения </w:t>
        </w:r>
        <w:r w:rsidR="006C1754" w:rsidRPr="006C1754">
          <w:rPr>
            <w:rStyle w:val="ac"/>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_Toc415833127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72</w:t>
        </w:r>
        <w:r w:rsidR="007768EF" w:rsidRPr="006C1754">
          <w:rPr>
            <w:noProof/>
            <w:webHidden/>
            <w:sz w:val="28"/>
            <w:szCs w:val="28"/>
          </w:rPr>
          <w:fldChar w:fldCharType="end"/>
        </w:r>
      </w:hyperlink>
    </w:p>
    <w:p w:rsidR="006C1754" w:rsidRPr="000C5522" w:rsidRDefault="006D729E">
      <w:pPr>
        <w:pStyle w:val="23"/>
        <w:tabs>
          <w:tab w:val="right" w:leader="dot" w:pos="9628"/>
        </w:tabs>
        <w:rPr>
          <w:rFonts w:eastAsia="Times New Roman" w:cs="Times New Roman"/>
          <w:noProof/>
          <w:color w:val="auto"/>
          <w:kern w:val="0"/>
          <w:sz w:val="28"/>
          <w:szCs w:val="28"/>
          <w:lang w:eastAsia="ru-RU"/>
        </w:rPr>
      </w:pPr>
      <w:hyperlink w:anchor="_Toc415833128" w:history="1">
        <w:r w:rsidR="006C1754" w:rsidRPr="006C1754">
          <w:rPr>
            <w:rStyle w:val="ac"/>
            <w:rFonts w:ascii="Times New Roman" w:hAnsi="Times New Roman" w:cs="Times New Roman"/>
            <w:b/>
            <w:noProof/>
            <w:sz w:val="28"/>
            <w:szCs w:val="28"/>
          </w:rPr>
          <w:t>3.2. Содержательный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_Toc415833128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80</w:t>
        </w:r>
        <w:r w:rsidR="007768EF" w:rsidRPr="006C1754">
          <w:rPr>
            <w:noProof/>
            <w:webHidden/>
            <w:sz w:val="28"/>
            <w:szCs w:val="28"/>
          </w:rPr>
          <w:fldChar w:fldCharType="end"/>
        </w:r>
      </w:hyperlink>
    </w:p>
    <w:p w:rsidR="006C1754" w:rsidRPr="000C5522" w:rsidRDefault="006D729E">
      <w:pPr>
        <w:pStyle w:val="30"/>
        <w:rPr>
          <w:rFonts w:eastAsia="Times New Roman" w:cs="Times New Roman"/>
          <w:noProof/>
          <w:color w:val="auto"/>
          <w:kern w:val="0"/>
          <w:sz w:val="28"/>
          <w:szCs w:val="28"/>
          <w:lang w:eastAsia="ru-RU"/>
        </w:rPr>
      </w:pPr>
      <w:hyperlink w:anchor="_Toc415833129" w:history="1">
        <w:r w:rsidR="006C1754" w:rsidRPr="006C1754">
          <w:rPr>
            <w:rStyle w:val="ac"/>
            <w:rFonts w:ascii="Times New Roman" w:hAnsi="Times New Roman" w:cs="Times New Roman"/>
            <w:b/>
            <w:noProof/>
            <w:sz w:val="28"/>
            <w:szCs w:val="28"/>
          </w:rPr>
          <w:t>3.2.1. Программа формирования универсальных учебных действий</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_Toc415833129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80</w:t>
        </w:r>
        <w:r w:rsidR="007768EF" w:rsidRPr="006C1754">
          <w:rPr>
            <w:noProof/>
            <w:webHidden/>
            <w:sz w:val="28"/>
            <w:szCs w:val="28"/>
          </w:rPr>
          <w:fldChar w:fldCharType="end"/>
        </w:r>
      </w:hyperlink>
    </w:p>
    <w:p w:rsidR="006C1754" w:rsidRPr="000C5522" w:rsidRDefault="006D729E">
      <w:pPr>
        <w:pStyle w:val="30"/>
        <w:rPr>
          <w:rFonts w:eastAsia="Times New Roman" w:cs="Times New Roman"/>
          <w:noProof/>
          <w:color w:val="auto"/>
          <w:kern w:val="0"/>
          <w:sz w:val="28"/>
          <w:szCs w:val="28"/>
          <w:lang w:eastAsia="ru-RU"/>
        </w:rPr>
      </w:pPr>
      <w:hyperlink w:anchor="_Toc415833130" w:history="1">
        <w:r w:rsidR="006C1754" w:rsidRPr="006C1754">
          <w:rPr>
            <w:rStyle w:val="ac"/>
            <w:rFonts w:ascii="Times New Roman" w:hAnsi="Times New Roman" w:cs="Times New Roman"/>
            <w:b/>
            <w:noProof/>
            <w:sz w:val="28"/>
            <w:szCs w:val="28"/>
          </w:rPr>
          <w:t>2.2.2. Программы учебных предметов,  курсов коррекционно-развивающей области</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_Toc415833130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83</w:t>
        </w:r>
        <w:r w:rsidR="007768EF" w:rsidRPr="006C1754">
          <w:rPr>
            <w:noProof/>
            <w:webHidden/>
            <w:sz w:val="28"/>
            <w:szCs w:val="28"/>
          </w:rPr>
          <w:fldChar w:fldCharType="end"/>
        </w:r>
      </w:hyperlink>
    </w:p>
    <w:p w:rsidR="006C1754" w:rsidRPr="000C5522" w:rsidRDefault="006D729E">
      <w:pPr>
        <w:pStyle w:val="30"/>
        <w:rPr>
          <w:rFonts w:eastAsia="Times New Roman" w:cs="Times New Roman"/>
          <w:noProof/>
          <w:color w:val="auto"/>
          <w:kern w:val="0"/>
          <w:sz w:val="28"/>
          <w:szCs w:val="28"/>
          <w:lang w:eastAsia="ru-RU"/>
        </w:rPr>
      </w:pPr>
      <w:hyperlink w:anchor="_Toc415833131" w:history="1">
        <w:r w:rsidR="006C1754" w:rsidRPr="006C1754">
          <w:rPr>
            <w:rStyle w:val="ac"/>
            <w:rFonts w:ascii="Times New Roman" w:hAnsi="Times New Roman" w:cs="Times New Roman"/>
            <w:b/>
            <w:noProof/>
            <w:spacing w:val="2"/>
            <w:sz w:val="28"/>
            <w:szCs w:val="28"/>
          </w:rPr>
          <w:t>3.2.3. Программа духовно-нравственного развития, воспитания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_Toc415833131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130</w:t>
        </w:r>
        <w:r w:rsidR="007768EF" w:rsidRPr="006C1754">
          <w:rPr>
            <w:noProof/>
            <w:webHidden/>
            <w:sz w:val="28"/>
            <w:szCs w:val="28"/>
          </w:rPr>
          <w:fldChar w:fldCharType="end"/>
        </w:r>
      </w:hyperlink>
    </w:p>
    <w:p w:rsidR="006C1754" w:rsidRPr="000C5522" w:rsidRDefault="006D729E">
      <w:pPr>
        <w:pStyle w:val="30"/>
        <w:rPr>
          <w:rFonts w:eastAsia="Times New Roman" w:cs="Times New Roman"/>
          <w:noProof/>
          <w:color w:val="auto"/>
          <w:kern w:val="0"/>
          <w:sz w:val="28"/>
          <w:szCs w:val="28"/>
          <w:lang w:eastAsia="ru-RU"/>
        </w:rPr>
      </w:pPr>
      <w:hyperlink w:anchor="_Toc415833132" w:history="1">
        <w:r w:rsidR="006C1754" w:rsidRPr="006C1754">
          <w:rPr>
            <w:rStyle w:val="ac"/>
            <w:rFonts w:ascii="Times New Roman" w:hAnsi="Times New Roman" w:cs="Times New Roman"/>
            <w:b/>
            <w:noProof/>
            <w:sz w:val="28"/>
            <w:szCs w:val="28"/>
          </w:rPr>
          <w:t>3.2.4.</w:t>
        </w:r>
        <w:r w:rsidR="006C1754" w:rsidRPr="006C1754">
          <w:rPr>
            <w:rStyle w:val="ac"/>
            <w:rFonts w:cs="Times New Roman"/>
            <w:b/>
            <w:noProof/>
            <w:sz w:val="28"/>
            <w:szCs w:val="28"/>
          </w:rPr>
          <w:t xml:space="preserve"> </w:t>
        </w:r>
        <w:r w:rsidR="006C1754" w:rsidRPr="006C1754">
          <w:rPr>
            <w:rStyle w:val="ac"/>
            <w:rFonts w:ascii="Times New Roman" w:hAnsi="Times New Roman" w:cs="Times New Roman"/>
            <w:b/>
            <w:noProof/>
            <w:sz w:val="28"/>
            <w:szCs w:val="28"/>
          </w:rPr>
          <w:t>Программа формирования экологической культуры, здорового  и безопасного образа жизни</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_Toc415833132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135</w:t>
        </w:r>
        <w:r w:rsidR="007768EF" w:rsidRPr="006C1754">
          <w:rPr>
            <w:noProof/>
            <w:webHidden/>
            <w:sz w:val="28"/>
            <w:szCs w:val="28"/>
          </w:rPr>
          <w:fldChar w:fldCharType="end"/>
        </w:r>
      </w:hyperlink>
    </w:p>
    <w:p w:rsidR="006C1754" w:rsidRPr="000C5522" w:rsidRDefault="006D729E">
      <w:pPr>
        <w:pStyle w:val="30"/>
        <w:rPr>
          <w:rFonts w:eastAsia="Times New Roman" w:cs="Times New Roman"/>
          <w:noProof/>
          <w:color w:val="auto"/>
          <w:kern w:val="0"/>
          <w:sz w:val="28"/>
          <w:szCs w:val="28"/>
          <w:lang w:eastAsia="ru-RU"/>
        </w:rPr>
      </w:pPr>
      <w:hyperlink w:anchor="_Toc415833133" w:history="1">
        <w:r w:rsidR="006C1754" w:rsidRPr="006C1754">
          <w:rPr>
            <w:rStyle w:val="ac"/>
            <w:rFonts w:ascii="Times New Roman" w:hAnsi="Times New Roman" w:cs="Times New Roman"/>
            <w:b/>
            <w:noProof/>
            <w:spacing w:val="2"/>
            <w:sz w:val="28"/>
            <w:szCs w:val="28"/>
          </w:rPr>
          <w:t>3.2.5. Программа коррекционной работы</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_Toc415833133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139</w:t>
        </w:r>
        <w:r w:rsidR="007768EF" w:rsidRPr="006C1754">
          <w:rPr>
            <w:noProof/>
            <w:webHidden/>
            <w:sz w:val="28"/>
            <w:szCs w:val="28"/>
          </w:rPr>
          <w:fldChar w:fldCharType="end"/>
        </w:r>
      </w:hyperlink>
    </w:p>
    <w:p w:rsidR="006C1754" w:rsidRPr="000C5522" w:rsidRDefault="006D729E">
      <w:pPr>
        <w:pStyle w:val="30"/>
        <w:rPr>
          <w:rFonts w:eastAsia="Times New Roman" w:cs="Times New Roman"/>
          <w:noProof/>
          <w:color w:val="auto"/>
          <w:kern w:val="0"/>
          <w:sz w:val="28"/>
          <w:szCs w:val="28"/>
          <w:lang w:eastAsia="ru-RU"/>
        </w:rPr>
      </w:pPr>
      <w:hyperlink w:anchor="_Toc415833134" w:history="1">
        <w:r w:rsidR="006C1754" w:rsidRPr="006C1754">
          <w:rPr>
            <w:rStyle w:val="ac"/>
            <w:rFonts w:ascii="Times New Roman" w:hAnsi="Times New Roman" w:cs="Times New Roman"/>
            <w:b/>
            <w:noProof/>
            <w:spacing w:val="2"/>
            <w:sz w:val="28"/>
            <w:szCs w:val="28"/>
          </w:rPr>
          <w:t>2.2.6. Программа внеурочной деятельности</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_Toc415833134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147</w:t>
        </w:r>
        <w:r w:rsidR="007768EF" w:rsidRPr="006C1754">
          <w:rPr>
            <w:noProof/>
            <w:webHidden/>
            <w:sz w:val="28"/>
            <w:szCs w:val="28"/>
          </w:rPr>
          <w:fldChar w:fldCharType="end"/>
        </w:r>
      </w:hyperlink>
    </w:p>
    <w:p w:rsidR="006C1754" w:rsidRPr="000C5522" w:rsidRDefault="006D729E">
      <w:pPr>
        <w:pStyle w:val="23"/>
        <w:tabs>
          <w:tab w:val="right" w:leader="dot" w:pos="9628"/>
        </w:tabs>
        <w:rPr>
          <w:rFonts w:eastAsia="Times New Roman" w:cs="Times New Roman"/>
          <w:noProof/>
          <w:color w:val="auto"/>
          <w:kern w:val="0"/>
          <w:sz w:val="28"/>
          <w:szCs w:val="28"/>
          <w:lang w:eastAsia="ru-RU"/>
        </w:rPr>
      </w:pPr>
      <w:hyperlink w:anchor="_Toc415833135" w:history="1">
        <w:r w:rsidR="006C1754" w:rsidRPr="006C1754">
          <w:rPr>
            <w:rStyle w:val="ac"/>
            <w:rFonts w:ascii="Times New Roman" w:hAnsi="Times New Roman" w:cs="Times New Roman"/>
            <w:b/>
            <w:noProof/>
            <w:sz w:val="28"/>
            <w:szCs w:val="28"/>
          </w:rPr>
          <w:t>4.3. Организационный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_Toc415833135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150</w:t>
        </w:r>
        <w:r w:rsidR="007768EF" w:rsidRPr="006C1754">
          <w:rPr>
            <w:noProof/>
            <w:webHidden/>
            <w:sz w:val="28"/>
            <w:szCs w:val="28"/>
          </w:rPr>
          <w:fldChar w:fldCharType="end"/>
        </w:r>
      </w:hyperlink>
    </w:p>
    <w:p w:rsidR="006C1754" w:rsidRPr="000C5522" w:rsidRDefault="006D729E">
      <w:pPr>
        <w:pStyle w:val="30"/>
        <w:rPr>
          <w:rFonts w:eastAsia="Times New Roman" w:cs="Times New Roman"/>
          <w:noProof/>
          <w:color w:val="auto"/>
          <w:kern w:val="0"/>
          <w:sz w:val="28"/>
          <w:szCs w:val="28"/>
          <w:lang w:eastAsia="ru-RU"/>
        </w:rPr>
      </w:pPr>
      <w:hyperlink w:anchor="_Toc415833136" w:history="1">
        <w:r w:rsidR="006C1754" w:rsidRPr="006C1754">
          <w:rPr>
            <w:rStyle w:val="ac"/>
            <w:rFonts w:ascii="Times New Roman" w:hAnsi="Times New Roman" w:cs="Times New Roman"/>
            <w:b/>
            <w:noProof/>
            <w:sz w:val="28"/>
            <w:szCs w:val="28"/>
          </w:rPr>
          <w:t>4.3.1. Учебный план</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_Toc415833136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150</w:t>
        </w:r>
        <w:r w:rsidR="007768EF" w:rsidRPr="006C1754">
          <w:rPr>
            <w:noProof/>
            <w:webHidden/>
            <w:sz w:val="28"/>
            <w:szCs w:val="28"/>
          </w:rPr>
          <w:fldChar w:fldCharType="end"/>
        </w:r>
      </w:hyperlink>
    </w:p>
    <w:p w:rsidR="006C1754" w:rsidRPr="000C5522" w:rsidRDefault="006D729E">
      <w:pPr>
        <w:pStyle w:val="30"/>
        <w:rPr>
          <w:rFonts w:eastAsia="Times New Roman" w:cs="Times New Roman"/>
          <w:noProof/>
          <w:color w:val="auto"/>
          <w:kern w:val="0"/>
          <w:sz w:val="28"/>
          <w:szCs w:val="28"/>
          <w:lang w:eastAsia="ru-RU"/>
        </w:rPr>
      </w:pPr>
      <w:hyperlink w:anchor="_Toc415833137" w:history="1">
        <w:r w:rsidR="006C1754" w:rsidRPr="006C1754">
          <w:rPr>
            <w:rStyle w:val="ac"/>
            <w:rFonts w:ascii="Times New Roman" w:hAnsi="Times New Roman" w:cs="Times New Roman"/>
            <w:b/>
            <w:noProof/>
            <w:sz w:val="28"/>
            <w:szCs w:val="28"/>
          </w:rPr>
          <w:t xml:space="preserve">4.3.2. Система условий реализации </w:t>
        </w:r>
        <w:r w:rsidR="006C1754" w:rsidRPr="006C1754">
          <w:rPr>
            <w:rStyle w:val="ac"/>
            <w:rFonts w:ascii="Times New Roman" w:hAnsi="Times New Roman" w:cs="Times New Roman"/>
            <w:b/>
            <w:noProof/>
            <w:spacing w:val="2"/>
            <w:sz w:val="28"/>
            <w:szCs w:val="28"/>
          </w:rPr>
          <w:t>адаптированной основной общеобразовательной программы начального общего образования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_Toc415833137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161</w:t>
        </w:r>
        <w:r w:rsidR="007768EF" w:rsidRPr="006C1754">
          <w:rPr>
            <w:noProof/>
            <w:webHidden/>
            <w:sz w:val="28"/>
            <w:szCs w:val="28"/>
          </w:rPr>
          <w:fldChar w:fldCharType="end"/>
        </w:r>
      </w:hyperlink>
    </w:p>
    <w:p w:rsidR="00385E5A" w:rsidRPr="003737F1" w:rsidRDefault="007768EF" w:rsidP="0082250F">
      <w:pPr>
        <w:spacing w:before="240" w:after="240" w:line="240" w:lineRule="auto"/>
        <w:jc w:val="center"/>
        <w:outlineLvl w:val="0"/>
        <w:rPr>
          <w:rFonts w:ascii="Times New Roman" w:hAnsi="Times New Roman" w:cs="Times New Roman"/>
          <w:b/>
          <w:sz w:val="28"/>
          <w:szCs w:val="28"/>
        </w:rPr>
      </w:pPr>
      <w:r w:rsidRPr="006C1754">
        <w:rPr>
          <w:rFonts w:ascii="Times New Roman" w:hAnsi="Times New Roman" w:cs="Times New Roman"/>
          <w:b/>
          <w:sz w:val="28"/>
          <w:szCs w:val="28"/>
        </w:rPr>
        <w:fldChar w:fldCharType="end"/>
      </w: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295D09" w:rsidRPr="00F63254" w:rsidRDefault="005C17F0" w:rsidP="0082250F">
      <w:pPr>
        <w:spacing w:before="240" w:after="240" w:line="240" w:lineRule="auto"/>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1" w:name="_Toc415833112"/>
      <w:r w:rsidR="006C64DA" w:rsidRPr="006C64DA">
        <w:rPr>
          <w:rFonts w:ascii="Times New Roman" w:hAnsi="Times New Roman" w:cs="Times New Roman"/>
          <w:b/>
          <w:sz w:val="28"/>
          <w:szCs w:val="28"/>
        </w:rPr>
        <w:lastRenderedPageBreak/>
        <w:t xml:space="preserve">1. </w:t>
      </w:r>
      <w:r w:rsidR="00231893" w:rsidRPr="006C64DA">
        <w:rPr>
          <w:rFonts w:ascii="Times New Roman" w:hAnsi="Times New Roman" w:cs="Times New Roman"/>
          <w:b/>
          <w:sz w:val="28"/>
          <w:szCs w:val="28"/>
        </w:rPr>
        <w:t>ОБЩИЕ</w:t>
      </w:r>
      <w:r w:rsidR="00231893">
        <w:rPr>
          <w:rFonts w:ascii="Times New Roman" w:hAnsi="Times New Roman" w:cs="Times New Roman"/>
          <w:b/>
          <w:sz w:val="28"/>
          <w:szCs w:val="28"/>
        </w:rPr>
        <w:t xml:space="preserve"> ПОЛОЖЕНИЯ</w:t>
      </w:r>
      <w:bookmarkEnd w:id="1"/>
    </w:p>
    <w:p w:rsidR="007638BE" w:rsidRDefault="001F6895" w:rsidP="007638BE">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1019C4" w:rsidRDefault="001019C4" w:rsidP="001019C4">
      <w:pPr>
        <w:pStyle w:val="afc"/>
        <w:ind w:firstLine="709"/>
        <w:rPr>
          <w:caps w:val="0"/>
        </w:rPr>
      </w:pPr>
      <w:r w:rsidRPr="00F63254">
        <w:t>А</w:t>
      </w:r>
      <w:r w:rsidRPr="00F63254">
        <w:rPr>
          <w:caps w:val="0"/>
        </w:rPr>
        <w:t xml:space="preserve">даптированная </w:t>
      </w:r>
      <w:r w:rsidRPr="001019C4">
        <w:rPr>
          <w:caps w:val="0"/>
          <w:color w:val="auto"/>
        </w:rPr>
        <w:t>основная общеобразовательная</w:t>
      </w:r>
      <w:r w:rsidRPr="00F63254">
        <w:rPr>
          <w:caps w:val="0"/>
        </w:rPr>
        <w:t xml:space="preserve"> программа начального общего образования обучающихся с задержкой психического развития </w:t>
      </w:r>
      <w:r w:rsidR="00B434AB" w:rsidRPr="00F63254">
        <w:rPr>
          <w:caps w:val="0"/>
        </w:rPr>
        <w:t>(</w:t>
      </w:r>
      <w:r w:rsidR="00B434AB" w:rsidRPr="00116F2C">
        <w:rPr>
          <w:caps w:val="0"/>
          <w:color w:val="auto"/>
        </w:rPr>
        <w:t xml:space="preserve">далее </w:t>
      </w:r>
      <w:r w:rsidR="00B434AB" w:rsidRPr="00F63254">
        <w:t>–</w:t>
      </w:r>
      <w:r w:rsidR="00B434AB" w:rsidRPr="00116F2C">
        <w:rPr>
          <w:color w:val="auto"/>
        </w:rPr>
        <w:t xml:space="preserve"> </w:t>
      </w:r>
      <w:r w:rsidR="00B434AB" w:rsidRPr="00116F2C">
        <w:rPr>
          <w:caps w:val="0"/>
          <w:color w:val="auto"/>
        </w:rPr>
        <w:t>АООП НОО</w:t>
      </w:r>
      <w:r w:rsidR="00B434AB">
        <w:rPr>
          <w:caps w:val="0"/>
          <w:color w:val="auto"/>
        </w:rPr>
        <w:t xml:space="preserve"> обучающихся с </w:t>
      </w:r>
      <w:r w:rsidRPr="00F63254">
        <w:rPr>
          <w:caps w:val="0"/>
        </w:rPr>
        <w:t xml:space="preserve">ЗПР) </w:t>
      </w:r>
      <w:r w:rsidRPr="00F63254">
        <w:t xml:space="preserve">– </w:t>
      </w:r>
      <w:r w:rsidRPr="00F63254">
        <w:rPr>
          <w:caps w:val="0"/>
        </w:rPr>
        <w:t xml:space="preserve">это образовательная программа, адаптированная для обучения </w:t>
      </w:r>
      <w:r>
        <w:rPr>
          <w:caps w:val="0"/>
        </w:rPr>
        <w:t>данной</w:t>
      </w:r>
      <w:r w:rsidRPr="00F63254">
        <w:rPr>
          <w:caps w:val="0"/>
        </w:rPr>
        <w:t xml:space="preserve"> категории обучающихся</w:t>
      </w:r>
      <w:r w:rsidRPr="00F63254">
        <w:t xml:space="preserve"> </w:t>
      </w:r>
      <w:r w:rsidRPr="00F63254">
        <w:rPr>
          <w:caps w:val="0"/>
        </w:rPr>
        <w:t>с учетом особенностей их психофизического развития, индивидуальных возможностей</w:t>
      </w:r>
      <w:r w:rsidRPr="00F63254">
        <w:t>,</w:t>
      </w:r>
      <w:r w:rsidRPr="00F63254">
        <w:rPr>
          <w:caps w:val="0"/>
        </w:rPr>
        <w:t xml:space="preserve"> обеспечивающая коррекцию нарушений развития и социальную адаптацию</w:t>
      </w:r>
      <w:r w:rsidRPr="00F63254">
        <w:t>.</w:t>
      </w:r>
    </w:p>
    <w:p w:rsidR="008B0DDE" w:rsidRPr="00904B1C" w:rsidRDefault="008B0DDE" w:rsidP="008B0DDE">
      <w:pPr>
        <w:pStyle w:val="ConsPlusNormal"/>
        <w:spacing w:line="360" w:lineRule="auto"/>
        <w:ind w:firstLine="709"/>
        <w:jc w:val="both"/>
        <w:rPr>
          <w:rFonts w:ascii="Times New Roman" w:hAnsi="Times New Roman" w:cs="Times New Roman"/>
          <w:sz w:val="28"/>
          <w:szCs w:val="28"/>
        </w:rPr>
      </w:pPr>
      <w:r w:rsidRPr="00447336">
        <w:rPr>
          <w:rFonts w:ascii="Times New Roman" w:hAnsi="Times New Roman" w:cs="Times New Roman"/>
          <w:sz w:val="28"/>
          <w:szCs w:val="28"/>
        </w:rPr>
        <w:t xml:space="preserve">АООП </w:t>
      </w:r>
      <w:r>
        <w:rPr>
          <w:rFonts w:ascii="Times New Roman" w:hAnsi="Times New Roman" w:cs="Times New Roman"/>
          <w:sz w:val="28"/>
          <w:szCs w:val="28"/>
        </w:rPr>
        <w:t xml:space="preserve">НОО </w:t>
      </w:r>
      <w:r w:rsidRPr="00447336">
        <w:rPr>
          <w:rFonts w:ascii="Times New Roman" w:hAnsi="Times New Roman" w:cs="Times New Roman"/>
          <w:sz w:val="28"/>
          <w:szCs w:val="28"/>
        </w:rPr>
        <w:t xml:space="preserve">самостоятельно разрабатывается и утверждается организацией в соответствии с </w:t>
      </w:r>
      <w:r w:rsidRPr="008B0DDE">
        <w:rPr>
          <w:rFonts w:ascii="Times New Roman" w:hAnsi="Times New Roman" w:cs="Times New Roman"/>
          <w:sz w:val="28"/>
          <w:szCs w:val="28"/>
        </w:rPr>
        <w:t>ФГОС НОО обучающихся с ОВЗ и</w:t>
      </w:r>
      <w:r>
        <w:rPr>
          <w:rFonts w:ascii="Times New Roman" w:hAnsi="Times New Roman" w:cs="Times New Roman"/>
          <w:sz w:val="28"/>
          <w:szCs w:val="28"/>
        </w:rPr>
        <w:t xml:space="preserve"> с учетом Пр</w:t>
      </w:r>
      <w:r w:rsidRPr="00447336">
        <w:rPr>
          <w:rFonts w:ascii="Times New Roman" w:hAnsi="Times New Roman" w:cs="Times New Roman"/>
          <w:sz w:val="28"/>
          <w:szCs w:val="28"/>
        </w:rPr>
        <w:t>АООП</w:t>
      </w:r>
      <w:r w:rsidRPr="00344441">
        <w:rPr>
          <w:rFonts w:ascii="Times New Roman" w:hAnsi="Times New Roman" w:cs="Times New Roman"/>
          <w:sz w:val="28"/>
          <w:szCs w:val="28"/>
        </w:rPr>
        <w:t xml:space="preserve"> </w:t>
      </w:r>
      <w:r w:rsidRPr="008B0DDE">
        <w:rPr>
          <w:rFonts w:ascii="Times New Roman" w:hAnsi="Times New Roman" w:cs="Times New Roman"/>
          <w:sz w:val="28"/>
          <w:szCs w:val="28"/>
        </w:rPr>
        <w:t>НОО обучающихся с ЗПР с привлечением органов самоуправления (совет образовательной организации, попечительский</w:t>
      </w:r>
      <w:r w:rsidRPr="00904B1C">
        <w:rPr>
          <w:rFonts w:ascii="Times New Roman" w:hAnsi="Times New Roman" w:cs="Times New Roman"/>
          <w:sz w:val="28"/>
          <w:szCs w:val="28"/>
        </w:rPr>
        <w:t xml:space="preserve"> совет, управляющий совет и др.), обеспечивающих государственно-общественный характер управления Организацией.</w:t>
      </w:r>
    </w:p>
    <w:p w:rsidR="001B53C7" w:rsidRPr="001B53C7" w:rsidRDefault="001019C4" w:rsidP="001019C4">
      <w:pPr>
        <w:pStyle w:val="afc"/>
        <w:ind w:firstLine="709"/>
        <w:rPr>
          <w:caps w:val="0"/>
          <w:color w:val="auto"/>
        </w:rPr>
      </w:pPr>
      <w:r w:rsidRPr="00B719F7">
        <w:rPr>
          <w:caps w:val="0"/>
          <w:color w:val="auto"/>
        </w:rPr>
        <w:t xml:space="preserve">Примерная адаптированная </w:t>
      </w:r>
      <w:r w:rsidRPr="00B434AB">
        <w:rPr>
          <w:caps w:val="0"/>
          <w:color w:val="auto"/>
        </w:rPr>
        <w:t>основная общеобразовательная</w:t>
      </w:r>
      <w:r w:rsidRPr="00B719F7">
        <w:rPr>
          <w:caps w:val="0"/>
          <w:color w:val="auto"/>
        </w:rPr>
        <w:t xml:space="preserve"> программа начального общего образования обучающихся с ЗПР </w:t>
      </w:r>
      <w:r w:rsidR="00B434AB" w:rsidRPr="00B719F7">
        <w:rPr>
          <w:caps w:val="0"/>
          <w:color w:val="auto"/>
        </w:rPr>
        <w:t xml:space="preserve">(далее </w:t>
      </w:r>
      <w:r w:rsidR="00B434AB" w:rsidRPr="00F63254">
        <w:t>–</w:t>
      </w:r>
      <w:r w:rsidR="00B434AB" w:rsidRPr="00B719F7">
        <w:rPr>
          <w:color w:val="auto"/>
        </w:rPr>
        <w:t xml:space="preserve"> П</w:t>
      </w:r>
      <w:r w:rsidR="00B434AB" w:rsidRPr="00B719F7">
        <w:rPr>
          <w:caps w:val="0"/>
          <w:color w:val="auto"/>
        </w:rPr>
        <w:t>р</w:t>
      </w:r>
      <w:r w:rsidR="00B434AB" w:rsidRPr="00B719F7">
        <w:rPr>
          <w:color w:val="auto"/>
        </w:rPr>
        <w:t>АООП НОО</w:t>
      </w:r>
      <w:r w:rsidR="00B434AB">
        <w:rPr>
          <w:color w:val="auto"/>
        </w:rPr>
        <w:t xml:space="preserve"> </w:t>
      </w:r>
      <w:r w:rsidR="00B434AB">
        <w:rPr>
          <w:caps w:val="0"/>
          <w:color w:val="auto"/>
        </w:rPr>
        <w:t>обучающихся с</w:t>
      </w:r>
      <w:r w:rsidR="00B434AB">
        <w:rPr>
          <w:color w:val="auto"/>
        </w:rPr>
        <w:t xml:space="preserve"> ЗПР</w:t>
      </w:r>
      <w:r w:rsidR="00B434AB" w:rsidRPr="00B719F7">
        <w:rPr>
          <w:caps w:val="0"/>
          <w:color w:val="auto"/>
        </w:rPr>
        <w:t xml:space="preserve">) </w:t>
      </w:r>
      <w:r w:rsidRPr="00B719F7">
        <w:rPr>
          <w:caps w:val="0"/>
          <w:color w:val="auto"/>
        </w:rPr>
        <w:t xml:space="preserve">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w:t>
      </w:r>
      <w:r w:rsidR="00B434AB" w:rsidRPr="00F63254">
        <w:t>ФГОС НОО</w:t>
      </w:r>
      <w:r w:rsidR="00B434AB">
        <w:t xml:space="preserve"> </w:t>
      </w:r>
      <w:r w:rsidR="00B434AB">
        <w:rPr>
          <w:caps w:val="0"/>
        </w:rPr>
        <w:t>обучающихся с</w:t>
      </w:r>
      <w:r w:rsidR="00B434AB">
        <w:t xml:space="preserve"> ОВЗ</w:t>
      </w:r>
      <w:r w:rsidRPr="00B719F7">
        <w:rPr>
          <w:caps w:val="0"/>
          <w:color w:val="auto"/>
        </w:rPr>
        <w:t>)</w:t>
      </w:r>
      <w:r w:rsidR="001B53C7">
        <w:rPr>
          <w:caps w:val="0"/>
          <w:color w:val="auto"/>
        </w:rPr>
        <w:t>,</w:t>
      </w:r>
      <w:r w:rsidRPr="00B719F7">
        <w:rPr>
          <w:caps w:val="0"/>
          <w:color w:val="auto"/>
        </w:rPr>
        <w:t xml:space="preserve"> </w:t>
      </w:r>
      <w:r w:rsidR="001B53C7">
        <w:rPr>
          <w:caps w:val="0"/>
        </w:rPr>
        <w:t xml:space="preserve">предъявляемыми к структуре, условиям реализации и планируемым результатам освоения </w:t>
      </w:r>
      <w:r w:rsidR="001B53C7">
        <w:t xml:space="preserve">АООП НОО </w:t>
      </w:r>
      <w:r w:rsidR="001B53C7">
        <w:rPr>
          <w:caps w:val="0"/>
          <w:color w:val="auto"/>
        </w:rPr>
        <w:t>обучающихся с</w:t>
      </w:r>
      <w:r w:rsidR="001B53C7">
        <w:rPr>
          <w:color w:val="auto"/>
        </w:rPr>
        <w:t xml:space="preserve"> ЗПР</w:t>
      </w:r>
      <w:r w:rsidR="00CE70D5">
        <w:rPr>
          <w:color w:val="auto"/>
        </w:rPr>
        <w:t>.</w:t>
      </w:r>
    </w:p>
    <w:p w:rsidR="008B0DDE" w:rsidRDefault="008B0DDE" w:rsidP="008B0DDE">
      <w:pPr>
        <w:spacing w:after="0" w:line="360" w:lineRule="auto"/>
        <w:ind w:firstLine="709"/>
        <w:jc w:val="both"/>
        <w:rPr>
          <w:rFonts w:ascii="Times New Roman" w:hAnsi="Times New Roman" w:cs="Times New Roman"/>
          <w:color w:val="auto"/>
          <w:sz w:val="28"/>
          <w:szCs w:val="28"/>
        </w:rPr>
      </w:pPr>
      <w:r w:rsidRPr="00447336">
        <w:rPr>
          <w:rFonts w:ascii="Times New Roman" w:hAnsi="Times New Roman" w:cs="Times New Roman"/>
          <w:sz w:val="28"/>
          <w:szCs w:val="28"/>
        </w:rPr>
        <w:t xml:space="preserve">АООП разрабатывается </w:t>
      </w:r>
      <w:r w:rsidRPr="00447336">
        <w:rPr>
          <w:rFonts w:ascii="Times New Roman" w:hAnsi="Times New Roman" w:cs="Times New Roman"/>
          <w:color w:val="auto"/>
          <w:sz w:val="28"/>
          <w:szCs w:val="28"/>
        </w:rPr>
        <w:t xml:space="preserve">организациями, осуществляющими </w:t>
      </w:r>
      <w:r w:rsidRPr="00B719F7">
        <w:rPr>
          <w:rFonts w:ascii="Times New Roman" w:hAnsi="Times New Roman" w:cs="Times New Roman"/>
          <w:color w:val="auto"/>
          <w:sz w:val="28"/>
          <w:szCs w:val="28"/>
        </w:rPr>
        <w:t>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1F6895" w:rsidRDefault="001F6895" w:rsidP="000F02B1">
      <w:pPr>
        <w:tabs>
          <w:tab w:val="left" w:pos="0"/>
          <w:tab w:val="right" w:leader="dot" w:pos="9639"/>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b/>
          <w:color w:val="auto"/>
          <w:sz w:val="28"/>
          <w:szCs w:val="28"/>
        </w:rPr>
        <w:lastRenderedPageBreak/>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p>
    <w:p w:rsidR="001C1BFF" w:rsidRPr="00B719F7" w:rsidRDefault="001C1BFF" w:rsidP="001C1BFF">
      <w:pPr>
        <w:pStyle w:val="afc"/>
        <w:ind w:firstLine="709"/>
        <w:rPr>
          <w:color w:val="auto"/>
        </w:rPr>
      </w:pPr>
      <w:r w:rsidRPr="00B719F7">
        <w:rPr>
          <w:caps w:val="0"/>
          <w:color w:val="auto"/>
        </w:rPr>
        <w:t>С</w:t>
      </w:r>
      <w:r>
        <w:rPr>
          <w:caps w:val="0"/>
          <w:color w:val="auto"/>
        </w:rPr>
        <w:t>труктура</w:t>
      </w:r>
      <w:r w:rsidRPr="00B719F7">
        <w:rPr>
          <w:caps w:val="0"/>
          <w:color w:val="auto"/>
        </w:rPr>
        <w:t xml:space="preserve"> АООП НОО обучающихся с ЗПР </w:t>
      </w:r>
      <w:r w:rsidR="00D02152" w:rsidRPr="00563479">
        <w:rPr>
          <w:caps w:val="0"/>
          <w:color w:val="auto"/>
        </w:rPr>
        <w:t>включает целевой, содержательный и организационный разделы</w:t>
      </w:r>
      <w:r w:rsidRPr="00B719F7">
        <w:rPr>
          <w:caps w:val="0"/>
          <w:color w:val="auto"/>
        </w:rPr>
        <w:t>.</w:t>
      </w:r>
    </w:p>
    <w:p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Целевой </w:t>
      </w:r>
      <w:r w:rsidRPr="00B719F7">
        <w:rPr>
          <w:rStyle w:val="afd"/>
          <w:rFonts w:ascii="Times New Roman" w:hAnsi="Times New Roman"/>
          <w:caps w:val="0"/>
          <w:color w:val="auto"/>
        </w:rPr>
        <w:t>раздел определяет общее назначение, цели, задачи и планируемые результаты реализации АООП НОО</w:t>
      </w:r>
      <w:r w:rsidR="00A74E5A">
        <w:rPr>
          <w:rStyle w:val="afd"/>
          <w:rFonts w:ascii="Times New Roman" w:hAnsi="Times New Roman"/>
          <w:caps w:val="0"/>
          <w:color w:val="auto"/>
        </w:rPr>
        <w:t xml:space="preserve"> обучающихся с ЗПР </w:t>
      </w:r>
      <w:r w:rsidR="00A74E5A">
        <w:rPr>
          <w:rFonts w:ascii="Times New Roman" w:hAnsi="Times New Roman"/>
          <w:sz w:val="28"/>
          <w:szCs w:val="28"/>
          <w:lang w:eastAsia="ru-RU"/>
        </w:rPr>
        <w:t>образовательной организацией</w:t>
      </w:r>
      <w:r w:rsidRPr="00B719F7">
        <w:rPr>
          <w:rStyle w:val="afd"/>
          <w:rFonts w:ascii="Times New Roman" w:hAnsi="Times New Roman"/>
          <w:caps w:val="0"/>
          <w:color w:val="auto"/>
        </w:rPr>
        <w:t>, а также способы определения достижения этих целей и результатов.</w:t>
      </w:r>
    </w:p>
    <w:p w:rsidR="001C1BFF" w:rsidRPr="00B719F7" w:rsidRDefault="001C1BFF" w:rsidP="001C1BFF">
      <w:pPr>
        <w:pStyle w:val="afc"/>
        <w:ind w:firstLine="709"/>
        <w:rPr>
          <w:color w:val="auto"/>
        </w:rPr>
      </w:pPr>
      <w:r w:rsidRPr="00B719F7">
        <w:rPr>
          <w:caps w:val="0"/>
          <w:color w:val="auto"/>
        </w:rPr>
        <w:t>Целевой раздел включает:</w:t>
      </w:r>
    </w:p>
    <w:p w:rsidR="001C1BFF" w:rsidRPr="00B719F7" w:rsidRDefault="001C1BFF" w:rsidP="001C1BFF">
      <w:pPr>
        <w:pStyle w:val="afc"/>
        <w:ind w:firstLine="709"/>
        <w:rPr>
          <w:color w:val="auto"/>
        </w:rPr>
      </w:pPr>
      <w:r w:rsidRPr="00B719F7">
        <w:rPr>
          <w:caps w:val="0"/>
          <w:color w:val="auto"/>
        </w:rPr>
        <w:t>• пояснительную записку;</w:t>
      </w:r>
    </w:p>
    <w:p w:rsidR="001C1BFF" w:rsidRPr="00B719F7" w:rsidRDefault="001C1BFF" w:rsidP="001C1BFF">
      <w:pPr>
        <w:pStyle w:val="afc"/>
        <w:ind w:firstLine="709"/>
        <w:rPr>
          <w:color w:val="auto"/>
        </w:rPr>
      </w:pPr>
      <w:r w:rsidRPr="00B719F7">
        <w:rPr>
          <w:caps w:val="0"/>
          <w:color w:val="auto"/>
        </w:rPr>
        <w:t>• планируемые результаты освоения обучающимися с ЗПР АООП НОО;</w:t>
      </w:r>
    </w:p>
    <w:p w:rsidR="001C1BFF" w:rsidRPr="00B719F7" w:rsidRDefault="001C1BFF" w:rsidP="001C1BFF">
      <w:pPr>
        <w:pStyle w:val="afc"/>
        <w:ind w:firstLine="709"/>
        <w:rPr>
          <w:color w:val="auto"/>
        </w:rPr>
      </w:pPr>
      <w:r w:rsidRPr="00B719F7">
        <w:rPr>
          <w:caps w:val="0"/>
          <w:color w:val="auto"/>
        </w:rPr>
        <w:t>• систему оценки достижения планируемых результатов освоения</w:t>
      </w:r>
      <w:r w:rsidRPr="00B719F7">
        <w:rPr>
          <w:color w:val="auto"/>
        </w:rPr>
        <w:t xml:space="preserve"> </w:t>
      </w:r>
      <w:r w:rsidRPr="00B719F7">
        <w:rPr>
          <w:caps w:val="0"/>
          <w:color w:val="auto"/>
        </w:rPr>
        <w:t>АООП НОО.</w:t>
      </w:r>
    </w:p>
    <w:p w:rsidR="001C1BFF" w:rsidRDefault="001C1BFF" w:rsidP="001C1BFF">
      <w:pPr>
        <w:pStyle w:val="afc"/>
        <w:ind w:firstLine="709"/>
        <w:rPr>
          <w:color w:val="auto"/>
        </w:rPr>
      </w:pPr>
      <w:r w:rsidRPr="00B719F7">
        <w:rPr>
          <w:caps w:val="0"/>
          <w:color w:val="auto"/>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метапредметных </w:t>
      </w:r>
      <w:r w:rsidR="0025305C">
        <w:rPr>
          <w:caps w:val="0"/>
          <w:color w:val="auto"/>
        </w:rPr>
        <w:t xml:space="preserve">и </w:t>
      </w:r>
      <w:r w:rsidR="0025305C" w:rsidRPr="00B719F7">
        <w:rPr>
          <w:caps w:val="0"/>
          <w:color w:val="auto"/>
        </w:rPr>
        <w:t xml:space="preserve">предметных </w:t>
      </w:r>
      <w:r w:rsidRPr="00B719F7">
        <w:rPr>
          <w:caps w:val="0"/>
          <w:color w:val="auto"/>
        </w:rPr>
        <w:t>результатов</w:t>
      </w:r>
      <w:r w:rsidRPr="00B719F7">
        <w:rPr>
          <w:color w:val="auto"/>
        </w:rPr>
        <w:t>:</w:t>
      </w:r>
    </w:p>
    <w:p w:rsidR="001C1BFF" w:rsidRPr="00B719F7" w:rsidRDefault="001C1BFF" w:rsidP="001C1BFF">
      <w:pPr>
        <w:pStyle w:val="afc"/>
        <w:ind w:firstLine="709"/>
        <w:rPr>
          <w:color w:val="auto"/>
        </w:rPr>
      </w:pPr>
      <w:r w:rsidRPr="00B719F7">
        <w:rPr>
          <w:caps w:val="0"/>
          <w:color w:val="auto"/>
        </w:rPr>
        <w:t>• программу формирования универсальных учебных действий у обучающихся с ЗПР</w:t>
      </w:r>
      <w:r w:rsidRPr="00B719F7">
        <w:rPr>
          <w:color w:val="auto"/>
        </w:rPr>
        <w:t>;</w:t>
      </w:r>
    </w:p>
    <w:p w:rsidR="001C1BFF" w:rsidRPr="00B719F7" w:rsidRDefault="001C1BFF" w:rsidP="001C1BFF">
      <w:pPr>
        <w:pStyle w:val="afc"/>
        <w:ind w:firstLine="709"/>
        <w:rPr>
          <w:color w:val="auto"/>
        </w:rPr>
      </w:pPr>
      <w:r w:rsidRPr="00B719F7">
        <w:rPr>
          <w:caps w:val="0"/>
          <w:color w:val="auto"/>
        </w:rPr>
        <w:t>• программы отдельных учебных предметов, курсов коррекционно-развивающей области;</w:t>
      </w:r>
    </w:p>
    <w:p w:rsidR="001C1BFF" w:rsidRPr="00B719F7" w:rsidRDefault="001C1BFF" w:rsidP="001C1BFF">
      <w:pPr>
        <w:pStyle w:val="afc"/>
        <w:ind w:firstLine="709"/>
        <w:rPr>
          <w:color w:val="auto"/>
        </w:rPr>
      </w:pPr>
      <w:r w:rsidRPr="00B719F7">
        <w:rPr>
          <w:caps w:val="0"/>
          <w:color w:val="auto"/>
        </w:rPr>
        <w:t>• программу духовно-нравственного развития, воспитания обучающихся с ЗПР;</w:t>
      </w:r>
    </w:p>
    <w:p w:rsidR="001C1BFF" w:rsidRPr="00B719F7" w:rsidRDefault="001C1BFF" w:rsidP="001C1BFF">
      <w:pPr>
        <w:pStyle w:val="afc"/>
        <w:ind w:firstLine="709"/>
        <w:rPr>
          <w:color w:val="auto"/>
        </w:rPr>
      </w:pPr>
      <w:r w:rsidRPr="00B719F7">
        <w:rPr>
          <w:caps w:val="0"/>
          <w:color w:val="auto"/>
        </w:rPr>
        <w:t>• программу формирования экологической культуры здорового и безопасного образа жизни;</w:t>
      </w:r>
    </w:p>
    <w:p w:rsidR="001C1BFF" w:rsidRPr="00B719F7" w:rsidRDefault="001C1BFF" w:rsidP="001C1BFF">
      <w:pPr>
        <w:pStyle w:val="afc"/>
        <w:ind w:firstLine="709"/>
        <w:rPr>
          <w:color w:val="auto"/>
        </w:rPr>
      </w:pPr>
      <w:r w:rsidRPr="00B719F7">
        <w:rPr>
          <w:caps w:val="0"/>
          <w:color w:val="auto"/>
        </w:rPr>
        <w:t>• программу коррекционной работы;</w:t>
      </w:r>
    </w:p>
    <w:p w:rsidR="001C1BFF" w:rsidRPr="00B719F7" w:rsidRDefault="001C1BFF" w:rsidP="001C1BFF">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aps/>
          <w:color w:val="auto"/>
        </w:rPr>
        <w:t>• </w:t>
      </w:r>
      <w:r w:rsidRPr="00B719F7">
        <w:rPr>
          <w:rFonts w:ascii="Times New Roman" w:hAnsi="Times New Roman" w:cs="Times New Roman"/>
          <w:color w:val="auto"/>
          <w:sz w:val="28"/>
          <w:szCs w:val="28"/>
        </w:rPr>
        <w:t>программу внеурочной деятельности.</w:t>
      </w:r>
    </w:p>
    <w:p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Организационный </w:t>
      </w:r>
      <w:r w:rsidRPr="00B719F7">
        <w:rPr>
          <w:rStyle w:val="afd"/>
          <w:rFonts w:ascii="Times New Roman" w:hAnsi="Times New Roman"/>
          <w:caps w:val="0"/>
          <w:color w:val="auto"/>
        </w:rPr>
        <w:t>раздел определяет общие рамки организации образовательного процесса, а также механизмы реализации компонентов АООП НОО.</w:t>
      </w:r>
    </w:p>
    <w:p w:rsidR="001C1BFF" w:rsidRPr="00B719F7" w:rsidRDefault="001C1BFF" w:rsidP="001C1BFF">
      <w:pPr>
        <w:pStyle w:val="afc"/>
        <w:ind w:firstLine="709"/>
        <w:rPr>
          <w:color w:val="auto"/>
        </w:rPr>
      </w:pPr>
      <w:r w:rsidRPr="00B719F7">
        <w:rPr>
          <w:caps w:val="0"/>
          <w:color w:val="auto"/>
        </w:rPr>
        <w:lastRenderedPageBreak/>
        <w:t>Организационный раздел включает:</w:t>
      </w:r>
    </w:p>
    <w:p w:rsidR="001C1BFF" w:rsidRPr="00B719F7" w:rsidRDefault="001C1BFF" w:rsidP="001C1BFF">
      <w:pPr>
        <w:pStyle w:val="afc"/>
        <w:ind w:firstLine="709"/>
        <w:rPr>
          <w:color w:val="auto"/>
        </w:rPr>
      </w:pPr>
      <w:r w:rsidRPr="00B719F7">
        <w:rPr>
          <w:caps w:val="0"/>
          <w:color w:val="auto"/>
        </w:rPr>
        <w:t>• учебный план начального общего образования;</w:t>
      </w:r>
    </w:p>
    <w:p w:rsidR="001C1BFF" w:rsidRPr="00B719F7" w:rsidRDefault="001C1BFF" w:rsidP="001C1BFF">
      <w:pPr>
        <w:pStyle w:val="afc"/>
        <w:ind w:firstLine="709"/>
        <w:rPr>
          <w:color w:val="auto"/>
        </w:rPr>
      </w:pPr>
      <w:r w:rsidRPr="00B719F7">
        <w:rPr>
          <w:caps w:val="0"/>
          <w:color w:val="auto"/>
        </w:rPr>
        <w:t>• систему специальных условий реализации АООП НОО в соответствии с требованиями Стандарта.</w:t>
      </w:r>
    </w:p>
    <w:p w:rsidR="00ED4BF4" w:rsidRDefault="00ED4BF4" w:rsidP="00F3413A">
      <w:pPr>
        <w:pStyle w:val="afc"/>
        <w:ind w:firstLine="709"/>
        <w:rPr>
          <w:caps w:val="0"/>
          <w:color w:val="auto"/>
        </w:rPr>
      </w:pPr>
      <w:r w:rsidRPr="00B719F7">
        <w:rPr>
          <w:caps w:val="0"/>
          <w:color w:val="auto"/>
        </w:rPr>
        <w:t xml:space="preserve">В соответствии с требованиями </w:t>
      </w:r>
      <w:r w:rsidRPr="00ED4BF4">
        <w:t xml:space="preserve">ФГОС НОО </w:t>
      </w:r>
      <w:r w:rsidRPr="00ED4BF4">
        <w:rPr>
          <w:caps w:val="0"/>
        </w:rPr>
        <w:t>обучающихся с</w:t>
      </w:r>
      <w:r w:rsidRPr="00ED4BF4">
        <w:t xml:space="preserve"> ОВЗ</w:t>
      </w:r>
      <w:r w:rsidRPr="00B719F7">
        <w:rPr>
          <w:caps w:val="0"/>
          <w:color w:val="auto"/>
        </w:rPr>
        <w:t xml:space="preserve"> Организация может создавать два варианта АООП НОО обучающихся с ЗПР </w:t>
      </w:r>
      <w:r w:rsidR="00B35F42">
        <w:rPr>
          <w:caps w:val="0"/>
          <w:color w:val="auto"/>
        </w:rPr>
        <w:t xml:space="preserve">― </w:t>
      </w:r>
      <w:r w:rsidRPr="00B719F7">
        <w:rPr>
          <w:caps w:val="0"/>
          <w:color w:val="auto"/>
        </w:rPr>
        <w:t>варианты 7.1 и 7.2</w:t>
      </w:r>
      <w:r w:rsidR="00B35F42">
        <w:rPr>
          <w:caps w:val="0"/>
          <w:color w:val="auto"/>
        </w:rPr>
        <w:t>. Каждый вариант АООП НОО обучающихся с ЗПР</w:t>
      </w:r>
      <w:r w:rsidRPr="00B719F7">
        <w:rPr>
          <w:caps w:val="0"/>
          <w:color w:val="auto"/>
        </w:rPr>
        <w:t xml:space="preserve"> содерж</w:t>
      </w:r>
      <w:r w:rsidR="00B35F42">
        <w:rPr>
          <w:caps w:val="0"/>
          <w:color w:val="auto"/>
        </w:rPr>
        <w:t>и</w:t>
      </w:r>
      <w:r w:rsidRPr="00B719F7">
        <w:rPr>
          <w:caps w:val="0"/>
          <w:color w:val="auto"/>
        </w:rPr>
        <w:t>т дифференцированные требования к структуре, результатам освоения и условиям ее реализации</w:t>
      </w:r>
      <w:r w:rsidR="00B35F42">
        <w:rPr>
          <w:caps w:val="0"/>
          <w:color w:val="auto"/>
        </w:rPr>
        <w:t xml:space="preserve">, обеспечивающие </w:t>
      </w:r>
      <w:r w:rsidRPr="00B719F7">
        <w:rPr>
          <w:caps w:val="0"/>
          <w:color w:val="auto"/>
        </w:rPr>
        <w:t>удовлетворение как общих, так и особых образовательных потребностей разных групп или отдельных обучающихся с ЗПР</w:t>
      </w:r>
      <w:r w:rsidRPr="00B719F7">
        <w:rPr>
          <w:color w:val="auto"/>
        </w:rPr>
        <w:t>,</w:t>
      </w:r>
      <w:r w:rsidRPr="00B719F7">
        <w:rPr>
          <w:caps w:val="0"/>
          <w:color w:val="auto"/>
        </w:rPr>
        <w:t xml:space="preserve"> получени</w:t>
      </w:r>
      <w:r w:rsidR="00B35F42">
        <w:rPr>
          <w:caps w:val="0"/>
          <w:color w:val="auto"/>
        </w:rPr>
        <w:t>е</w:t>
      </w:r>
      <w:r w:rsidRPr="00B719F7">
        <w:rPr>
          <w:caps w:val="0"/>
          <w:color w:val="auto"/>
        </w:rPr>
        <w:t xml:space="preserve"> образования </w:t>
      </w:r>
      <w:r w:rsidR="00B35F42">
        <w:rPr>
          <w:caps w:val="0"/>
          <w:color w:val="auto"/>
        </w:rPr>
        <w:t xml:space="preserve">вне зависимости </w:t>
      </w:r>
      <w:r w:rsidRPr="00B719F7">
        <w:rPr>
          <w:caps w:val="0"/>
          <w:color w:val="auto"/>
        </w:rPr>
        <w:t xml:space="preserve">от </w:t>
      </w:r>
      <w:r w:rsidR="00B35F42">
        <w:rPr>
          <w:caps w:val="0"/>
          <w:color w:val="auto"/>
        </w:rPr>
        <w:t xml:space="preserve">выраженности задержки психического развития, </w:t>
      </w:r>
      <w:r w:rsidRPr="00B719F7">
        <w:rPr>
          <w:caps w:val="0"/>
          <w:color w:val="auto"/>
        </w:rPr>
        <w:t>места проживания</w:t>
      </w:r>
      <w:r w:rsidR="00B35F42">
        <w:rPr>
          <w:caps w:val="0"/>
          <w:color w:val="auto"/>
        </w:rPr>
        <w:t xml:space="preserve"> обучающегося и</w:t>
      </w:r>
      <w:r w:rsidRPr="00B719F7">
        <w:rPr>
          <w:caps w:val="0"/>
          <w:color w:val="auto"/>
        </w:rPr>
        <w:t xml:space="preserve"> вида Организации.</w:t>
      </w:r>
    </w:p>
    <w:p w:rsidR="00801A36" w:rsidRDefault="00801A36" w:rsidP="00F3413A">
      <w:pPr>
        <w:pStyle w:val="Standard"/>
        <w:spacing w:line="360" w:lineRule="auto"/>
        <w:ind w:firstLine="709"/>
        <w:jc w:val="both"/>
        <w:rPr>
          <w:rFonts w:ascii="Times New Roman" w:hAnsi="Times New Roman"/>
          <w:sz w:val="28"/>
          <w:szCs w:val="28"/>
        </w:rPr>
      </w:pPr>
      <w:r w:rsidRPr="00185A67">
        <w:rPr>
          <w:rFonts w:ascii="Times New Roman" w:hAnsi="Times New Roman"/>
          <w:sz w:val="28"/>
          <w:szCs w:val="28"/>
        </w:rPr>
        <w:t xml:space="preserve">На основе </w:t>
      </w:r>
      <w:r w:rsidR="007349DE" w:rsidRPr="007349DE">
        <w:rPr>
          <w:rFonts w:ascii="Times New Roman" w:hAnsi="Times New Roman" w:cs="Times New Roman"/>
          <w:sz w:val="28"/>
          <w:szCs w:val="28"/>
        </w:rPr>
        <w:t>ФГОС НОО обучающихся с ОВЗ</w:t>
      </w:r>
      <w:r w:rsidRPr="00185A67">
        <w:rPr>
          <w:rFonts w:ascii="Times New Roman" w:hAnsi="Times New Roman"/>
          <w:sz w:val="28"/>
          <w:szCs w:val="28"/>
        </w:rPr>
        <w:t xml:space="preserve"> создается АООП</w:t>
      </w:r>
      <w:r>
        <w:rPr>
          <w:rFonts w:ascii="Times New Roman" w:hAnsi="Times New Roman"/>
          <w:sz w:val="28"/>
          <w:szCs w:val="28"/>
        </w:rPr>
        <w:t xml:space="preserve"> НОО обучающихся с ЗПР</w:t>
      </w:r>
      <w:r w:rsidRPr="00185A67">
        <w:rPr>
          <w:rFonts w:ascii="Times New Roman" w:hAnsi="Times New Roman"/>
          <w:sz w:val="28"/>
          <w:szCs w:val="28"/>
        </w:rPr>
        <w:t xml:space="preserve">, </w:t>
      </w:r>
      <w:r>
        <w:rPr>
          <w:rFonts w:ascii="Times New Roman" w:hAnsi="Times New Roman"/>
          <w:sz w:val="28"/>
          <w:szCs w:val="28"/>
        </w:rPr>
        <w:t xml:space="preserve">к </w:t>
      </w:r>
      <w:r w:rsidRPr="00185A67">
        <w:rPr>
          <w:rFonts w:ascii="Times New Roman" w:hAnsi="Times New Roman"/>
          <w:sz w:val="28"/>
          <w:szCs w:val="28"/>
        </w:rPr>
        <w:t>котор</w:t>
      </w:r>
      <w:r>
        <w:rPr>
          <w:rFonts w:ascii="Times New Roman" w:hAnsi="Times New Roman"/>
          <w:sz w:val="28"/>
          <w:szCs w:val="28"/>
        </w:rPr>
        <w:t>ой</w:t>
      </w:r>
      <w:r w:rsidRPr="00185A67">
        <w:rPr>
          <w:rFonts w:ascii="Times New Roman" w:hAnsi="Times New Roman"/>
          <w:sz w:val="28"/>
          <w:szCs w:val="28"/>
        </w:rPr>
        <w:t xml:space="preserve"> при необходимости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w:t>
      </w:r>
      <w:r>
        <w:rPr>
          <w:rFonts w:ascii="Times New Roman" w:hAnsi="Times New Roman"/>
          <w:sz w:val="28"/>
          <w:szCs w:val="28"/>
        </w:rPr>
        <w:t>ЗПР</w:t>
      </w:r>
      <w:r w:rsidRPr="00185A67">
        <w:rPr>
          <w:rFonts w:ascii="Times New Roman" w:hAnsi="Times New Roman"/>
          <w:sz w:val="28"/>
          <w:szCs w:val="28"/>
        </w:rPr>
        <w:t>.</w:t>
      </w:r>
    </w:p>
    <w:p w:rsidR="00F3413A" w:rsidRPr="00447336" w:rsidRDefault="00F3413A" w:rsidP="00F3413A">
      <w:pPr>
        <w:tabs>
          <w:tab w:val="left" w:pos="0"/>
        </w:tabs>
        <w:spacing w:after="0" w:line="360" w:lineRule="auto"/>
        <w:ind w:firstLine="709"/>
        <w:jc w:val="both"/>
        <w:rPr>
          <w:rFonts w:ascii="Times New Roman" w:hAnsi="Times New Roman" w:cs="Times New Roman"/>
          <w:color w:val="auto"/>
          <w:sz w:val="28"/>
          <w:szCs w:val="28"/>
        </w:rPr>
      </w:pPr>
      <w:r w:rsidRPr="00447336">
        <w:rPr>
          <w:rFonts w:ascii="Times New Roman" w:hAnsi="Times New Roman" w:cs="Times New Roman"/>
          <w:color w:val="auto"/>
          <w:sz w:val="28"/>
          <w:szCs w:val="28"/>
        </w:rPr>
        <w:t xml:space="preserve">АООП </w:t>
      </w:r>
      <w:r>
        <w:rPr>
          <w:rFonts w:ascii="Times New Roman" w:hAnsi="Times New Roman" w:cs="Times New Roman"/>
          <w:color w:val="auto"/>
          <w:sz w:val="28"/>
          <w:szCs w:val="28"/>
        </w:rPr>
        <w:t xml:space="preserve">НОО </w:t>
      </w:r>
      <w:r w:rsidRPr="00447336">
        <w:rPr>
          <w:rFonts w:ascii="Times New Roman" w:hAnsi="Times New Roman" w:cs="Times New Roman"/>
          <w:color w:val="auto"/>
          <w:sz w:val="28"/>
          <w:szCs w:val="28"/>
        </w:rPr>
        <w:t xml:space="preserve">для </w:t>
      </w:r>
      <w:r w:rsidRPr="00447336">
        <w:rPr>
          <w:rFonts w:ascii="Times New Roman" w:hAnsi="Times New Roman" w:cs="Times New Roman"/>
          <w:iCs/>
          <w:color w:val="auto"/>
          <w:sz w:val="28"/>
          <w:szCs w:val="28"/>
        </w:rPr>
        <w:t xml:space="preserve">обучающихся с </w:t>
      </w:r>
      <w:r>
        <w:rPr>
          <w:rFonts w:ascii="Times New Roman" w:hAnsi="Times New Roman" w:cs="Times New Roman"/>
          <w:iCs/>
          <w:color w:val="auto"/>
          <w:sz w:val="28"/>
          <w:szCs w:val="28"/>
        </w:rPr>
        <w:t>ЗПР</w:t>
      </w:r>
      <w:r w:rsidRPr="00447336">
        <w:rPr>
          <w:rFonts w:ascii="Times New Roman" w:hAnsi="Times New Roman" w:cs="Times New Roman"/>
          <w:iCs/>
          <w:color w:val="auto"/>
          <w:sz w:val="28"/>
          <w:szCs w:val="28"/>
        </w:rPr>
        <w:t>, имеющих инвалидность,</w:t>
      </w:r>
      <w:r w:rsidRPr="00447336">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F3413A" w:rsidRDefault="00F3413A" w:rsidP="00F3413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w:t>
      </w:r>
      <w:r>
        <w:rPr>
          <w:rFonts w:ascii="Times New Roman" w:hAnsi="Times New Roman" w:cs="Times New Roman"/>
          <w:sz w:val="28"/>
          <w:szCs w:val="28"/>
        </w:rPr>
        <w:t>одного из вариантов</w:t>
      </w:r>
      <w:r w:rsidRPr="00F63254">
        <w:rPr>
          <w:rFonts w:ascii="Times New Roman" w:hAnsi="Times New Roman" w:cs="Times New Roman"/>
          <w:sz w:val="28"/>
          <w:szCs w:val="28"/>
        </w:rPr>
        <w:t xml:space="preserve"> </w:t>
      </w:r>
      <w:r>
        <w:rPr>
          <w:rFonts w:ascii="Times New Roman" w:hAnsi="Times New Roman" w:cs="Times New Roman"/>
          <w:sz w:val="28"/>
          <w:szCs w:val="28"/>
        </w:rPr>
        <w:t>АООП НОО обучающихся</w:t>
      </w:r>
      <w:r w:rsidRPr="00F63254">
        <w:rPr>
          <w:rFonts w:ascii="Times New Roman" w:hAnsi="Times New Roman" w:cs="Times New Roman"/>
          <w:sz w:val="28"/>
          <w:szCs w:val="28"/>
        </w:rPr>
        <w:t xml:space="preserve"> с </w:t>
      </w:r>
      <w:r>
        <w:rPr>
          <w:rFonts w:ascii="Times New Roman" w:hAnsi="Times New Roman" w:cs="Times New Roman"/>
          <w:sz w:val="28"/>
          <w:szCs w:val="28"/>
        </w:rPr>
        <w:t xml:space="preserve">ЗПР </w:t>
      </w:r>
      <w:r w:rsidRPr="00F63254">
        <w:rPr>
          <w:rFonts w:ascii="Times New Roman" w:hAnsi="Times New Roman" w:cs="Times New Roman"/>
          <w:sz w:val="28"/>
          <w:szCs w:val="28"/>
        </w:rPr>
        <w:t>осуществляется на основе рекомендаций психолого-медико-педагогической комиссии (</w:t>
      </w:r>
      <w:r>
        <w:rPr>
          <w:rFonts w:ascii="Times New Roman" w:hAnsi="Times New Roman" w:cs="Times New Roman"/>
          <w:sz w:val="28"/>
          <w:szCs w:val="28"/>
        </w:rPr>
        <w:t xml:space="preserve">далее ― </w:t>
      </w:r>
      <w:r w:rsidRPr="00F63254">
        <w:rPr>
          <w:rFonts w:ascii="Times New Roman" w:hAnsi="Times New Roman" w:cs="Times New Roman"/>
          <w:sz w:val="28"/>
          <w:szCs w:val="28"/>
        </w:rPr>
        <w:t>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w:t>
      </w:r>
      <w:r>
        <w:rPr>
          <w:rFonts w:ascii="Times New Roman" w:hAnsi="Times New Roman" w:cs="Times New Roman"/>
          <w:sz w:val="28"/>
          <w:szCs w:val="28"/>
        </w:rPr>
        <w:t xml:space="preserve"> </w:t>
      </w:r>
      <w:r w:rsidRPr="00F63254">
        <w:rPr>
          <w:rFonts w:ascii="Times New Roman" w:hAnsi="Times New Roman" w:cs="Times New Roman"/>
          <w:sz w:val="28"/>
          <w:szCs w:val="28"/>
        </w:rPr>
        <w:t>Российской Федерации</w:t>
      </w:r>
      <w:r>
        <w:rPr>
          <w:rFonts w:ascii="Times New Roman" w:hAnsi="Times New Roman" w:cs="Times New Roman"/>
          <w:sz w:val="28"/>
          <w:szCs w:val="28"/>
        </w:rPr>
        <w:t>.</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414222" w:rsidRPr="00493A5F" w:rsidRDefault="00414222" w:rsidP="00414222">
      <w:pPr>
        <w:pStyle w:val="afc"/>
        <w:ind w:firstLine="709"/>
        <w:rPr>
          <w:b/>
        </w:rPr>
      </w:pPr>
      <w:r w:rsidRPr="00F63254">
        <w:rPr>
          <w:caps w:val="0"/>
          <w:color w:val="auto"/>
          <w:kern w:val="28"/>
        </w:rPr>
        <w:lastRenderedPageBreak/>
        <w:t xml:space="preserve">В основу разработки </w:t>
      </w:r>
      <w:r>
        <w:rPr>
          <w:caps w:val="0"/>
          <w:color w:val="auto"/>
          <w:kern w:val="28"/>
        </w:rPr>
        <w:t xml:space="preserve">и реализации </w:t>
      </w:r>
      <w:r w:rsidRPr="00F63254">
        <w:rPr>
          <w:caps w:val="0"/>
          <w:color w:val="auto"/>
          <w:kern w:val="28"/>
        </w:rPr>
        <w:t>АООП</w:t>
      </w:r>
      <w:r w:rsidRPr="00F63254">
        <w:rPr>
          <w:bCs/>
          <w:iCs/>
          <w:caps w:val="0"/>
          <w:color w:val="auto"/>
          <w:kern w:val="28"/>
        </w:rPr>
        <w:t xml:space="preserve"> НОО</w:t>
      </w:r>
      <w:r w:rsidRPr="00F63254">
        <w:rPr>
          <w:caps w:val="0"/>
          <w:color w:val="auto"/>
          <w:kern w:val="28"/>
        </w:rPr>
        <w:t xml:space="preserve"> обучающихся</w:t>
      </w:r>
      <w:r w:rsidRPr="00F63254">
        <w:rPr>
          <w:color w:val="auto"/>
          <w:kern w:val="28"/>
        </w:rPr>
        <w:t xml:space="preserve"> </w:t>
      </w:r>
      <w:r w:rsidRPr="00F63254">
        <w:rPr>
          <w:caps w:val="0"/>
          <w:color w:val="auto"/>
          <w:kern w:val="28"/>
        </w:rPr>
        <w:t xml:space="preserve">с </w:t>
      </w:r>
      <w:r>
        <w:rPr>
          <w:caps w:val="0"/>
          <w:color w:val="auto"/>
          <w:kern w:val="28"/>
        </w:rPr>
        <w:t>ЗПР</w:t>
      </w:r>
      <w:r w:rsidRPr="00F63254">
        <w:rPr>
          <w:caps w:val="0"/>
          <w:color w:val="auto"/>
          <w:kern w:val="28"/>
        </w:rPr>
        <w:t xml:space="preserve"> заложены </w:t>
      </w:r>
      <w:r w:rsidRPr="00414222">
        <w:rPr>
          <w:i/>
          <w:caps w:val="0"/>
          <w:color w:val="auto"/>
          <w:kern w:val="28"/>
        </w:rPr>
        <w:t xml:space="preserve">дифференцированный </w:t>
      </w:r>
      <w:r w:rsidRPr="00414222">
        <w:rPr>
          <w:caps w:val="0"/>
          <w:color w:val="auto"/>
          <w:kern w:val="28"/>
        </w:rPr>
        <w:t>и</w:t>
      </w:r>
      <w:r w:rsidRPr="00414222">
        <w:rPr>
          <w:i/>
          <w:caps w:val="0"/>
          <w:color w:val="auto"/>
          <w:kern w:val="28"/>
        </w:rPr>
        <w:t xml:space="preserve"> деятельностный подходы</w:t>
      </w:r>
      <w:r w:rsidRPr="00F63254">
        <w:rPr>
          <w:caps w:val="0"/>
          <w:color w:val="auto"/>
          <w:kern w:val="28"/>
        </w:rPr>
        <w:t>.</w:t>
      </w:r>
    </w:p>
    <w:p w:rsidR="00414222" w:rsidRDefault="00414222" w:rsidP="00414222">
      <w:pPr>
        <w:spacing w:after="0" w:line="360" w:lineRule="auto"/>
        <w:ind w:firstLine="709"/>
        <w:jc w:val="both"/>
        <w:rPr>
          <w:rFonts w:ascii="Times New Roman" w:hAnsi="Times New Roman" w:cs="Times New Roman"/>
          <w:bCs/>
          <w:iCs/>
          <w:color w:val="auto"/>
          <w:kern w:val="28"/>
          <w:sz w:val="28"/>
          <w:szCs w:val="28"/>
        </w:rPr>
      </w:pPr>
      <w:r w:rsidRPr="00434F02">
        <w:rPr>
          <w:rFonts w:ascii="Times New Roman" w:hAnsi="Times New Roman" w:cs="Times New Roman"/>
          <w:bCs/>
          <w:i/>
          <w:iCs/>
          <w:color w:val="auto"/>
          <w:kern w:val="28"/>
          <w:sz w:val="28"/>
          <w:szCs w:val="28"/>
        </w:rPr>
        <w:t>Дифференцированный подход</w:t>
      </w:r>
      <w:r w:rsidRPr="00F63254">
        <w:rPr>
          <w:rFonts w:ascii="Times New Roman" w:hAnsi="Times New Roman" w:cs="Times New Roman"/>
          <w:bCs/>
          <w:iCs/>
          <w:color w:val="auto"/>
          <w:kern w:val="28"/>
          <w:sz w:val="28"/>
          <w:szCs w:val="28"/>
        </w:rPr>
        <w:t xml:space="preserve"> к </w:t>
      </w:r>
      <w:r>
        <w:rPr>
          <w:rFonts w:ascii="Times New Roman" w:hAnsi="Times New Roman" w:cs="Times New Roman"/>
          <w:bCs/>
          <w:iCs/>
          <w:color w:val="auto"/>
          <w:kern w:val="28"/>
          <w:sz w:val="28"/>
          <w:szCs w:val="28"/>
        </w:rPr>
        <w:t>разработке и реализации</w:t>
      </w:r>
      <w:r w:rsidRPr="00F63254">
        <w:rPr>
          <w:rFonts w:ascii="Times New Roman" w:hAnsi="Times New Roman" w:cs="Times New Roman"/>
          <w:bCs/>
          <w:iCs/>
          <w:color w:val="auto"/>
          <w:kern w:val="28"/>
          <w:sz w:val="28"/>
          <w:szCs w:val="28"/>
        </w:rPr>
        <w:t xml:space="preserve"> АООП НОО </w:t>
      </w:r>
      <w:r w:rsidRPr="00F63254">
        <w:rPr>
          <w:rFonts w:ascii="Times New Roman" w:hAnsi="Times New Roman" w:cs="Times New Roman"/>
          <w:color w:val="auto"/>
          <w:kern w:val="28"/>
          <w:sz w:val="28"/>
          <w:szCs w:val="28"/>
        </w:rPr>
        <w:t>обучающихся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w:t>
      </w:r>
      <w:r>
        <w:rPr>
          <w:rFonts w:ascii="Times New Roman" w:hAnsi="Times New Roman" w:cs="Times New Roman"/>
          <w:bCs/>
          <w:iCs/>
          <w:color w:val="auto"/>
          <w:kern w:val="28"/>
          <w:sz w:val="28"/>
          <w:szCs w:val="28"/>
        </w:rPr>
        <w:t xml:space="preserve">и реализации </w:t>
      </w:r>
      <w:r w:rsidRPr="00F63254">
        <w:rPr>
          <w:rFonts w:ascii="Times New Roman" w:hAnsi="Times New Roman" w:cs="Times New Roman"/>
          <w:bCs/>
          <w:iCs/>
          <w:color w:val="auto"/>
          <w:kern w:val="28"/>
          <w:sz w:val="28"/>
          <w:szCs w:val="28"/>
        </w:rPr>
        <w:t xml:space="preserve">разных вариантов </w:t>
      </w:r>
      <w:r>
        <w:rPr>
          <w:rFonts w:ascii="Times New Roman" w:hAnsi="Times New Roman" w:cs="Times New Roman"/>
          <w:bCs/>
          <w:iCs/>
          <w:color w:val="auto"/>
          <w:kern w:val="28"/>
          <w:sz w:val="28"/>
          <w:szCs w:val="28"/>
        </w:rPr>
        <w:t xml:space="preserve">АООП НОО </w:t>
      </w:r>
      <w:r w:rsidRPr="00414222">
        <w:rPr>
          <w:rFonts w:ascii="Times New Roman" w:hAnsi="Times New Roman" w:cs="Times New Roman"/>
          <w:color w:val="auto"/>
          <w:kern w:val="28"/>
          <w:sz w:val="28"/>
          <w:szCs w:val="28"/>
        </w:rPr>
        <w:t>обучающихся с ЗПР</w:t>
      </w:r>
      <w:r w:rsidRPr="00F63254">
        <w:rPr>
          <w:rFonts w:ascii="Times New Roman" w:hAnsi="Times New Roman" w:cs="Times New Roman"/>
          <w:bCs/>
          <w:iCs/>
          <w:color w:val="auto"/>
          <w:kern w:val="28"/>
          <w:sz w:val="28"/>
          <w:szCs w:val="28"/>
        </w:rPr>
        <w:t>, в том числе и на основе индивидуального учебного плана. Вариант</w:t>
      </w:r>
      <w:r>
        <w:rPr>
          <w:rFonts w:ascii="Times New Roman" w:hAnsi="Times New Roman" w:cs="Times New Roman"/>
          <w:bCs/>
          <w:iCs/>
          <w:color w:val="auto"/>
          <w:kern w:val="28"/>
          <w:sz w:val="28"/>
          <w:szCs w:val="28"/>
        </w:rPr>
        <w:t>ы</w:t>
      </w:r>
      <w:r w:rsidRPr="00F63254">
        <w:rPr>
          <w:rFonts w:ascii="Times New Roman" w:hAnsi="Times New Roman" w:cs="Times New Roman"/>
          <w:bCs/>
          <w:iCs/>
          <w:color w:val="auto"/>
          <w:kern w:val="28"/>
          <w:sz w:val="28"/>
          <w:szCs w:val="28"/>
        </w:rPr>
        <w:t xml:space="preserve"> АООП</w:t>
      </w:r>
      <w:r>
        <w:rPr>
          <w:rFonts w:ascii="Times New Roman" w:hAnsi="Times New Roman" w:cs="Times New Roman"/>
          <w:bCs/>
          <w:iCs/>
          <w:color w:val="auto"/>
          <w:kern w:val="28"/>
          <w:sz w:val="28"/>
          <w:szCs w:val="28"/>
        </w:rPr>
        <w:t xml:space="preserve"> НОО</w:t>
      </w:r>
      <w:r w:rsidRPr="00F63254">
        <w:rPr>
          <w:rFonts w:ascii="Times New Roman" w:hAnsi="Times New Roman" w:cs="Times New Roman"/>
          <w:bCs/>
          <w:iCs/>
          <w:color w:val="auto"/>
          <w:kern w:val="28"/>
          <w:sz w:val="28"/>
          <w:szCs w:val="28"/>
        </w:rPr>
        <w:t xml:space="preserve"> </w:t>
      </w:r>
      <w:r w:rsidRPr="00414222">
        <w:rPr>
          <w:rFonts w:ascii="Times New Roman" w:hAnsi="Times New Roman" w:cs="Times New Roman"/>
          <w:color w:val="auto"/>
          <w:kern w:val="28"/>
          <w:sz w:val="28"/>
          <w:szCs w:val="28"/>
        </w:rPr>
        <w:t>обучающихся с ЗПР</w:t>
      </w:r>
      <w:r w:rsidRPr="00F63254">
        <w:rPr>
          <w:color w:val="auto"/>
          <w:kern w:val="28"/>
        </w:rPr>
        <w:t xml:space="preserve"> </w:t>
      </w:r>
      <w:r w:rsidRPr="00F63254">
        <w:rPr>
          <w:rFonts w:ascii="Times New Roman" w:hAnsi="Times New Roman" w:cs="Times New Roman"/>
          <w:bCs/>
          <w:iCs/>
          <w:color w:val="auto"/>
          <w:kern w:val="28"/>
          <w:sz w:val="28"/>
          <w:szCs w:val="28"/>
        </w:rPr>
        <w:t>созда</w:t>
      </w:r>
      <w:r>
        <w:rPr>
          <w:rFonts w:ascii="Times New Roman" w:hAnsi="Times New Roman" w:cs="Times New Roman"/>
          <w:bCs/>
          <w:iCs/>
          <w:color w:val="auto"/>
          <w:kern w:val="28"/>
          <w:sz w:val="28"/>
          <w:szCs w:val="28"/>
        </w:rPr>
        <w:t>ю</w:t>
      </w:r>
      <w:r w:rsidRPr="00F63254">
        <w:rPr>
          <w:rFonts w:ascii="Times New Roman" w:hAnsi="Times New Roman" w:cs="Times New Roman"/>
          <w:bCs/>
          <w:iCs/>
          <w:color w:val="auto"/>
          <w:kern w:val="28"/>
          <w:sz w:val="28"/>
          <w:szCs w:val="28"/>
        </w:rPr>
        <w:t xml:space="preserve">тся </w:t>
      </w:r>
      <w:r>
        <w:rPr>
          <w:rFonts w:ascii="Times New Roman" w:hAnsi="Times New Roman" w:cs="Times New Roman"/>
          <w:bCs/>
          <w:iCs/>
          <w:color w:val="auto"/>
          <w:kern w:val="28"/>
          <w:sz w:val="28"/>
          <w:szCs w:val="28"/>
        </w:rPr>
        <w:t xml:space="preserve">и реализуются </w:t>
      </w:r>
      <w:r w:rsidRPr="00F63254">
        <w:rPr>
          <w:rFonts w:ascii="Times New Roman" w:hAnsi="Times New Roman" w:cs="Times New Roman"/>
          <w:bCs/>
          <w:iCs/>
          <w:color w:val="auto"/>
          <w:kern w:val="28"/>
          <w:sz w:val="28"/>
          <w:szCs w:val="28"/>
        </w:rPr>
        <w:t xml:space="preserve">в соответствии с дифференцированно сформулированными требованиями в </w:t>
      </w:r>
      <w:r w:rsidRPr="00ED4BF4">
        <w:rPr>
          <w:rFonts w:ascii="Times New Roman" w:hAnsi="Times New Roman" w:cs="Times New Roman"/>
          <w:sz w:val="28"/>
          <w:szCs w:val="28"/>
        </w:rPr>
        <w:t xml:space="preserve">ФГОС НОО </w:t>
      </w:r>
      <w:r w:rsidRPr="00414222">
        <w:rPr>
          <w:rFonts w:ascii="Times New Roman" w:hAnsi="Times New Roman" w:cs="Times New Roman"/>
          <w:sz w:val="28"/>
          <w:szCs w:val="28"/>
        </w:rPr>
        <w:t>обучающихся с ОВЗ</w:t>
      </w:r>
      <w:r>
        <w:rPr>
          <w:rFonts w:ascii="Times New Roman" w:hAnsi="Times New Roman" w:cs="Times New Roman"/>
          <w:bCs/>
          <w:iCs/>
          <w:color w:val="auto"/>
          <w:kern w:val="28"/>
          <w:sz w:val="28"/>
          <w:szCs w:val="28"/>
        </w:rPr>
        <w:t xml:space="preserve"> к</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структуре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условиям реализации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 xml:space="preserve">; </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результатам </w:t>
      </w:r>
      <w:r>
        <w:rPr>
          <w:rFonts w:ascii="Times New Roman" w:hAnsi="Times New Roman" w:cs="Times New Roman"/>
          <w:bCs/>
          <w:iCs/>
          <w:color w:val="auto"/>
          <w:kern w:val="28"/>
          <w:sz w:val="28"/>
          <w:szCs w:val="28"/>
        </w:rPr>
        <w:t>освоения АООП НОО</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bCs/>
          <w:iCs/>
          <w:color w:val="auto"/>
          <w:kern w:val="28"/>
          <w:sz w:val="28"/>
          <w:szCs w:val="28"/>
        </w:rPr>
        <w:t xml:space="preserve">Применение дифференцированного подхода к созданию </w:t>
      </w:r>
      <w:r>
        <w:rPr>
          <w:rFonts w:ascii="Times New Roman" w:hAnsi="Times New Roman" w:cs="Times New Roman"/>
          <w:bCs/>
          <w:iCs/>
          <w:color w:val="auto"/>
          <w:kern w:val="28"/>
          <w:sz w:val="28"/>
          <w:szCs w:val="28"/>
        </w:rPr>
        <w:t>и реализации АООП НОО</w:t>
      </w:r>
      <w:r w:rsidRPr="00F63254">
        <w:rPr>
          <w:rFonts w:ascii="Times New Roman" w:hAnsi="Times New Roman" w:cs="Times New Roman"/>
          <w:bCs/>
          <w:iCs/>
          <w:color w:val="auto"/>
          <w:kern w:val="28"/>
          <w:sz w:val="28"/>
          <w:szCs w:val="28"/>
        </w:rPr>
        <w:t xml:space="preserve"> обеспечивает </w:t>
      </w:r>
      <w:r w:rsidRPr="00F63254">
        <w:rPr>
          <w:rFonts w:ascii="Times New Roman" w:hAnsi="Times New Roman" w:cs="Times New Roman"/>
          <w:color w:val="auto"/>
          <w:kern w:val="28"/>
          <w:sz w:val="28"/>
          <w:szCs w:val="28"/>
        </w:rPr>
        <w:t>разнообразие содержания, предоставляя обучающимся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w:t>
      </w:r>
      <w:r w:rsidRPr="00F63254">
        <w:rPr>
          <w:rFonts w:ascii="Times New Roman" w:hAnsi="Times New Roman" w:cs="Times New Roman"/>
          <w:color w:val="auto"/>
          <w:kern w:val="28"/>
          <w:sz w:val="28"/>
          <w:szCs w:val="28"/>
        </w:rPr>
        <w:t xml:space="preserve">возможность реализовать индивидуальный потенциал развития.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434F02">
        <w:rPr>
          <w:rFonts w:ascii="Times New Roman" w:hAnsi="Times New Roman" w:cs="Times New Roman"/>
          <w:bCs/>
          <w:i/>
          <w:iCs/>
          <w:color w:val="auto"/>
          <w:kern w:val="28"/>
          <w:sz w:val="28"/>
          <w:szCs w:val="28"/>
        </w:rPr>
        <w:t>Деятельностный</w:t>
      </w:r>
      <w:r w:rsidRPr="00434F02">
        <w:rPr>
          <w:rFonts w:ascii="Times New Roman" w:hAnsi="Times New Roman" w:cs="Times New Roman"/>
          <w:i/>
          <w:color w:val="auto"/>
          <w:kern w:val="28"/>
          <w:sz w:val="28"/>
          <w:szCs w:val="28"/>
        </w:rPr>
        <w:t xml:space="preserve"> подход</w:t>
      </w:r>
      <w:r w:rsidRPr="00F63254">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Деятельностный подход в образовании строится на признании того, что развитие личности 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младшего школьного возраста определяется характером организации доступной им деятельности (предметно-практической и учебной).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w:t>
      </w:r>
      <w:r w:rsidRPr="00F63254">
        <w:rPr>
          <w:rFonts w:ascii="Times New Roman" w:hAnsi="Times New Roman" w:cs="Times New Roman"/>
          <w:color w:val="auto"/>
          <w:kern w:val="28"/>
          <w:sz w:val="28"/>
          <w:szCs w:val="28"/>
        </w:rPr>
        <w:lastRenderedPageBreak/>
        <w:t>практической деятельности обучающихся, обеспечивающий овладение ими содержанием образования.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контексте разработки АООП </w:t>
      </w:r>
      <w:r>
        <w:rPr>
          <w:rFonts w:ascii="Times New Roman" w:hAnsi="Times New Roman" w:cs="Times New Roman"/>
          <w:color w:val="auto"/>
          <w:kern w:val="28"/>
          <w:sz w:val="28"/>
          <w:szCs w:val="28"/>
        </w:rPr>
        <w:t>НОО</w:t>
      </w:r>
      <w:r w:rsidRPr="00F63254">
        <w:rPr>
          <w:rFonts w:ascii="Times New Roman" w:hAnsi="Times New Roman" w:cs="Times New Roman"/>
          <w:color w:val="auto"/>
          <w:kern w:val="28"/>
          <w:sz w:val="28"/>
          <w:szCs w:val="28"/>
        </w:rPr>
        <w:t xml:space="preserve"> 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реализация деятельностного подхода обеспечивает:</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придание результатам образования социально и личностно значимого характера;</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rsidR="00414222" w:rsidRPr="00F63254" w:rsidRDefault="00414222" w:rsidP="000C5522">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основу </w:t>
      </w:r>
      <w:r w:rsidRPr="00F63254">
        <w:rPr>
          <w:rFonts w:ascii="Times New Roman" w:hAnsi="Times New Roman" w:cs="Times New Roman"/>
          <w:color w:val="auto"/>
          <w:spacing w:val="2"/>
          <w:kern w:val="28"/>
          <w:sz w:val="28"/>
          <w:szCs w:val="28"/>
        </w:rPr>
        <w:t xml:space="preserve">формирования </w:t>
      </w:r>
      <w:r>
        <w:rPr>
          <w:rFonts w:ascii="Times New Roman" w:hAnsi="Times New Roman" w:cs="Times New Roman"/>
          <w:color w:val="auto"/>
          <w:spacing w:val="2"/>
          <w:kern w:val="28"/>
          <w:sz w:val="28"/>
          <w:szCs w:val="28"/>
        </w:rPr>
        <w:t>АООП НОО</w:t>
      </w:r>
      <w:r w:rsidRPr="00F63254">
        <w:rPr>
          <w:rFonts w:ascii="Times New Roman" w:hAnsi="Times New Roman" w:cs="Times New Roman"/>
          <w:color w:val="auto"/>
          <w:spacing w:val="2"/>
          <w:kern w:val="28"/>
          <w:sz w:val="28"/>
          <w:szCs w:val="28"/>
        </w:rPr>
        <w:t xml:space="preserve"> </w:t>
      </w:r>
      <w:r w:rsidRPr="00F63254">
        <w:rPr>
          <w:rFonts w:ascii="Times New Roman" w:hAnsi="Times New Roman" w:cs="Times New Roman"/>
          <w:color w:val="auto"/>
          <w:kern w:val="28"/>
          <w:sz w:val="28"/>
          <w:szCs w:val="28"/>
        </w:rPr>
        <w:t xml:space="preserve">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положены следующие </w:t>
      </w:r>
      <w:r w:rsidRPr="00C973C8">
        <w:rPr>
          <w:rFonts w:ascii="Times New Roman" w:hAnsi="Times New Roman" w:cs="Times New Roman"/>
          <w:b/>
          <w:color w:val="auto"/>
          <w:kern w:val="28"/>
          <w:sz w:val="28"/>
          <w:szCs w:val="28"/>
        </w:rPr>
        <w:t>принципы</w:t>
      </w:r>
      <w:r w:rsidRPr="00F63254">
        <w:rPr>
          <w:rFonts w:ascii="Times New Roman" w:hAnsi="Times New Roman" w:cs="Times New Roman"/>
          <w:color w:val="auto"/>
          <w:kern w:val="28"/>
          <w:sz w:val="28"/>
          <w:szCs w:val="28"/>
        </w:rPr>
        <w:t>:</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принципы государственной политики РФ в области образования</w:t>
      </w:r>
      <w:r w:rsidRPr="00F63254">
        <w:rPr>
          <w:rStyle w:val="12"/>
          <w:rFonts w:ascii="Times New Roman" w:hAnsi="Times New Roman" w:cs="Times New Roman"/>
          <w:color w:val="auto"/>
          <w:kern w:val="28"/>
          <w:sz w:val="28"/>
          <w:szCs w:val="28"/>
        </w:rPr>
        <w:footnoteReference w:id="1"/>
      </w:r>
      <w:r w:rsidRPr="00F63254">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учета типологических и индивидуальных образовательных потребностей обучающихся;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коррекционной направленности образовательного процесса;</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lastRenderedPageBreak/>
        <w:t>• </w:t>
      </w:r>
      <w:r w:rsidRPr="00F63254">
        <w:rPr>
          <w:rFonts w:ascii="Times New Roman" w:hAnsi="Times New Roman" w:cs="Times New Roman"/>
          <w:color w:val="auto"/>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414222" w:rsidRPr="00F63254" w:rsidRDefault="00414222" w:rsidP="00414222">
      <w:pPr>
        <w:spacing w:after="0" w:line="360" w:lineRule="auto"/>
        <w:ind w:firstLine="709"/>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онтогенетический принцип;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сотрудничества с семьей.</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Pr="00584D38" w:rsidRDefault="00584D38" w:rsidP="000F02B1">
      <w:pPr>
        <w:tabs>
          <w:tab w:val="left" w:pos="0"/>
          <w:tab w:val="right" w:leader="dot" w:pos="9639"/>
        </w:tabs>
        <w:spacing w:after="0" w:line="360" w:lineRule="auto"/>
        <w:ind w:firstLine="720"/>
        <w:jc w:val="both"/>
        <w:rPr>
          <w:rFonts w:ascii="Times New Roman" w:hAnsi="Times New Roman" w:cs="Times New Roman"/>
          <w:sz w:val="28"/>
          <w:szCs w:val="28"/>
        </w:rPr>
      </w:pPr>
    </w:p>
    <w:p w:rsidR="00907752" w:rsidRDefault="00A808F9" w:rsidP="00C93139">
      <w:pPr>
        <w:tabs>
          <w:tab w:val="left" w:pos="0"/>
          <w:tab w:val="right" w:leader="dot" w:pos="9639"/>
        </w:tabs>
        <w:spacing w:before="240" w:after="240" w:line="240" w:lineRule="auto"/>
        <w:jc w:val="center"/>
        <w:outlineLvl w:val="0"/>
        <w:rPr>
          <w:rFonts w:ascii="Times New Roman" w:hAnsi="Times New Roman" w:cs="Times New Roman"/>
          <w:sz w:val="28"/>
          <w:szCs w:val="28"/>
        </w:rPr>
      </w:pPr>
      <w:r w:rsidRPr="00F63254">
        <w:rPr>
          <w:rFonts w:ascii="Times New Roman" w:hAnsi="Times New Roman" w:cs="Times New Roman"/>
          <w:sz w:val="28"/>
          <w:szCs w:val="28"/>
        </w:rPr>
        <w:br w:type="page"/>
      </w:r>
      <w:bookmarkStart w:id="2" w:name="_Toc415833113"/>
      <w:r w:rsidR="00907752">
        <w:rPr>
          <w:rFonts w:ascii="Times New Roman" w:hAnsi="Times New Roman" w:cs="Times New Roman"/>
          <w:b/>
          <w:color w:val="auto"/>
          <w:sz w:val="28"/>
          <w:szCs w:val="28"/>
        </w:rPr>
        <w:lastRenderedPageBreak/>
        <w:t xml:space="preserve">2. </w:t>
      </w:r>
      <w:r w:rsidR="00907752" w:rsidRPr="00F63254">
        <w:rPr>
          <w:rFonts w:ascii="Times New Roman" w:hAnsi="Times New Roman" w:cs="Times New Roman"/>
          <w:b/>
          <w:caps/>
          <w:color w:val="auto"/>
          <w:kern w:val="28"/>
          <w:sz w:val="28"/>
          <w:szCs w:val="28"/>
        </w:rPr>
        <w:t>Примерная а</w:t>
      </w:r>
      <w:r w:rsidR="00907752" w:rsidRPr="00F63254">
        <w:rPr>
          <w:rFonts w:ascii="Times New Roman" w:hAnsi="Times New Roman" w:cs="Times New Roman"/>
          <w:b/>
          <w:caps/>
          <w:color w:val="auto"/>
          <w:sz w:val="28"/>
          <w:szCs w:val="28"/>
        </w:rPr>
        <w:t xml:space="preserve">даптированная основная </w:t>
      </w:r>
      <w:r w:rsidR="00D61702" w:rsidRPr="00B65CBF">
        <w:rPr>
          <w:rFonts w:ascii="Times New Roman" w:hAnsi="Times New Roman" w:cs="Times New Roman"/>
          <w:b/>
          <w:caps/>
          <w:color w:val="auto"/>
          <w:sz w:val="28"/>
          <w:szCs w:val="28"/>
        </w:rPr>
        <w:t>Обще</w:t>
      </w:r>
      <w:r w:rsidR="00907752" w:rsidRPr="00B65CBF">
        <w:rPr>
          <w:rFonts w:ascii="Times New Roman" w:hAnsi="Times New Roman" w:cs="Times New Roman"/>
          <w:b/>
          <w:caps/>
          <w:color w:val="auto"/>
          <w:sz w:val="28"/>
          <w:szCs w:val="28"/>
        </w:rPr>
        <w:t>об</w:t>
      </w:r>
      <w:r w:rsidR="00907752" w:rsidRPr="00F63254">
        <w:rPr>
          <w:rFonts w:ascii="Times New Roman" w:hAnsi="Times New Roman" w:cs="Times New Roman"/>
          <w:b/>
          <w:caps/>
          <w:color w:val="auto"/>
          <w:sz w:val="28"/>
          <w:szCs w:val="28"/>
        </w:rPr>
        <w:t xml:space="preserve">разовательная программа начального общего образования обучающихся </w:t>
      </w:r>
      <w:r w:rsidR="00907752" w:rsidRPr="00F63254">
        <w:rPr>
          <w:rFonts w:ascii="Times New Roman" w:hAnsi="Times New Roman" w:cs="Times New Roman"/>
          <w:b/>
          <w:caps/>
          <w:color w:val="auto"/>
          <w:sz w:val="28"/>
          <w:szCs w:val="28"/>
        </w:rPr>
        <w:br/>
        <w:t xml:space="preserve">С ЗАДЕРЖКОЙ ПСИХИЧЕСКОГО РАЗВИТИЯ (вариант </w:t>
      </w:r>
      <w:r w:rsidR="00907752">
        <w:rPr>
          <w:rFonts w:ascii="Times New Roman" w:hAnsi="Times New Roman" w:cs="Times New Roman"/>
          <w:b/>
          <w:caps/>
          <w:color w:val="auto"/>
          <w:sz w:val="28"/>
          <w:szCs w:val="28"/>
        </w:rPr>
        <w:t>7.1</w:t>
      </w:r>
      <w:r w:rsidR="00907752" w:rsidRPr="00F63254">
        <w:rPr>
          <w:rFonts w:ascii="Times New Roman" w:hAnsi="Times New Roman" w:cs="Times New Roman"/>
          <w:b/>
          <w:caps/>
          <w:color w:val="auto"/>
          <w:sz w:val="28"/>
          <w:szCs w:val="28"/>
        </w:rPr>
        <w:t>)</w:t>
      </w:r>
      <w:bookmarkEnd w:id="2"/>
    </w:p>
    <w:p w:rsidR="00907752" w:rsidRPr="00EC2DC3" w:rsidRDefault="00EC2DC3" w:rsidP="00B65CBF">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3" w:name="_Toc415833114"/>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3"/>
    </w:p>
    <w:p w:rsidR="00907752" w:rsidRPr="00B65CBF" w:rsidRDefault="00B65CBF" w:rsidP="00B65CBF">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5833115"/>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4"/>
    </w:p>
    <w:p w:rsidR="009C3DA3" w:rsidRDefault="009C3DA3" w:rsidP="009C3DA3">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EA7D8D">
        <w:rPr>
          <w:rFonts w:ascii="Times New Roman" w:hAnsi="Times New Roman" w:cs="Times New Roman"/>
          <w:b/>
          <w:sz w:val="28"/>
          <w:szCs w:val="28"/>
        </w:rPr>
        <w:t>адаптированной основной общеобразовательной программы</w:t>
      </w:r>
      <w:r w:rsidR="00EA7D8D"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BB7EF8" w:rsidRDefault="00EA7D8D" w:rsidP="00EA7D8D">
      <w:pPr>
        <w:pStyle w:val="14TexstOSNOVA1012"/>
        <w:spacing w:line="360" w:lineRule="auto"/>
        <w:ind w:firstLine="709"/>
        <w:rPr>
          <w:rFonts w:ascii="Times New Roman" w:hAnsi="Times New Roman" w:cs="Times New Roman"/>
          <w:iCs/>
          <w:kern w:val="1"/>
          <w:sz w:val="28"/>
          <w:szCs w:val="28"/>
        </w:rPr>
      </w:pPr>
      <w:r w:rsidRPr="00960AD2">
        <w:rPr>
          <w:rFonts w:ascii="Times New Roman" w:hAnsi="Times New Roman"/>
          <w:b/>
          <w:sz w:val="28"/>
          <w:szCs w:val="28"/>
        </w:rPr>
        <w:t>Цель реализации АООП НОО</w:t>
      </w:r>
      <w:r>
        <w:rPr>
          <w:rFonts w:ascii="Times New Roman" w:hAnsi="Times New Roman"/>
          <w:b/>
          <w:sz w:val="28"/>
          <w:szCs w:val="28"/>
        </w:rPr>
        <w:t xml:space="preserve"> обучающихся с ЗПР</w:t>
      </w:r>
      <w:r w:rsidRPr="00301148">
        <w:rPr>
          <w:rStyle w:val="afd"/>
          <w:rFonts w:ascii="Times New Roman" w:hAnsi="Times New Roman"/>
          <w:caps w:val="0"/>
        </w:rPr>
        <w:t xml:space="preserve"> —</w:t>
      </w:r>
      <w:r w:rsidR="00BB7EF8">
        <w:rPr>
          <w:rStyle w:val="afd"/>
          <w:rFonts w:ascii="Times New Roman" w:hAnsi="Times New Roman"/>
          <w:caps w:val="0"/>
        </w:rPr>
        <w:t xml:space="preserve"> </w:t>
      </w:r>
      <w:r w:rsidR="002A7C3B" w:rsidRPr="00301148">
        <w:rPr>
          <w:rStyle w:val="afd"/>
          <w:rFonts w:ascii="Times New Roman" w:hAnsi="Times New Roman"/>
          <w:caps w:val="0"/>
        </w:rPr>
        <w:t xml:space="preserve">обеспечение выполнения требований </w:t>
      </w:r>
      <w:r w:rsidR="002A7C3B" w:rsidRPr="00EA7D8D">
        <w:rPr>
          <w:rFonts w:ascii="Times New Roman" w:hAnsi="Times New Roman" w:cs="Times New Roman"/>
          <w:sz w:val="28"/>
          <w:szCs w:val="28"/>
        </w:rPr>
        <w:t>ФГОС НОО обучающихся с ОВЗ</w:t>
      </w:r>
      <w:r w:rsidR="002A7C3B">
        <w:rPr>
          <w:rStyle w:val="afd"/>
          <w:rFonts w:ascii="Times New Roman" w:hAnsi="Times New Roman" w:cs="Times New Roman"/>
          <w:iCs/>
          <w:caps w:val="0"/>
          <w:lang w:eastAsia="ar-SA"/>
        </w:rPr>
        <w:t xml:space="preserve"> посредством </w:t>
      </w:r>
      <w:r w:rsidR="00BB7EF8">
        <w:rPr>
          <w:rStyle w:val="afd"/>
          <w:rFonts w:ascii="Times New Roman" w:hAnsi="Times New Roman" w:cs="Times New Roman"/>
          <w:iCs/>
          <w:caps w:val="0"/>
          <w:lang w:eastAsia="ar-SA"/>
        </w:rPr>
        <w:t>с</w:t>
      </w:r>
      <w:r w:rsidR="00BB7EF8" w:rsidRPr="00BB7EF8">
        <w:rPr>
          <w:rStyle w:val="afd"/>
          <w:rFonts w:ascii="Times New Roman" w:hAnsi="Times New Roman" w:cs="Times New Roman"/>
          <w:iCs/>
          <w:caps w:val="0"/>
          <w:lang w:eastAsia="ar-SA"/>
        </w:rPr>
        <w:t>оздани</w:t>
      </w:r>
      <w:r w:rsidR="002A7C3B">
        <w:rPr>
          <w:rStyle w:val="afd"/>
          <w:rFonts w:ascii="Times New Roman" w:hAnsi="Times New Roman" w:cs="Times New Roman"/>
          <w:iCs/>
          <w:caps w:val="0"/>
          <w:lang w:eastAsia="ar-SA"/>
        </w:rPr>
        <w:t>я</w:t>
      </w:r>
      <w:r w:rsidR="00BB7EF8" w:rsidRPr="00BB7EF8">
        <w:rPr>
          <w:rStyle w:val="afd"/>
          <w:rFonts w:ascii="Times New Roman" w:hAnsi="Times New Roman" w:cs="Times New Roman"/>
          <w:iCs/>
          <w:caps w:val="0"/>
          <w:lang w:eastAsia="ar-SA"/>
        </w:rPr>
        <w:t xml:space="preserve"> условий для ма</w:t>
      </w:r>
      <w:r w:rsidR="00BB7EF8" w:rsidRPr="00BB7EF8">
        <w:rPr>
          <w:rFonts w:ascii="Times New Roman" w:hAnsi="Times New Roman" w:cs="Times New Roman"/>
          <w:iCs/>
          <w:kern w:val="1"/>
          <w:sz w:val="28"/>
          <w:szCs w:val="28"/>
        </w:rPr>
        <w:t xml:space="preserve">ксимального удовлетворения особых образовательных потребностей обучающихся с </w:t>
      </w:r>
      <w:r w:rsidR="00BB7EF8">
        <w:rPr>
          <w:rFonts w:ascii="Times New Roman" w:hAnsi="Times New Roman" w:cs="Times New Roman"/>
          <w:iCs/>
          <w:kern w:val="1"/>
          <w:sz w:val="28"/>
          <w:szCs w:val="28"/>
        </w:rPr>
        <w:t>ЗПР,</w:t>
      </w:r>
      <w:r w:rsidR="00BB7EF8" w:rsidRPr="00BB7EF8">
        <w:rPr>
          <w:rFonts w:ascii="Times New Roman" w:hAnsi="Times New Roman" w:cs="Times New Roman"/>
          <w:iCs/>
          <w:kern w:val="1"/>
          <w:sz w:val="28"/>
          <w:szCs w:val="28"/>
        </w:rPr>
        <w:t xml:space="preserve"> обеспечивающих усвоение ими социального и культурного опыта</w:t>
      </w:r>
      <w:r w:rsidR="00BB7EF8">
        <w:rPr>
          <w:rFonts w:ascii="Times New Roman" w:hAnsi="Times New Roman" w:cs="Times New Roman"/>
          <w:iCs/>
          <w:kern w:val="1"/>
          <w:sz w:val="28"/>
          <w:szCs w:val="28"/>
        </w:rPr>
        <w:t>.</w:t>
      </w:r>
    </w:p>
    <w:p w:rsidR="00EA7D8D" w:rsidRPr="00301148" w:rsidRDefault="00EA7D8D" w:rsidP="00EA7D8D">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w:t>
      </w:r>
      <w:r w:rsidRPr="00301148">
        <w:rPr>
          <w:rStyle w:val="afd"/>
          <w:rFonts w:ascii="Times New Roman" w:hAnsi="Times New Roman"/>
          <w:caps w:val="0"/>
        </w:rPr>
        <w:t xml:space="preserve"> </w:t>
      </w:r>
      <w:r>
        <w:rPr>
          <w:rStyle w:val="afd"/>
          <w:rFonts w:ascii="Times New Roman" w:hAnsi="Times New Roman"/>
          <w:caps w:val="0"/>
        </w:rPr>
        <w:t>АООП НОО</w:t>
      </w:r>
      <w:r w:rsidRPr="00301148">
        <w:rPr>
          <w:rFonts w:ascii="Times New Roman" w:hAnsi="Times New Roman"/>
          <w:sz w:val="28"/>
          <w:szCs w:val="28"/>
        </w:rPr>
        <w:t xml:space="preserve"> </w:t>
      </w:r>
      <w:r w:rsidRPr="00EA7D8D">
        <w:rPr>
          <w:rFonts w:ascii="Times New Roman" w:hAnsi="Times New Roman"/>
          <w:sz w:val="28"/>
          <w:szCs w:val="28"/>
        </w:rPr>
        <w:t xml:space="preserve">обучающихся с </w:t>
      </w:r>
      <w:r>
        <w:rPr>
          <w:rFonts w:ascii="Times New Roman" w:hAnsi="Times New Roman"/>
          <w:sz w:val="28"/>
          <w:szCs w:val="28"/>
        </w:rPr>
        <w:t>ЗПР</w:t>
      </w:r>
      <w:r w:rsidRPr="00301148">
        <w:rPr>
          <w:rFonts w:ascii="Times New Roman" w:hAnsi="Times New Roman"/>
          <w:sz w:val="28"/>
          <w:szCs w:val="28"/>
        </w:rPr>
        <w:t xml:space="preserve"> предусматривает решение следующих основных задач:</w:t>
      </w:r>
    </w:p>
    <w:p w:rsidR="00EA7D8D" w:rsidRDefault="00EA7D8D" w:rsidP="00EA7D8D">
      <w:pPr>
        <w:pStyle w:val="afc"/>
        <w:ind w:firstLine="709"/>
        <w:rPr>
          <w:caps w:val="0"/>
          <w:color w:val="auto"/>
        </w:rPr>
      </w:pPr>
      <w:r w:rsidRPr="00493A5F">
        <w:rPr>
          <w:color w:val="auto"/>
        </w:rPr>
        <w:t>• </w:t>
      </w:r>
      <w:r w:rsidR="00660A5A" w:rsidRPr="00301148">
        <w:rPr>
          <w:caps w:val="0"/>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00660A5A" w:rsidRPr="00493A5F">
        <w:rPr>
          <w:caps w:val="0"/>
          <w:color w:val="auto"/>
        </w:rPr>
        <w:t xml:space="preserve"> </w:t>
      </w:r>
      <w:r w:rsidRPr="00493A5F">
        <w:rPr>
          <w:caps w:val="0"/>
          <w:color w:val="auto"/>
        </w:rPr>
        <w:t>обучающихся</w:t>
      </w:r>
      <w:r w:rsidR="00660A5A">
        <w:rPr>
          <w:caps w:val="0"/>
          <w:color w:val="auto"/>
        </w:rPr>
        <w:t xml:space="preserve"> с ЗПР</w:t>
      </w:r>
      <w:r w:rsidRPr="00493A5F">
        <w:rPr>
          <w:caps w:val="0"/>
          <w:color w:val="auto"/>
        </w:rPr>
        <w:t>;</w:t>
      </w:r>
    </w:p>
    <w:p w:rsidR="008005F4" w:rsidRDefault="008005F4" w:rsidP="004A04DF">
      <w:pPr>
        <w:pStyle w:val="afc"/>
        <w:ind w:firstLine="709"/>
      </w:pPr>
      <w:r w:rsidRPr="00301148">
        <w:t>• </w:t>
      </w:r>
      <w:r>
        <w:rPr>
          <w:caps w:val="0"/>
        </w:rPr>
        <w:t xml:space="preserve">достижение </w:t>
      </w:r>
      <w:r w:rsidRPr="00301148">
        <w:rPr>
          <w:caps w:val="0"/>
        </w:rPr>
        <w:t>планируемых результатов освоени</w:t>
      </w:r>
      <w:r>
        <w:rPr>
          <w:caps w:val="0"/>
        </w:rPr>
        <w:t>я</w:t>
      </w:r>
      <w:r w:rsidRPr="00301148">
        <w:rPr>
          <w:caps w:val="0"/>
        </w:rPr>
        <w:t xml:space="preserve"> </w:t>
      </w:r>
      <w:r>
        <w:rPr>
          <w:caps w:val="0"/>
        </w:rPr>
        <w:t>АООП НОО,</w:t>
      </w:r>
      <w:r w:rsidRPr="00301148">
        <w:rPr>
          <w:caps w:val="0"/>
        </w:rPr>
        <w:t xml:space="preserve"> целевых установок, приобретени</w:t>
      </w:r>
      <w:r>
        <w:rPr>
          <w:caps w:val="0"/>
        </w:rPr>
        <w:t>е</w:t>
      </w:r>
      <w:r w:rsidRPr="00301148">
        <w:rPr>
          <w:caps w:val="0"/>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w:t>
      </w:r>
      <w:r>
        <w:rPr>
          <w:caps w:val="0"/>
        </w:rPr>
        <w:t>с ЗПР</w:t>
      </w:r>
      <w:r w:rsidRPr="00301148">
        <w:rPr>
          <w:caps w:val="0"/>
        </w:rPr>
        <w:t>, индивидуальными особенностями развития и состояния здоровья</w:t>
      </w:r>
      <w:r w:rsidRPr="00301148">
        <w:t>;</w:t>
      </w:r>
    </w:p>
    <w:p w:rsidR="004A04DF" w:rsidRDefault="004A04DF" w:rsidP="004A04DF">
      <w:pPr>
        <w:pStyle w:val="afc"/>
        <w:ind w:firstLine="709"/>
      </w:pPr>
      <w:r w:rsidRPr="00301148">
        <w:t>• </w:t>
      </w:r>
      <w:r w:rsidRPr="00301148">
        <w:rPr>
          <w:caps w:val="0"/>
        </w:rPr>
        <w:t xml:space="preserve">становление и развитие личности </w:t>
      </w:r>
      <w:r w:rsidR="00C41F38">
        <w:rPr>
          <w:caps w:val="0"/>
        </w:rPr>
        <w:t xml:space="preserve">обучающегося с ЗПР </w:t>
      </w:r>
      <w:r w:rsidRPr="00301148">
        <w:rPr>
          <w:caps w:val="0"/>
        </w:rPr>
        <w:t>в её индивидуальности, самобытности, уникальности и неповторимости</w:t>
      </w:r>
      <w:r w:rsidR="00C41F38">
        <w:rPr>
          <w:caps w:val="0"/>
        </w:rPr>
        <w:t xml:space="preserve"> </w:t>
      </w:r>
      <w:r w:rsidR="00C41F38" w:rsidRPr="00EA2B30">
        <w:rPr>
          <w:caps w:val="0"/>
          <w:kern w:val="2"/>
        </w:rPr>
        <w:t xml:space="preserve">с обеспечением преодоления возможных трудностей </w:t>
      </w:r>
      <w:r w:rsidR="00C41F38">
        <w:rPr>
          <w:caps w:val="0"/>
          <w:kern w:val="2"/>
        </w:rPr>
        <w:t>познавательного</w:t>
      </w:r>
      <w:r w:rsidR="00C41F38" w:rsidRPr="00EA2B30">
        <w:rPr>
          <w:caps w:val="0"/>
          <w:kern w:val="2"/>
        </w:rPr>
        <w:t>, коммуникативного, двигательного, личностного развития</w:t>
      </w:r>
      <w:r w:rsidRPr="00301148">
        <w:t>;</w:t>
      </w:r>
    </w:p>
    <w:p w:rsidR="00ED010F" w:rsidRPr="00ED010F" w:rsidRDefault="00ED010F" w:rsidP="00ED010F">
      <w:pPr>
        <w:pStyle w:val="afc"/>
        <w:ind w:firstLine="709"/>
        <w:rPr>
          <w:caps w:val="0"/>
          <w:color w:val="auto"/>
        </w:rPr>
      </w:pPr>
      <w:r w:rsidRPr="00ED010F">
        <w:rPr>
          <w:color w:val="auto"/>
        </w:rPr>
        <w:t>• </w:t>
      </w:r>
      <w:r w:rsidRPr="00ED010F">
        <w:rPr>
          <w:caps w:val="0"/>
          <w:color w:val="auto"/>
        </w:rPr>
        <w:t>со</w:t>
      </w:r>
      <w:r w:rsidRPr="00ED010F">
        <w:rPr>
          <w:caps w:val="0"/>
          <w:color w:val="auto"/>
          <w:u w:color="000000"/>
        </w:rPr>
        <w:t>здание благоприятных условий для удовлетворения особых образовательных потребностей обучающихся с ЗПР</w:t>
      </w:r>
      <w:r w:rsidRPr="00ED010F">
        <w:rPr>
          <w:color w:val="auto"/>
          <w:u w:color="000000"/>
        </w:rPr>
        <w:t>;</w:t>
      </w:r>
    </w:p>
    <w:p w:rsidR="00336FCD" w:rsidRPr="00301148" w:rsidRDefault="00336FCD" w:rsidP="00336FCD">
      <w:pPr>
        <w:pStyle w:val="afc"/>
        <w:ind w:firstLine="709"/>
      </w:pPr>
      <w:r w:rsidRPr="00301148">
        <w:lastRenderedPageBreak/>
        <w:t>• </w:t>
      </w:r>
      <w:r w:rsidRPr="00301148">
        <w:rPr>
          <w:caps w:val="0"/>
        </w:rPr>
        <w:t>обеспечение доступности получения качественного начального общего образования</w:t>
      </w:r>
      <w:r w:rsidRPr="00301148">
        <w:t>;</w:t>
      </w:r>
    </w:p>
    <w:p w:rsidR="00336FCD" w:rsidRDefault="00336FCD" w:rsidP="00336FCD">
      <w:pPr>
        <w:pStyle w:val="afc"/>
        <w:ind w:firstLine="709"/>
      </w:pPr>
      <w:r w:rsidRPr="00301148">
        <w:t>• </w:t>
      </w:r>
      <w:r w:rsidRPr="00301148">
        <w:rPr>
          <w:caps w:val="0"/>
        </w:rPr>
        <w:t>обеспечение преемственности начального общего и основного общего образования</w:t>
      </w:r>
      <w:r w:rsidRPr="00301148">
        <w:t>;</w:t>
      </w:r>
    </w:p>
    <w:p w:rsidR="00DB7A10" w:rsidRDefault="00DB7A10" w:rsidP="00DB7A10">
      <w:pPr>
        <w:pStyle w:val="afc"/>
        <w:ind w:firstLine="709"/>
      </w:pPr>
      <w:r w:rsidRPr="00301148">
        <w:t>• </w:t>
      </w:r>
      <w:r w:rsidRPr="00C6295C">
        <w:rPr>
          <w:caps w:val="0"/>
          <w:color w:val="auto"/>
        </w:rPr>
        <w:t>выявление и развитие возможностей и способностей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EA7D8D" w:rsidRPr="00301148" w:rsidRDefault="00EA7D8D" w:rsidP="00EA7D8D">
      <w:pPr>
        <w:pStyle w:val="afc"/>
        <w:ind w:firstLine="709"/>
      </w:pPr>
      <w:r w:rsidRPr="00301148">
        <w:t>• </w:t>
      </w:r>
      <w:r w:rsidRPr="00301148">
        <w:rPr>
          <w:caps w:val="0"/>
        </w:rPr>
        <w:t>использование в образовательном процессе современных образовательных технологий деятельностного типа</w:t>
      </w:r>
      <w:r w:rsidRPr="00301148">
        <w:t>;</w:t>
      </w:r>
    </w:p>
    <w:p w:rsidR="00DB7A10" w:rsidRPr="00301148" w:rsidRDefault="00DB7A10" w:rsidP="00DB7A10">
      <w:pPr>
        <w:pStyle w:val="afc"/>
        <w:ind w:firstLine="709"/>
      </w:pPr>
      <w:r w:rsidRPr="00301148">
        <w:t>• </w:t>
      </w:r>
      <w:r w:rsidRPr="00301148">
        <w:rPr>
          <w:caps w:val="0"/>
        </w:rPr>
        <w:t>предоставление обучающимся возможности для эффективной самостоятельной работы</w:t>
      </w:r>
      <w:r w:rsidRPr="00301148">
        <w:t>;</w:t>
      </w:r>
    </w:p>
    <w:p w:rsidR="00EA7D8D" w:rsidRPr="00065BFD" w:rsidRDefault="00EA7D8D" w:rsidP="00EA7D8D">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внутришкольной социальной среды</w:t>
      </w:r>
      <w:r w:rsidR="00DE0DCE">
        <w:rPr>
          <w:caps w:val="0"/>
        </w:rPr>
        <w:t>;</w:t>
      </w:r>
    </w:p>
    <w:p w:rsidR="00DE0DCE" w:rsidRPr="00301148" w:rsidRDefault="00DE0DCE" w:rsidP="00DE0DCE">
      <w:pPr>
        <w:pStyle w:val="afc"/>
      </w:pPr>
      <w:r w:rsidRPr="00301148">
        <w:t>• </w:t>
      </w:r>
      <w:r w:rsidRPr="00301148">
        <w:rPr>
          <w:caps w:val="0"/>
        </w:rPr>
        <w:t>включение обучающихся в процессы познания и преобразования внешкольной социальной среды (населённого пункта, района, города).</w:t>
      </w:r>
    </w:p>
    <w:p w:rsidR="0058462F" w:rsidRDefault="00E83012" w:rsidP="009C3DA3">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E83012" w:rsidRPr="0058462F" w:rsidRDefault="0058462F" w:rsidP="009C3DA3">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9C3DA3" w:rsidRPr="009C3DA3" w:rsidRDefault="009C3DA3" w:rsidP="009C3DA3">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9B1CEB" w:rsidRPr="00ED010F" w:rsidRDefault="009B1CEB" w:rsidP="00982A8C">
      <w:pPr>
        <w:spacing w:after="0" w:line="360" w:lineRule="auto"/>
        <w:ind w:firstLine="709"/>
        <w:jc w:val="both"/>
        <w:rPr>
          <w:rFonts w:ascii="Times New Roman" w:hAnsi="Times New Roman" w:cs="Times New Roman"/>
          <w:color w:val="auto"/>
          <w:sz w:val="28"/>
          <w:szCs w:val="28"/>
        </w:rPr>
      </w:pPr>
      <w:r w:rsidRPr="00ED010F">
        <w:rPr>
          <w:rFonts w:ascii="Times New Roman" w:hAnsi="Times New Roman" w:cs="Times New Roman"/>
          <w:color w:val="auto"/>
          <w:sz w:val="28"/>
          <w:szCs w:val="28"/>
          <w:u w:color="000000"/>
        </w:rPr>
        <w:t xml:space="preserve">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w:t>
      </w:r>
      <w:r w:rsidRPr="00ED010F">
        <w:rPr>
          <w:rFonts w:ascii="Times New Roman" w:hAnsi="Times New Roman" w:cs="Times New Roman"/>
          <w:color w:val="auto"/>
          <w:sz w:val="28"/>
          <w:szCs w:val="28"/>
          <w:u w:color="000000"/>
        </w:rPr>
        <w:lastRenderedPageBreak/>
        <w:t xml:space="preserve">возможностями 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
    <w:p w:rsidR="00D529F1" w:rsidRPr="00D529F1"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w:t>
      </w:r>
      <w:r w:rsidRPr="00D529F1">
        <w:rPr>
          <w:rFonts w:ascii="Times New Roman" w:hAnsi="Times New Roman" w:cs="Times New Roman"/>
          <w:color w:val="auto"/>
          <w:sz w:val="28"/>
          <w:szCs w:val="28"/>
        </w:rPr>
        <w:t>обучения</w:t>
      </w:r>
      <w:r w:rsidR="00D529F1" w:rsidRPr="00D529F1">
        <w:rPr>
          <w:rFonts w:ascii="Times New Roman" w:hAnsi="Times New Roman" w:cs="Times New Roman"/>
          <w:color w:val="auto"/>
          <w:sz w:val="28"/>
          <w:szCs w:val="28"/>
        </w:rPr>
        <w:t xml:space="preserve"> </w:t>
      </w:r>
      <w:r w:rsidR="00D529F1" w:rsidRPr="00D529F1">
        <w:rPr>
          <w:rFonts w:ascii="Times New Roman" w:hAnsi="Times New Roman" w:cs="Times New Roman"/>
          <w:sz w:val="28"/>
          <w:szCs w:val="28"/>
        </w:rPr>
        <w:t>(1 - 4 классы)</w:t>
      </w:r>
      <w:r w:rsidRPr="00D529F1">
        <w:rPr>
          <w:rFonts w:ascii="Times New Roman" w:hAnsi="Times New Roman" w:cs="Times New Roman"/>
          <w:color w:val="auto"/>
          <w:sz w:val="28"/>
          <w:szCs w:val="28"/>
        </w:rPr>
        <w:t xml:space="preserve">. </w:t>
      </w:r>
    </w:p>
    <w:p w:rsidR="00D12979" w:rsidRPr="00F57733"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АООП НОО представляет собой адаптированный вариант основной образовательной программы начального общего образования (далее —</w:t>
      </w:r>
      <w:r w:rsidRPr="00B719F7">
        <w:rPr>
          <w:color w:val="auto"/>
        </w:rPr>
        <w:t xml:space="preserve"> </w:t>
      </w:r>
      <w:r w:rsidRPr="00B719F7">
        <w:rPr>
          <w:rFonts w:ascii="Times New Roman" w:hAnsi="Times New Roman" w:cs="Times New Roman"/>
          <w:color w:val="auto"/>
          <w:sz w:val="28"/>
          <w:szCs w:val="28"/>
        </w:rPr>
        <w:t>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w:t>
      </w:r>
      <w:r w:rsidRPr="00B719F7">
        <w:rPr>
          <w:rStyle w:val="a4"/>
          <w:rFonts w:ascii="Times New Roman" w:hAnsi="Times New Roman" w:cs="Times New Roman"/>
          <w:color w:val="auto"/>
          <w:sz w:val="28"/>
          <w:szCs w:val="28"/>
        </w:rPr>
        <w:footnoteReference w:id="2"/>
      </w:r>
      <w:r w:rsidRPr="00B719F7">
        <w:rPr>
          <w:rFonts w:ascii="Times New Roman" w:hAnsi="Times New Roman" w:cs="Times New Roman"/>
          <w:color w:val="auto"/>
          <w:sz w:val="28"/>
          <w:szCs w:val="28"/>
        </w:rPr>
        <w:t xml:space="preserve"> (далее — ФГОС НОО). Адаптация программы предполагает введение программы коррекционной работы, </w:t>
      </w:r>
      <w:r w:rsidR="00D12979" w:rsidRPr="00A95AAB">
        <w:rPr>
          <w:rFonts w:ascii="Times New Roman" w:hAnsi="Times New Roman" w:cs="Times New Roman"/>
          <w:color w:val="auto"/>
          <w:sz w:val="28"/>
          <w:szCs w:val="28"/>
        </w:rPr>
        <w:t>ориентированн</w:t>
      </w:r>
      <w:r w:rsidR="00D12979">
        <w:rPr>
          <w:rFonts w:ascii="Times New Roman" w:hAnsi="Times New Roman" w:cs="Times New Roman"/>
          <w:color w:val="auto"/>
          <w:sz w:val="28"/>
          <w:szCs w:val="28"/>
        </w:rPr>
        <w:t>ой</w:t>
      </w:r>
      <w:r w:rsidR="00D12979" w:rsidRPr="00A95AAB">
        <w:rPr>
          <w:rFonts w:ascii="Times New Roman" w:hAnsi="Times New Roman" w:cs="Times New Roman"/>
          <w:color w:val="auto"/>
          <w:sz w:val="28"/>
          <w:szCs w:val="28"/>
        </w:rPr>
        <w:t xml:space="preserve"> на удовлетворение особых образовательных потребностей обучающихся</w:t>
      </w:r>
      <w:r w:rsidRPr="00B719F7">
        <w:rPr>
          <w:rFonts w:ascii="Times New Roman" w:hAnsi="Times New Roman" w:cs="Times New Roman"/>
          <w:color w:val="auto"/>
          <w:sz w:val="28"/>
          <w:szCs w:val="28"/>
        </w:rPr>
        <w:t xml:space="preserve"> с ЗПР и поддержку в освоении АООП НОО, требований к результатам освоения </w:t>
      </w:r>
      <w:r>
        <w:rPr>
          <w:rFonts w:ascii="Times New Roman" w:hAnsi="Times New Roman" w:cs="Times New Roman"/>
          <w:color w:val="auto"/>
          <w:sz w:val="28"/>
          <w:szCs w:val="28"/>
        </w:rPr>
        <w:t xml:space="preserve">программы коррекционной работы </w:t>
      </w:r>
      <w:r w:rsidRPr="00B719F7">
        <w:rPr>
          <w:rFonts w:ascii="Times New Roman" w:hAnsi="Times New Roman" w:cs="Times New Roman"/>
          <w:color w:val="auto"/>
          <w:sz w:val="28"/>
          <w:szCs w:val="28"/>
        </w:rPr>
        <w:t xml:space="preserve">и условиям реализации АООП НОО. </w:t>
      </w:r>
      <w:r w:rsidR="00D12979" w:rsidRPr="00A95AAB">
        <w:rPr>
          <w:rFonts w:ascii="Times New Roman" w:hAnsi="Times New Roman" w:cs="Times New Roman"/>
          <w:color w:val="auto"/>
          <w:sz w:val="28"/>
          <w:szCs w:val="28"/>
        </w:rPr>
        <w:t>Обязательными у</w:t>
      </w:r>
      <w:r w:rsidR="00D12979">
        <w:rPr>
          <w:rFonts w:ascii="Times New Roman" w:hAnsi="Times New Roman" w:cs="Times New Roman"/>
          <w:color w:val="auto"/>
          <w:sz w:val="28"/>
          <w:szCs w:val="28"/>
        </w:rPr>
        <w:t>словиями реализации АООП НОО</w:t>
      </w:r>
      <w:r w:rsidR="00D12979" w:rsidRPr="00A95AAB">
        <w:rPr>
          <w:rFonts w:ascii="Times New Roman" w:hAnsi="Times New Roman" w:cs="Times New Roman"/>
          <w:color w:val="auto"/>
          <w:sz w:val="28"/>
          <w:szCs w:val="28"/>
        </w:rPr>
        <w:t xml:space="preserve"> обучающихся с </w:t>
      </w:r>
      <w:r w:rsidR="00D12979">
        <w:rPr>
          <w:rFonts w:ascii="Times New Roman" w:hAnsi="Times New Roman" w:cs="Times New Roman"/>
          <w:color w:val="auto"/>
          <w:sz w:val="28"/>
          <w:szCs w:val="28"/>
        </w:rPr>
        <w:t>ЗПР</w:t>
      </w:r>
      <w:r w:rsidR="00D12979" w:rsidRPr="00A95AAB">
        <w:rPr>
          <w:rFonts w:ascii="Times New Roman" w:hAnsi="Times New Roman" w:cs="Times New Roman"/>
          <w:color w:val="auto"/>
          <w:sz w:val="28"/>
          <w:szCs w:val="28"/>
        </w:rPr>
        <w:t xml:space="preserve"> явля</w:t>
      </w:r>
      <w:r w:rsidR="00D12979">
        <w:rPr>
          <w:rFonts w:ascii="Times New Roman" w:hAnsi="Times New Roman" w:cs="Times New Roman"/>
          <w:color w:val="auto"/>
          <w:sz w:val="28"/>
          <w:szCs w:val="28"/>
        </w:rPr>
        <w:t>е</w:t>
      </w:r>
      <w:r w:rsidR="00D12979" w:rsidRPr="00A95AAB">
        <w:rPr>
          <w:rFonts w:ascii="Times New Roman" w:hAnsi="Times New Roman" w:cs="Times New Roman"/>
          <w:color w:val="auto"/>
          <w:sz w:val="28"/>
          <w:szCs w:val="28"/>
        </w:rPr>
        <w:t xml:space="preserve">тся </w:t>
      </w:r>
      <w:r w:rsidR="00D12979">
        <w:rPr>
          <w:rFonts w:ascii="Times New Roman" w:hAnsi="Times New Roman" w:cs="Times New Roman"/>
          <w:color w:val="auto"/>
          <w:sz w:val="28"/>
          <w:szCs w:val="28"/>
        </w:rPr>
        <w:t>психолого-педагогическое</w:t>
      </w:r>
      <w:r w:rsidR="00D12979" w:rsidRPr="00A95AAB">
        <w:rPr>
          <w:rFonts w:ascii="Times New Roman" w:hAnsi="Times New Roman" w:cs="Times New Roman"/>
          <w:color w:val="auto"/>
          <w:sz w:val="28"/>
          <w:szCs w:val="28"/>
        </w:rPr>
        <w:t xml:space="preserve"> сопровождение обучающ</w:t>
      </w:r>
      <w:r w:rsidR="00D12979">
        <w:rPr>
          <w:rFonts w:ascii="Times New Roman" w:hAnsi="Times New Roman" w:cs="Times New Roman"/>
          <w:color w:val="auto"/>
          <w:sz w:val="28"/>
          <w:szCs w:val="28"/>
        </w:rPr>
        <w:t>егося</w:t>
      </w:r>
      <w:r w:rsidR="00D12979" w:rsidRPr="00A95AAB">
        <w:rPr>
          <w:rFonts w:ascii="Times New Roman" w:hAnsi="Times New Roman" w:cs="Times New Roman"/>
          <w:color w:val="auto"/>
          <w:sz w:val="28"/>
          <w:szCs w:val="28"/>
        </w:rPr>
        <w:t>, согласованная работа учител</w:t>
      </w:r>
      <w:r w:rsidR="00D12979">
        <w:rPr>
          <w:rFonts w:ascii="Times New Roman" w:hAnsi="Times New Roman" w:cs="Times New Roman"/>
          <w:color w:val="auto"/>
          <w:sz w:val="28"/>
          <w:szCs w:val="28"/>
        </w:rPr>
        <w:t>я</w:t>
      </w:r>
      <w:r w:rsidR="00D12979" w:rsidRPr="00A95AAB">
        <w:rPr>
          <w:rFonts w:ascii="Times New Roman" w:hAnsi="Times New Roman" w:cs="Times New Roman"/>
          <w:color w:val="auto"/>
          <w:sz w:val="28"/>
          <w:szCs w:val="28"/>
        </w:rPr>
        <w:t xml:space="preserve"> </w:t>
      </w:r>
      <w:r w:rsidR="00D12979" w:rsidRPr="00F57733">
        <w:rPr>
          <w:rFonts w:ascii="Times New Roman" w:hAnsi="Times New Roman" w:cs="Times New Roman"/>
          <w:color w:val="auto"/>
          <w:sz w:val="28"/>
          <w:szCs w:val="28"/>
        </w:rPr>
        <w:t>начальных классов с педагогами, реализующими программу коррекционной работы</w:t>
      </w:r>
      <w:r w:rsidR="000E0AC4" w:rsidRPr="00F57733">
        <w:rPr>
          <w:rFonts w:ascii="Times New Roman" w:hAnsi="Times New Roman" w:cs="Times New Roman"/>
          <w:color w:val="auto"/>
          <w:sz w:val="28"/>
          <w:szCs w:val="28"/>
        </w:rPr>
        <w:t xml:space="preserve">, содержание которой </w:t>
      </w:r>
      <w:r w:rsidR="000E0AC4" w:rsidRPr="00F57733">
        <w:rPr>
          <w:rFonts w:hAnsi="Times New Roman"/>
          <w:color w:val="auto"/>
          <w:sz w:val="28"/>
          <w:szCs w:val="28"/>
          <w:u w:color="000000"/>
        </w:rPr>
        <w:t>для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каждого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обучающегося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определяется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с</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учетом</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его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особых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образовательных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потребностей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на</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основе</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рекомендаций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ПМПК</w:t>
      </w:r>
      <w:r w:rsidR="000E0AC4" w:rsidRPr="00F57733">
        <w:rPr>
          <w:rFonts w:ascii="Times New Roman"/>
          <w:color w:val="auto"/>
          <w:sz w:val="28"/>
          <w:szCs w:val="28"/>
          <w:u w:color="000000"/>
        </w:rPr>
        <w:t xml:space="preserve">, </w:t>
      </w:r>
      <w:r w:rsidR="000E0AC4" w:rsidRPr="00F57733">
        <w:rPr>
          <w:rFonts w:hAnsi="Times New Roman"/>
          <w:color w:val="auto"/>
          <w:sz w:val="28"/>
          <w:szCs w:val="28"/>
          <w:u w:color="000000"/>
        </w:rPr>
        <w:t>ИПР</w:t>
      </w:r>
      <w:r w:rsidR="000E0AC4" w:rsidRPr="00F57733">
        <w:rPr>
          <w:rFonts w:ascii="Times New Roman"/>
          <w:color w:val="auto"/>
          <w:sz w:val="28"/>
          <w:szCs w:val="28"/>
          <w:u w:color="000000"/>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9C3DA3" w:rsidRPr="00FB065A" w:rsidRDefault="009C3DA3" w:rsidP="009C3DA3">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 ЗПР</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706FF0">
        <w:rPr>
          <w:rFonts w:ascii="Times New Roman" w:hAnsi="Times New Roman" w:cs="Times New Roman"/>
          <w:color w:val="auto"/>
          <w:sz w:val="28"/>
          <w:szCs w:val="28"/>
        </w:rPr>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3"/>
      </w:r>
      <w:r w:rsidRPr="00F63254">
        <w:rPr>
          <w:rFonts w:ascii="Times New Roman" w:hAnsi="Times New Roman" w:cs="Times New Roman"/>
          <w:color w:val="auto"/>
          <w:sz w:val="28"/>
          <w:szCs w:val="28"/>
        </w:rPr>
        <w:t>.</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8A40D4" w:rsidRPr="00F63254" w:rsidRDefault="008A40D4" w:rsidP="008A40D4">
      <w:pPr>
        <w:widowControl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w:t>
      </w:r>
      <w:r>
        <w:rPr>
          <w:rFonts w:ascii="Times New Roman" w:hAnsi="Times New Roman" w:cs="Times New Roman"/>
          <w:color w:val="auto"/>
          <w:sz w:val="28"/>
          <w:szCs w:val="28"/>
        </w:rPr>
        <w:t xml:space="preserve"> или неспособностью</w:t>
      </w:r>
      <w:r w:rsidRPr="00F63254">
        <w:rPr>
          <w:rFonts w:ascii="Times New Roman" w:hAnsi="Times New Roman" w:cs="Times New Roman"/>
          <w:color w:val="auto"/>
          <w:sz w:val="28"/>
          <w:szCs w:val="28"/>
        </w:rPr>
        <w:t xml:space="preserve">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7.1</w:t>
      </w:r>
      <w:r w:rsidRPr="00F63254">
        <w:rPr>
          <w:rFonts w:ascii="Times New Roman" w:hAnsi="Times New Roman" w:cs="Times New Roman"/>
          <w:color w:val="auto"/>
          <w:sz w:val="28"/>
          <w:szCs w:val="28"/>
        </w:rPr>
        <w:t>) могут быть представлены следующим образом.</w:t>
      </w:r>
    </w:p>
    <w:p w:rsidR="008B4E68" w:rsidRPr="00F57733" w:rsidRDefault="008B4E68" w:rsidP="008A40D4">
      <w:pPr>
        <w:spacing w:after="0" w:line="360" w:lineRule="auto"/>
        <w:ind w:firstLine="709"/>
        <w:jc w:val="both"/>
        <w:rPr>
          <w:rFonts w:ascii="Times New Roman" w:hAnsi="Times New Roman" w:cs="Times New Roman"/>
          <w:color w:val="auto"/>
          <w:sz w:val="28"/>
          <w:szCs w:val="28"/>
        </w:rPr>
      </w:pPr>
      <w:r w:rsidRPr="00003B26">
        <w:rPr>
          <w:rFonts w:ascii="Times New Roman" w:hAnsi="Times New Roman" w:cs="Times New Roman"/>
          <w:sz w:val="28"/>
          <w:szCs w:val="28"/>
        </w:rPr>
        <w:t>АООП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w:t>
      </w:r>
      <w:r>
        <w:rPr>
          <w:rFonts w:ascii="Times New Roman" w:hAnsi="Times New Roman" w:cs="Times New Roman"/>
          <w:sz w:val="28"/>
          <w:szCs w:val="28"/>
        </w:rPr>
        <w:t>ются</w:t>
      </w:r>
      <w:r w:rsidRPr="00003B26">
        <w:rPr>
          <w:rFonts w:ascii="Times New Roman" w:hAnsi="Times New Roman" w:cs="Times New Roman"/>
          <w:sz w:val="28"/>
          <w:szCs w:val="28"/>
        </w:rPr>
        <w:t xml:space="preserve"> </w:t>
      </w:r>
      <w:r w:rsidRPr="005E6D54">
        <w:rPr>
          <w:rFonts w:ascii="Times New Roman" w:hAnsi="Times New Roman" w:cs="Times New Roman"/>
          <w:color w:val="auto"/>
          <w:sz w:val="28"/>
          <w:szCs w:val="28"/>
        </w:rPr>
        <w:t xml:space="preserve">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w:t>
      </w:r>
      <w:r>
        <w:rPr>
          <w:rFonts w:ascii="Times New Roman" w:hAnsi="Times New Roman" w:cs="Times New Roman"/>
          <w:color w:val="auto"/>
          <w:sz w:val="28"/>
          <w:szCs w:val="28"/>
        </w:rPr>
        <w:t>Кроме того, у</w:t>
      </w:r>
      <w:r w:rsidRPr="005E6D54">
        <w:rPr>
          <w:rFonts w:ascii="Times New Roman" w:hAnsi="Times New Roman" w:cs="Times New Roman"/>
          <w:color w:val="auto"/>
          <w:sz w:val="28"/>
          <w:szCs w:val="28"/>
        </w:rPr>
        <w:t xml:space="preserve"> </w:t>
      </w:r>
      <w:r>
        <w:rPr>
          <w:rFonts w:ascii="Times New Roman" w:hAnsi="Times New Roman" w:cs="Times New Roman"/>
          <w:color w:val="auto"/>
          <w:sz w:val="28"/>
          <w:szCs w:val="28"/>
        </w:rPr>
        <w:t>данной категории обучающихся</w:t>
      </w:r>
      <w:r w:rsidRPr="005E6D54">
        <w:rPr>
          <w:rFonts w:ascii="Times New Roman" w:hAnsi="Times New Roman" w:cs="Times New Roman"/>
          <w:color w:val="auto"/>
          <w:sz w:val="28"/>
          <w:szCs w:val="28"/>
        </w:rPr>
        <w:t xml:space="preserve">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w:t>
      </w:r>
      <w:r w:rsidRPr="00F57733">
        <w:rPr>
          <w:rFonts w:ascii="Times New Roman" w:hAnsi="Times New Roman" w:cs="Times New Roman"/>
          <w:color w:val="auto"/>
          <w:sz w:val="28"/>
          <w:szCs w:val="28"/>
        </w:rPr>
        <w:t xml:space="preserve">работоспособности и устойчивости к интеллектуальным и эмоциональным нагрузкам. </w:t>
      </w:r>
      <w:r w:rsidR="001D48CD" w:rsidRPr="00F57733">
        <w:rPr>
          <w:rFonts w:ascii="Times New Roman" w:hAnsi="Times New Roman" w:cs="Times New Roman"/>
          <w:color w:val="auto"/>
          <w:sz w:val="28"/>
          <w:szCs w:val="28"/>
        </w:rPr>
        <w:t>П</w:t>
      </w:r>
      <w:r w:rsidR="001D48CD" w:rsidRPr="00F57733">
        <w:rPr>
          <w:rFonts w:ascii="Times New Roman" w:hAnsi="Times New Roman"/>
          <w:color w:val="auto"/>
          <w:sz w:val="28"/>
          <w:szCs w:val="28"/>
        </w:rPr>
        <w:t xml:space="preserve">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w:t>
      </w:r>
      <w:r w:rsidRPr="00F57733">
        <w:rPr>
          <w:rFonts w:ascii="Times New Roman" w:hAnsi="Times New Roman" w:cs="Times New Roman"/>
          <w:color w:val="auto"/>
          <w:sz w:val="28"/>
          <w:szCs w:val="28"/>
        </w:rPr>
        <w:t>Но при этом наблюдается устойчивость форм адаптивного поведения.</w:t>
      </w:r>
    </w:p>
    <w:p w:rsidR="009C3DA3" w:rsidRPr="00FB065A" w:rsidRDefault="009C3DA3" w:rsidP="009C3DA3">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образовательные потребности обучающихся с ЗПР</w:t>
      </w:r>
    </w:p>
    <w:p w:rsidR="0029710A" w:rsidRPr="00F63254" w:rsidRDefault="0029710A" w:rsidP="0029710A">
      <w:pPr>
        <w:pStyle w:val="14TexstOSNOVA1012"/>
        <w:spacing w:line="360" w:lineRule="auto"/>
        <w:ind w:firstLine="709"/>
        <w:rPr>
          <w:rFonts w:ascii="Times New Roman" w:hAnsi="Times New Roman" w:cs="Times New Roman"/>
          <w:b/>
          <w:caps/>
          <w:color w:val="auto"/>
          <w:sz w:val="28"/>
          <w:szCs w:val="28"/>
          <w:shd w:val="clear" w:color="auto" w:fill="FFFFFF"/>
        </w:rPr>
      </w:pPr>
      <w:r w:rsidRPr="0029710A">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4"/>
      </w:r>
      <w:r w:rsidRPr="00F63254">
        <w:rPr>
          <w:rFonts w:ascii="Times New Roman" w:hAnsi="Times New Roman" w:cs="Times New Roman"/>
          <w:color w:val="auto"/>
          <w:sz w:val="28"/>
          <w:szCs w:val="28"/>
          <w:shd w:val="clear" w:color="auto" w:fill="FFFFFF"/>
        </w:rPr>
        <w:t xml:space="preserve">, так и специфические. </w:t>
      </w:r>
    </w:p>
    <w:p w:rsidR="0029710A" w:rsidRPr="00F63254" w:rsidRDefault="0029710A" w:rsidP="0029710A">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29710A" w:rsidRPr="00F63254" w:rsidRDefault="0029710A" w:rsidP="000C5522">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FA3C7C" w:rsidRPr="00FA3C7C"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A3C7C">
        <w:rPr>
          <w:sz w:val="28"/>
          <w:szCs w:val="28"/>
        </w:rPr>
        <w:t xml:space="preserve">обязательность непрерывности коррекционно-развивающего процесса, реализуемого, как через содержание </w:t>
      </w:r>
      <w:r w:rsidR="00510261" w:rsidRPr="00FA3C7C">
        <w:rPr>
          <w:sz w:val="28"/>
          <w:szCs w:val="28"/>
        </w:rPr>
        <w:t>предметных</w:t>
      </w:r>
      <w:r w:rsidRPr="00FA3C7C">
        <w:rPr>
          <w:sz w:val="28"/>
          <w:szCs w:val="28"/>
        </w:rPr>
        <w:t xml:space="preserve"> областей, так и в процессе индивидуальной работы;</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7.1</w:t>
      </w:r>
      <w:r w:rsidRPr="00F63254">
        <w:rPr>
          <w:sz w:val="28"/>
          <w:szCs w:val="28"/>
          <w:shd w:val="clear" w:color="auto" w:fill="FFFFFF"/>
        </w:rPr>
        <w:t>), характерны следующие специфические образовательные потребности:</w:t>
      </w:r>
    </w:p>
    <w:p w:rsidR="00B50597" w:rsidRPr="00570722" w:rsidRDefault="00B50597" w:rsidP="00B50597">
      <w:pPr>
        <w:spacing w:after="0" w:line="360" w:lineRule="auto"/>
        <w:ind w:right="99"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570722">
        <w:rPr>
          <w:rFonts w:ascii="Times New Roman" w:hAnsi="Times New Roman" w:cs="Times New Roman"/>
          <w:sz w:val="28"/>
          <w:szCs w:val="28"/>
        </w:rPr>
        <w:t>адаптаци</w:t>
      </w:r>
      <w:r>
        <w:rPr>
          <w:rFonts w:ascii="Times New Roman" w:hAnsi="Times New Roman" w:cs="Times New Roman"/>
          <w:sz w:val="28"/>
          <w:szCs w:val="28"/>
        </w:rPr>
        <w:t>я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начального общего образования </w:t>
      </w:r>
      <w:r w:rsidRPr="00570722">
        <w:rPr>
          <w:rFonts w:ascii="Times New Roman" w:hAnsi="Times New Roman" w:cs="Times New Roman"/>
          <w:sz w:val="28"/>
          <w:szCs w:val="28"/>
        </w:rPr>
        <w:t xml:space="preserve">с учетом необходимости коррекции </w:t>
      </w:r>
      <w:r>
        <w:rPr>
          <w:rFonts w:ascii="Times New Roman" w:hAnsi="Times New Roman" w:cs="Times New Roman"/>
          <w:sz w:val="28"/>
          <w:szCs w:val="28"/>
        </w:rPr>
        <w:t>психофизического развития</w:t>
      </w:r>
      <w:r w:rsidRPr="00570722">
        <w:rPr>
          <w:rFonts w:ascii="Times New Roman" w:hAnsi="Times New Roman" w:cs="Times New Roman"/>
          <w:sz w:val="28"/>
          <w:szCs w:val="28"/>
        </w:rPr>
        <w:t>;</w:t>
      </w:r>
    </w:p>
    <w:p w:rsidR="00033592" w:rsidRDefault="00033592" w:rsidP="00033592">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033592" w:rsidRDefault="00033592" w:rsidP="00033592">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w:t>
      </w:r>
      <w:r w:rsidRPr="0005786F">
        <w:rPr>
          <w:rFonts w:ascii="Times New Roman" w:hAnsi="Times New Roman" w:cs="Times New Roman"/>
          <w:color w:val="auto"/>
          <w:sz w:val="28"/>
          <w:szCs w:val="28"/>
        </w:rPr>
        <w:t>развития</w:t>
      </w:r>
      <w:r w:rsidR="007E293D" w:rsidRPr="0005786F">
        <w:rPr>
          <w:rFonts w:ascii="Times New Roman" w:hAnsi="Times New Roman" w:cs="Times New Roman"/>
          <w:color w:val="auto"/>
          <w:sz w:val="28"/>
          <w:szCs w:val="28"/>
        </w:rPr>
        <w:t xml:space="preserve">, </w:t>
      </w:r>
      <w:r w:rsidRPr="0005786F">
        <w:rPr>
          <w:rFonts w:ascii="Times New Roman" w:hAnsi="Times New Roman" w:cs="Times New Roman"/>
          <w:color w:val="auto"/>
          <w:sz w:val="28"/>
          <w:szCs w:val="28"/>
        </w:rPr>
        <w:t>формирование</w:t>
      </w:r>
      <w:r w:rsidRPr="008E79E4">
        <w:rPr>
          <w:rFonts w:ascii="Times New Roman" w:hAnsi="Times New Roman" w:cs="Times New Roman"/>
          <w:sz w:val="28"/>
          <w:szCs w:val="28"/>
        </w:rPr>
        <w:t xml:space="preserve"> осознанной саморегуляции познавательной деятельности и поведения;</w:t>
      </w:r>
    </w:p>
    <w:p w:rsidR="003A4CCF" w:rsidRPr="003A4CCF" w:rsidRDefault="003A4CCF" w:rsidP="003A4CCF">
      <w:pPr>
        <w:pStyle w:val="p4"/>
        <w:spacing w:before="0" w:beforeAutospacing="0" w:after="0" w:afterAutospacing="0" w:line="360" w:lineRule="auto"/>
        <w:ind w:firstLine="709"/>
        <w:jc w:val="both"/>
        <w:rPr>
          <w:sz w:val="28"/>
          <w:szCs w:val="28"/>
        </w:rPr>
      </w:pPr>
      <w:r w:rsidRPr="003A4CCF">
        <w:rPr>
          <w:rStyle w:val="s1"/>
          <w:sz w:val="28"/>
          <w:szCs w:val="28"/>
        </w:rPr>
        <w:sym w:font="Symbol" w:char="F0B7"/>
      </w:r>
      <w:r w:rsidRPr="003A4CCF">
        <w:rPr>
          <w:rStyle w:val="s1"/>
          <w:sz w:val="28"/>
          <w:szCs w:val="28"/>
        </w:rPr>
        <w:t> </w:t>
      </w:r>
      <w:r w:rsidRPr="003A4CCF">
        <w:rPr>
          <w:sz w:val="28"/>
          <w:szCs w:val="28"/>
        </w:rPr>
        <w:t>организаци</w:t>
      </w:r>
      <w:r w:rsidR="00B50597">
        <w:rPr>
          <w:sz w:val="28"/>
          <w:szCs w:val="28"/>
        </w:rPr>
        <w:t>я</w:t>
      </w:r>
      <w:r w:rsidRPr="003A4CCF">
        <w:rPr>
          <w:sz w:val="28"/>
          <w:szCs w:val="28"/>
        </w:rPr>
        <w:t xml:space="preserve"> процесса обучения с учетом специфики усвоения знаний, умений и навыков обучающимися с ЗПР </w:t>
      </w:r>
      <w:r w:rsidR="00EC4A28">
        <w:rPr>
          <w:sz w:val="28"/>
          <w:szCs w:val="28"/>
        </w:rPr>
        <w:t xml:space="preserve">с </w:t>
      </w:r>
      <w:r w:rsidR="00EC4A28" w:rsidRPr="00EA2B30">
        <w:rPr>
          <w:sz w:val="28"/>
        </w:rPr>
        <w:t>учет</w:t>
      </w:r>
      <w:r w:rsidR="00EC4A28">
        <w:rPr>
          <w:sz w:val="28"/>
        </w:rPr>
        <w:t>ом</w:t>
      </w:r>
      <w:r w:rsidR="00EC4A28" w:rsidRPr="00EA2B30">
        <w:rPr>
          <w:sz w:val="28"/>
        </w:rPr>
        <w:t xml:space="preserve"> темпа учебной работы </w:t>
      </w:r>
      <w:r w:rsidRPr="003A4CCF">
        <w:rPr>
          <w:sz w:val="28"/>
          <w:szCs w:val="28"/>
        </w:rPr>
        <w:t>("пошаговом»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B50597" w:rsidRPr="00FA3C7C" w:rsidRDefault="00B50597"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00FA3C7C" w:rsidRPr="00755093">
        <w:rPr>
          <w:rFonts w:ascii="Times New Roman" w:hAnsi="Times New Roman" w:cs="Times New Roman"/>
          <w:color w:val="auto"/>
          <w:sz w:val="28"/>
          <w:szCs w:val="28"/>
        </w:rPr>
        <w:t xml:space="preserve">учет актуальных и потенциальных познавательных возможностей, </w:t>
      </w:r>
      <w:r w:rsidR="00033592" w:rsidRPr="00755093">
        <w:rPr>
          <w:rFonts w:ascii="Times New Roman" w:hAnsi="Times New Roman" w:cs="Times New Roman"/>
          <w:color w:val="auto"/>
          <w:sz w:val="28"/>
          <w:szCs w:val="28"/>
        </w:rPr>
        <w:t xml:space="preserve">обеспечение </w:t>
      </w:r>
      <w:r w:rsidRPr="00755093">
        <w:rPr>
          <w:rFonts w:ascii="Times New Roman" w:hAnsi="Times New Roman" w:cs="Times New Roman"/>
          <w:color w:val="auto"/>
          <w:sz w:val="28"/>
          <w:szCs w:val="28"/>
        </w:rPr>
        <w:t>индивидуальн</w:t>
      </w:r>
      <w:r w:rsidR="00033592" w:rsidRPr="00755093">
        <w:rPr>
          <w:rFonts w:ascii="Times New Roman" w:hAnsi="Times New Roman" w:cs="Times New Roman"/>
          <w:color w:val="auto"/>
          <w:sz w:val="28"/>
          <w:szCs w:val="28"/>
        </w:rPr>
        <w:t>ого</w:t>
      </w:r>
      <w:r w:rsidRPr="00755093">
        <w:rPr>
          <w:rFonts w:ascii="Times New Roman" w:hAnsi="Times New Roman" w:cs="Times New Roman"/>
          <w:color w:val="auto"/>
          <w:sz w:val="28"/>
          <w:szCs w:val="28"/>
        </w:rPr>
        <w:t xml:space="preserve"> темп</w:t>
      </w:r>
      <w:r w:rsidR="00033592" w:rsidRPr="00755093">
        <w:rPr>
          <w:rFonts w:ascii="Times New Roman" w:hAnsi="Times New Roman" w:cs="Times New Roman"/>
          <w:color w:val="auto"/>
          <w:sz w:val="28"/>
          <w:szCs w:val="28"/>
        </w:rPr>
        <w:t>а</w:t>
      </w:r>
      <w:r w:rsidRPr="00755093">
        <w:rPr>
          <w:rFonts w:ascii="Times New Roman" w:hAnsi="Times New Roman" w:cs="Times New Roman"/>
          <w:color w:val="auto"/>
          <w:sz w:val="28"/>
          <w:szCs w:val="28"/>
        </w:rPr>
        <w:t xml:space="preserve"> обучения и продвижения в</w:t>
      </w:r>
      <w:r w:rsidRPr="00FA3C7C">
        <w:rPr>
          <w:rFonts w:ascii="Times New Roman" w:hAnsi="Times New Roman" w:cs="Times New Roman"/>
          <w:sz w:val="28"/>
          <w:szCs w:val="28"/>
        </w:rPr>
        <w:t xml:space="preserve"> образовательном пространстве для разных категорий обучающихся с ЗПР;</w:t>
      </w:r>
    </w:p>
    <w:p w:rsidR="00033592" w:rsidRDefault="00033592"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Pr="00570722">
        <w:rPr>
          <w:rFonts w:ascii="Times New Roman" w:hAnsi="Times New Roman" w:cs="Times New Roman"/>
          <w:sz w:val="28"/>
          <w:szCs w:val="28"/>
        </w:rPr>
        <w:t>профилактика и коррекция социокультурной и школьной дезадаптации</w:t>
      </w:r>
      <w:r>
        <w:rPr>
          <w:rFonts w:ascii="Times New Roman" w:hAnsi="Times New Roman" w:cs="Times New Roman"/>
          <w:sz w:val="28"/>
          <w:szCs w:val="28"/>
        </w:rPr>
        <w:t>;</w:t>
      </w:r>
    </w:p>
    <w:p w:rsidR="00B50597" w:rsidRDefault="00B50597"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w:t>
      </w:r>
      <w:r>
        <w:rPr>
          <w:rFonts w:ascii="Times New Roman" w:hAnsi="Times New Roman" w:cs="Times New Roman"/>
          <w:sz w:val="28"/>
          <w:szCs w:val="28"/>
        </w:rPr>
        <w:t>вности</w:t>
      </w:r>
      <w:r w:rsidRPr="00570722">
        <w:rPr>
          <w:rFonts w:ascii="Times New Roman" w:hAnsi="Times New Roman" w:cs="Times New Roman"/>
          <w:sz w:val="28"/>
          <w:szCs w:val="28"/>
        </w:rPr>
        <w:t xml:space="preserve"> образования и сформированност</w:t>
      </w:r>
      <w:r>
        <w:rPr>
          <w:rFonts w:ascii="Times New Roman" w:hAnsi="Times New Roman" w:cs="Times New Roman"/>
          <w:sz w:val="28"/>
          <w:szCs w:val="28"/>
        </w:rPr>
        <w:t>и социальной компетенции обучающихся</w:t>
      </w:r>
      <w:r w:rsidRPr="00570722">
        <w:rPr>
          <w:rFonts w:ascii="Times New Roman" w:hAnsi="Times New Roman" w:cs="Times New Roman"/>
          <w:sz w:val="28"/>
          <w:szCs w:val="28"/>
        </w:rPr>
        <w:t xml:space="preserve">, уровня и динамики </w:t>
      </w:r>
      <w:r>
        <w:rPr>
          <w:rFonts w:ascii="Times New Roman" w:hAnsi="Times New Roman" w:cs="Times New Roman"/>
          <w:sz w:val="28"/>
          <w:szCs w:val="28"/>
        </w:rPr>
        <w:t xml:space="preserve">психофизического </w:t>
      </w:r>
      <w:r w:rsidRPr="00570722">
        <w:rPr>
          <w:rFonts w:ascii="Times New Roman" w:hAnsi="Times New Roman" w:cs="Times New Roman"/>
          <w:sz w:val="28"/>
          <w:szCs w:val="28"/>
        </w:rPr>
        <w:t>развития;</w:t>
      </w:r>
    </w:p>
    <w:p w:rsidR="00F13801" w:rsidRPr="003A4CCF" w:rsidRDefault="003A4CCF"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rFonts w:ascii="Times New Roman" w:hAnsi="Times New Roman" w:cs="Times New Roman"/>
          <w:sz w:val="28"/>
          <w:szCs w:val="28"/>
        </w:rPr>
        <w:sym w:font="Symbol" w:char="F0B7"/>
      </w:r>
      <w:r w:rsidRPr="003A4CCF">
        <w:rPr>
          <w:rStyle w:val="s1"/>
          <w:rFonts w:ascii="Times New Roman" w:hAnsi="Times New Roman" w:cs="Times New Roman"/>
          <w:sz w:val="28"/>
          <w:szCs w:val="28"/>
        </w:rPr>
        <w:t> </w:t>
      </w:r>
      <w:r w:rsidRPr="003A4CCF">
        <w:rPr>
          <w:rFonts w:ascii="Times New Roman" w:hAnsi="Times New Roman" w:cs="Times New Roman"/>
          <w:sz w:val="28"/>
          <w:szCs w:val="28"/>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8E79E4"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специальное обучение «переносу» сформированных знаний и умений в новые ситуации взаимодействия с действительностью;</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актуализация знаний, умений и одобряемых обществом норм поведения;</w:t>
      </w:r>
    </w:p>
    <w:p w:rsidR="00646807"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использование преимущественно позитивных средств стимуляции деятельности и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E8102A" w:rsidRDefault="00067714" w:rsidP="00E22318">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5" w:name="_Toc415833116"/>
      <w:r w:rsidRPr="00FA2D80">
        <w:rPr>
          <w:rFonts w:ascii="Times New Roman" w:hAnsi="Times New Roman" w:cs="Times New Roman"/>
          <w:b/>
          <w:sz w:val="28"/>
          <w:szCs w:val="28"/>
        </w:rPr>
        <w:t xml:space="preserve">2.1.2. </w:t>
      </w:r>
      <w:r w:rsidR="00E8102A" w:rsidRPr="00FA2D80">
        <w:rPr>
          <w:rFonts w:ascii="Times New Roman" w:hAnsi="Times New Roman" w:cs="Times New Roman"/>
          <w:b/>
          <w:sz w:val="28"/>
          <w:szCs w:val="28"/>
        </w:rPr>
        <w:t xml:space="preserve">Планируемые результаты освоения обучающимися </w:t>
      </w:r>
      <w:r w:rsidR="00E8102A">
        <w:rPr>
          <w:rFonts w:ascii="Times New Roman" w:hAnsi="Times New Roman" w:cs="Times New Roman"/>
          <w:b/>
          <w:sz w:val="28"/>
          <w:szCs w:val="28"/>
        </w:rPr>
        <w:br/>
      </w:r>
      <w:r w:rsidR="00E8102A" w:rsidRPr="00FA2D80">
        <w:rPr>
          <w:rFonts w:ascii="Times New Roman" w:hAnsi="Times New Roman" w:cs="Times New Roman"/>
          <w:b/>
          <w:sz w:val="28"/>
          <w:szCs w:val="28"/>
        </w:rPr>
        <w:t xml:space="preserve">с </w:t>
      </w:r>
      <w:r w:rsidR="00E8102A">
        <w:rPr>
          <w:rFonts w:ascii="Times New Roman" w:hAnsi="Times New Roman" w:cs="Times New Roman"/>
          <w:b/>
          <w:sz w:val="28"/>
          <w:szCs w:val="28"/>
        </w:rPr>
        <w:t>задержкой психического развития адаптированной основной общеобразовательной программы</w:t>
      </w:r>
      <w:r w:rsidR="00E8102A" w:rsidRPr="00F63254">
        <w:rPr>
          <w:rFonts w:ascii="Times New Roman" w:hAnsi="Times New Roman" w:cs="Times New Roman"/>
          <w:b/>
          <w:sz w:val="28"/>
          <w:szCs w:val="28"/>
        </w:rPr>
        <w:t xml:space="preserve"> начального</w:t>
      </w:r>
      <w:r w:rsidR="00E8102A">
        <w:rPr>
          <w:rFonts w:ascii="Times New Roman" w:hAnsi="Times New Roman" w:cs="Times New Roman"/>
          <w:b/>
          <w:sz w:val="28"/>
          <w:szCs w:val="28"/>
        </w:rPr>
        <w:t xml:space="preserve"> общего образования</w:t>
      </w:r>
      <w:bookmarkEnd w:id="5"/>
    </w:p>
    <w:p w:rsidR="006E125A" w:rsidRDefault="006E125A" w:rsidP="005562F0">
      <w:pPr>
        <w:tabs>
          <w:tab w:val="left" w:pos="0"/>
          <w:tab w:val="right" w:leader="dot" w:pos="9639"/>
        </w:tabs>
        <w:spacing w:after="0" w:line="360" w:lineRule="auto"/>
        <w:ind w:firstLine="709"/>
        <w:jc w:val="both"/>
        <w:rPr>
          <w:rFonts w:ascii="Times New Roman" w:eastAsia="Times New Roman" w:hAnsi="Times New Roman" w:cs="Times New Roman"/>
          <w:bCs/>
          <w:sz w:val="28"/>
          <w:szCs w:val="28"/>
        </w:rPr>
      </w:pPr>
      <w:r>
        <w:rPr>
          <w:rFonts w:hAnsi="Times New Roman"/>
          <w:sz w:val="28"/>
          <w:szCs w:val="28"/>
        </w:rPr>
        <w:t>Самым</w:t>
      </w:r>
      <w:r>
        <w:rPr>
          <w:rFonts w:hAnsi="Times New Roman"/>
          <w:sz w:val="28"/>
          <w:szCs w:val="28"/>
        </w:rPr>
        <w:t xml:space="preserve"> </w:t>
      </w:r>
      <w:r>
        <w:rPr>
          <w:rFonts w:hAnsi="Times New Roman"/>
          <w:sz w:val="28"/>
          <w:szCs w:val="28"/>
        </w:rPr>
        <w:t>общим</w:t>
      </w:r>
      <w:r>
        <w:rPr>
          <w:rFonts w:hAnsi="Times New Roman"/>
          <w:sz w:val="28"/>
          <w:szCs w:val="28"/>
        </w:rPr>
        <w:t xml:space="preserve"> </w:t>
      </w:r>
      <w:r>
        <w:rPr>
          <w:rFonts w:hAnsi="Times New Roman"/>
          <w:sz w:val="28"/>
          <w:szCs w:val="28"/>
        </w:rPr>
        <w:t>результатом</w:t>
      </w:r>
      <w:r>
        <w:rPr>
          <w:rFonts w:hAnsi="Times New Roman"/>
          <w:sz w:val="28"/>
          <w:szCs w:val="28"/>
        </w:rPr>
        <w:t xml:space="preserve"> </w:t>
      </w:r>
      <w:r>
        <w:rPr>
          <w:rFonts w:hAnsi="Times New Roman"/>
          <w:sz w:val="28"/>
          <w:szCs w:val="28"/>
        </w:rPr>
        <w:t>освоения</w:t>
      </w:r>
      <w:r>
        <w:rPr>
          <w:rFonts w:hAnsi="Times New Roman"/>
          <w:sz w:val="28"/>
          <w:szCs w:val="28"/>
        </w:rPr>
        <w:t xml:space="preserve"> </w:t>
      </w:r>
      <w:r>
        <w:rPr>
          <w:rFonts w:hAnsi="Times New Roman"/>
          <w:sz w:val="28"/>
          <w:szCs w:val="28"/>
        </w:rPr>
        <w:t>АООП</w:t>
      </w:r>
      <w:r>
        <w:rPr>
          <w:rFonts w:hAnsi="Times New Roman"/>
          <w:sz w:val="28"/>
          <w:szCs w:val="28"/>
        </w:rPr>
        <w:t xml:space="preserve"> </w:t>
      </w:r>
      <w:r>
        <w:rPr>
          <w:rFonts w:hAnsi="Times New Roman"/>
          <w:sz w:val="28"/>
          <w:szCs w:val="28"/>
        </w:rPr>
        <w:t>НОО</w:t>
      </w:r>
      <w:r>
        <w:rPr>
          <w:rFonts w:hAnsi="Times New Roman"/>
          <w:sz w:val="28"/>
          <w:szCs w:val="28"/>
        </w:rPr>
        <w:t xml:space="preserve"> </w:t>
      </w:r>
      <w:r>
        <w:rPr>
          <w:rFonts w:hAnsi="Times New Roman"/>
          <w:sz w:val="28"/>
          <w:szCs w:val="28"/>
        </w:rPr>
        <w:t>обучающихся</w:t>
      </w:r>
      <w:r>
        <w:rPr>
          <w:rFonts w:hAnsi="Times New Roman"/>
          <w:sz w:val="28"/>
          <w:szCs w:val="28"/>
        </w:rPr>
        <w:t xml:space="preserve"> </w:t>
      </w:r>
      <w:r>
        <w:rPr>
          <w:rFonts w:hAnsi="Times New Roman"/>
          <w:sz w:val="28"/>
          <w:szCs w:val="28"/>
        </w:rPr>
        <w:t>с</w:t>
      </w:r>
      <w:r>
        <w:rPr>
          <w:rFonts w:hAnsi="Times New Roman"/>
          <w:sz w:val="28"/>
          <w:szCs w:val="28"/>
        </w:rPr>
        <w:t xml:space="preserve"> </w:t>
      </w:r>
      <w:r>
        <w:rPr>
          <w:rFonts w:hAnsi="Times New Roman"/>
          <w:sz w:val="28"/>
          <w:szCs w:val="28"/>
        </w:rPr>
        <w:t>ЗПР</w:t>
      </w:r>
      <w:r>
        <w:rPr>
          <w:rFonts w:hAnsi="Times New Roman"/>
          <w:sz w:val="28"/>
          <w:szCs w:val="28"/>
        </w:rPr>
        <w:t xml:space="preserve"> </w:t>
      </w:r>
      <w:r>
        <w:rPr>
          <w:rFonts w:hAnsi="Times New Roman"/>
          <w:sz w:val="28"/>
          <w:szCs w:val="28"/>
        </w:rPr>
        <w:t>должно</w:t>
      </w:r>
      <w:r>
        <w:rPr>
          <w:rFonts w:hAnsi="Times New Roman"/>
          <w:sz w:val="28"/>
          <w:szCs w:val="28"/>
        </w:rPr>
        <w:t xml:space="preserve"> </w:t>
      </w:r>
      <w:r>
        <w:rPr>
          <w:rFonts w:hAnsi="Times New Roman"/>
          <w:sz w:val="28"/>
          <w:szCs w:val="28"/>
        </w:rPr>
        <w:t>стать</w:t>
      </w:r>
      <w:r>
        <w:rPr>
          <w:rFonts w:hAnsi="Times New Roman"/>
          <w:sz w:val="28"/>
          <w:szCs w:val="28"/>
        </w:rPr>
        <w:t xml:space="preserve"> </w:t>
      </w:r>
      <w:r>
        <w:rPr>
          <w:rFonts w:hAnsi="Times New Roman"/>
          <w:sz w:val="28"/>
          <w:szCs w:val="28"/>
        </w:rPr>
        <w:t>полноценное</w:t>
      </w:r>
      <w:r>
        <w:rPr>
          <w:rFonts w:hAnsi="Times New Roman"/>
          <w:sz w:val="28"/>
          <w:szCs w:val="28"/>
        </w:rPr>
        <w:t xml:space="preserve"> </w:t>
      </w:r>
      <w:r>
        <w:rPr>
          <w:rFonts w:hAnsi="Times New Roman"/>
          <w:sz w:val="28"/>
          <w:szCs w:val="28"/>
        </w:rPr>
        <w:t>начальное</w:t>
      </w:r>
      <w:r>
        <w:rPr>
          <w:rFonts w:hAnsi="Times New Roman"/>
          <w:sz w:val="28"/>
          <w:szCs w:val="28"/>
        </w:rPr>
        <w:t xml:space="preserve"> </w:t>
      </w:r>
      <w:r>
        <w:rPr>
          <w:rFonts w:hAnsi="Times New Roman"/>
          <w:sz w:val="28"/>
          <w:szCs w:val="28"/>
        </w:rPr>
        <w:t>общее</w:t>
      </w:r>
      <w:r>
        <w:rPr>
          <w:rFonts w:hAnsi="Times New Roman"/>
          <w:sz w:val="28"/>
          <w:szCs w:val="28"/>
        </w:rPr>
        <w:t xml:space="preserve"> </w:t>
      </w:r>
      <w:r>
        <w:rPr>
          <w:rFonts w:hAnsi="Times New Roman"/>
          <w:sz w:val="28"/>
          <w:szCs w:val="28"/>
        </w:rPr>
        <w:t>образование</w:t>
      </w:r>
      <w:r>
        <w:rPr>
          <w:rFonts w:ascii="Times New Roman"/>
          <w:sz w:val="28"/>
          <w:szCs w:val="28"/>
        </w:rPr>
        <w:t xml:space="preserve">, </w:t>
      </w:r>
      <w:r>
        <w:rPr>
          <w:rFonts w:hAnsi="Times New Roman"/>
          <w:sz w:val="28"/>
          <w:szCs w:val="28"/>
        </w:rPr>
        <w:t>развитие</w:t>
      </w:r>
      <w:r>
        <w:rPr>
          <w:rFonts w:hAnsi="Times New Roman"/>
          <w:sz w:val="28"/>
          <w:szCs w:val="28"/>
        </w:rPr>
        <w:t xml:space="preserve"> </w:t>
      </w:r>
      <w:r w:rsidR="005A48CD">
        <w:rPr>
          <w:rFonts w:hAnsi="Times New Roman"/>
          <w:sz w:val="28"/>
          <w:szCs w:val="28"/>
        </w:rPr>
        <w:t>социальных</w:t>
      </w:r>
      <w:r w:rsidR="005A48CD">
        <w:rPr>
          <w:rFonts w:hAnsi="Times New Roman"/>
          <w:sz w:val="28"/>
          <w:szCs w:val="28"/>
        </w:rPr>
        <w:t xml:space="preserve"> (</w:t>
      </w:r>
      <w:r>
        <w:rPr>
          <w:rFonts w:hAnsi="Times New Roman"/>
          <w:sz w:val="28"/>
          <w:szCs w:val="28"/>
        </w:rPr>
        <w:t>жизненных</w:t>
      </w:r>
      <w:r w:rsidR="005A48CD">
        <w:rPr>
          <w:rFonts w:hAnsi="Times New Roman"/>
          <w:sz w:val="28"/>
          <w:szCs w:val="28"/>
        </w:rPr>
        <w:t>)</w:t>
      </w:r>
      <w:r>
        <w:rPr>
          <w:rFonts w:hAnsi="Times New Roman"/>
          <w:sz w:val="28"/>
          <w:szCs w:val="28"/>
        </w:rPr>
        <w:t xml:space="preserve"> </w:t>
      </w:r>
      <w:r>
        <w:rPr>
          <w:rFonts w:hAnsi="Times New Roman"/>
          <w:sz w:val="28"/>
          <w:szCs w:val="28"/>
        </w:rPr>
        <w:t>компетенций</w:t>
      </w:r>
      <w:r>
        <w:rPr>
          <w:rFonts w:ascii="Times New Roman"/>
          <w:sz w:val="28"/>
          <w:szCs w:val="28"/>
        </w:rPr>
        <w:t>.</w:t>
      </w:r>
    </w:p>
    <w:p w:rsidR="00E8102A" w:rsidRPr="00E22318" w:rsidRDefault="00E8102A" w:rsidP="005562F0">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E22318">
        <w:rPr>
          <w:rFonts w:ascii="Times New Roman" w:eastAsia="Times New Roman" w:hAnsi="Times New Roman" w:cs="Times New Roman"/>
          <w:bCs/>
          <w:sz w:val="28"/>
          <w:szCs w:val="28"/>
        </w:rPr>
        <w:t>Личностные, метапредметные и предметные результаты</w:t>
      </w:r>
      <w:r w:rsidRPr="00E22318">
        <w:rPr>
          <w:rFonts w:ascii="Times New Roman" w:eastAsia="Times New Roman" w:hAnsi="Times New Roman" w:cs="Times New Roman"/>
          <w:sz w:val="28"/>
          <w:szCs w:val="28"/>
        </w:rPr>
        <w:t xml:space="preserve"> освоения </w:t>
      </w:r>
      <w:r w:rsidR="005157DB" w:rsidRPr="00E22318">
        <w:rPr>
          <w:rFonts w:ascii="Times New Roman" w:eastAsia="Times New Roman" w:hAnsi="Times New Roman" w:cs="Times New Roman"/>
          <w:sz w:val="28"/>
          <w:szCs w:val="28"/>
        </w:rPr>
        <w:t xml:space="preserve">обучающимися с ЗПР </w:t>
      </w:r>
      <w:r w:rsidRPr="00E22318">
        <w:rPr>
          <w:rFonts w:ascii="Times New Roman" w:eastAsia="Times New Roman" w:hAnsi="Times New Roman" w:cs="Times New Roman"/>
          <w:sz w:val="28"/>
          <w:szCs w:val="28"/>
        </w:rPr>
        <w:t>АООП НОО соответствуют ФГОС НОО</w:t>
      </w:r>
      <w:r w:rsidRPr="00E22318">
        <w:rPr>
          <w:rStyle w:val="a4"/>
          <w:rFonts w:ascii="Times New Roman" w:hAnsi="Times New Roman" w:cs="Times New Roman"/>
          <w:sz w:val="28"/>
          <w:szCs w:val="28"/>
        </w:rPr>
        <w:footnoteReference w:id="5"/>
      </w:r>
      <w:r w:rsidR="005157DB" w:rsidRPr="00E22318">
        <w:rPr>
          <w:rFonts w:ascii="Times New Roman" w:eastAsia="Times New Roman" w:hAnsi="Times New Roman" w:cs="Times New Roman"/>
          <w:sz w:val="28"/>
          <w:szCs w:val="28"/>
        </w:rPr>
        <w:t>.</w:t>
      </w:r>
    </w:p>
    <w:p w:rsidR="00050F96" w:rsidRPr="00E22318" w:rsidRDefault="00E22318" w:rsidP="005562F0">
      <w:pPr>
        <w:tabs>
          <w:tab w:val="left" w:pos="0"/>
          <w:tab w:val="right" w:leader="dot" w:pos="9639"/>
        </w:tabs>
        <w:spacing w:after="0" w:line="360" w:lineRule="auto"/>
        <w:ind w:firstLine="709"/>
        <w:jc w:val="both"/>
        <w:rPr>
          <w:rFonts w:ascii="Times New Roman" w:hAnsi="Times New Roman" w:cs="Times New Roman"/>
          <w:sz w:val="28"/>
          <w:szCs w:val="28"/>
        </w:rPr>
      </w:pPr>
      <w:r w:rsidRPr="00E22318">
        <w:rPr>
          <w:rFonts w:ascii="Times New Roman" w:hAnsi="Times New Roman" w:cs="Times New Roman"/>
          <w:sz w:val="28"/>
          <w:szCs w:val="28"/>
        </w:rPr>
        <w:t xml:space="preserve">Планируемые результаты освоения обучающимися с </w:t>
      </w:r>
      <w:r w:rsidR="00FF5514">
        <w:rPr>
          <w:rFonts w:ascii="Times New Roman" w:hAnsi="Times New Roman" w:cs="Times New Roman"/>
          <w:sz w:val="28"/>
          <w:szCs w:val="28"/>
        </w:rPr>
        <w:t>ЗПР</w:t>
      </w:r>
      <w:r w:rsidRPr="00E22318">
        <w:rPr>
          <w:rFonts w:ascii="Times New Roman" w:hAnsi="Times New Roman" w:cs="Times New Roman"/>
          <w:color w:val="auto"/>
          <w:sz w:val="28"/>
          <w:szCs w:val="28"/>
        </w:rPr>
        <w:t xml:space="preserve"> АООП НОО дополняются </w:t>
      </w:r>
      <w:r w:rsidR="00050F96" w:rsidRPr="00E22318">
        <w:rPr>
          <w:rFonts w:ascii="Times New Roman" w:hAnsi="Times New Roman" w:cs="Times New Roman"/>
          <w:color w:val="auto"/>
          <w:sz w:val="28"/>
          <w:szCs w:val="28"/>
        </w:rPr>
        <w:t>результатам</w:t>
      </w:r>
      <w:r w:rsidRPr="00E22318">
        <w:rPr>
          <w:rFonts w:ascii="Times New Roman" w:hAnsi="Times New Roman" w:cs="Times New Roman"/>
          <w:color w:val="auto"/>
          <w:sz w:val="28"/>
          <w:szCs w:val="28"/>
        </w:rPr>
        <w:t>и</w:t>
      </w:r>
      <w:r w:rsidR="00050F96" w:rsidRPr="00E22318">
        <w:rPr>
          <w:rFonts w:ascii="Times New Roman" w:hAnsi="Times New Roman" w:cs="Times New Roman"/>
          <w:color w:val="auto"/>
          <w:sz w:val="28"/>
          <w:szCs w:val="28"/>
        </w:rPr>
        <w:t xml:space="preserve"> освоения программы коррекционной работы</w:t>
      </w:r>
      <w:r w:rsidRPr="00E22318">
        <w:rPr>
          <w:rFonts w:ascii="Times New Roman" w:hAnsi="Times New Roman" w:cs="Times New Roman"/>
          <w:color w:val="auto"/>
          <w:sz w:val="28"/>
          <w:szCs w:val="28"/>
        </w:rPr>
        <w:t>.</w:t>
      </w:r>
    </w:p>
    <w:p w:rsidR="00067714" w:rsidRPr="00E22318" w:rsidRDefault="00FA2D80" w:rsidP="005562F0">
      <w:pPr>
        <w:tabs>
          <w:tab w:val="left" w:pos="0"/>
          <w:tab w:val="right" w:leader="dot" w:pos="9639"/>
        </w:tabs>
        <w:spacing w:after="0" w:line="360" w:lineRule="auto"/>
        <w:ind w:firstLine="709"/>
        <w:jc w:val="both"/>
        <w:rPr>
          <w:rFonts w:ascii="Times New Roman" w:hAnsi="Times New Roman" w:cs="Times New Roman"/>
          <w:b/>
          <w:sz w:val="28"/>
          <w:szCs w:val="28"/>
        </w:rPr>
      </w:pPr>
      <w:r w:rsidRPr="00E22318">
        <w:rPr>
          <w:rFonts w:ascii="Times New Roman" w:hAnsi="Times New Roman" w:cs="Times New Roman"/>
          <w:b/>
          <w:sz w:val="28"/>
          <w:szCs w:val="28"/>
        </w:rPr>
        <w:t>Планируемые результаты освоения обучающимися с задержкой психического развития программы коррекционной работы</w:t>
      </w:r>
    </w:p>
    <w:p w:rsidR="00D142B1" w:rsidRPr="00D142B1" w:rsidRDefault="00EE7075" w:rsidP="00D142B1">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D142B1" w:rsidRPr="00D142B1">
        <w:rPr>
          <w:rFonts w:ascii="Times New Roman" w:hAnsi="Times New Roman" w:cs="Times New Roman"/>
          <w:sz w:val="28"/>
          <w:szCs w:val="28"/>
        </w:rPr>
        <w:t>езультат</w:t>
      </w:r>
      <w:r>
        <w:rPr>
          <w:rFonts w:ascii="Times New Roman" w:hAnsi="Times New Roman" w:cs="Times New Roman"/>
          <w:sz w:val="28"/>
          <w:szCs w:val="28"/>
        </w:rPr>
        <w:t>ы</w:t>
      </w:r>
      <w:r w:rsidR="00D142B1" w:rsidRPr="00D142B1">
        <w:rPr>
          <w:rFonts w:ascii="Times New Roman" w:hAnsi="Times New Roman" w:cs="Times New Roman"/>
          <w:sz w:val="28"/>
          <w:szCs w:val="28"/>
        </w:rPr>
        <w:t xml:space="preserve"> освоения программы коррекционной работы отража</w:t>
      </w:r>
      <w:r>
        <w:rPr>
          <w:rFonts w:ascii="Times New Roman" w:hAnsi="Times New Roman" w:cs="Times New Roman"/>
          <w:sz w:val="28"/>
          <w:szCs w:val="28"/>
        </w:rPr>
        <w:t>ют</w:t>
      </w:r>
      <w:r w:rsidR="00D142B1" w:rsidRPr="00D142B1">
        <w:rPr>
          <w:rFonts w:ascii="Times New Roman" w:hAnsi="Times New Roman" w:cs="Times New Roman"/>
          <w:sz w:val="28"/>
          <w:szCs w:val="28"/>
        </w:rPr>
        <w:t xml:space="preserve"> сформированность социальных (жизненных) компетенций, </w:t>
      </w:r>
      <w:r w:rsidR="00D142B1" w:rsidRPr="00D142B1">
        <w:rPr>
          <w:rFonts w:ascii="Times New Roman" w:hAnsi="Times New Roman" w:cs="Times New Roman"/>
          <w:bCs/>
          <w:sz w:val="28"/>
          <w:szCs w:val="28"/>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00D142B1" w:rsidRPr="00D142B1">
        <w:rPr>
          <w:rFonts w:ascii="Times New Roman" w:hAnsi="Times New Roman" w:cs="Times New Roman"/>
          <w:sz w:val="28"/>
          <w:szCs w:val="28"/>
        </w:rPr>
        <w:t>:</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развитие адекватных представлений о собственных возможностях, о насущно необходимом жизнеобеспечении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обратиться к учителю при затруднениях в учебном процессе, сформулировать запрос о специальной помощи;</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использовать помощь взрослого для разрешения затруднения, давать адекватную обратную связь учителю: понимаю или не понимаю;</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b/>
          <w:bCs/>
          <w:sz w:val="28"/>
          <w:szCs w:val="28"/>
        </w:rPr>
      </w:pPr>
      <w:r w:rsidRPr="00D142B1">
        <w:rPr>
          <w:rFonts w:ascii="Times New Roman" w:hAnsi="Times New Roman" w:cs="Times New Roman"/>
          <w:sz w:val="28"/>
          <w:szCs w:val="28"/>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D142B1" w:rsidRPr="00D142B1" w:rsidRDefault="00D142B1" w:rsidP="000C5522">
      <w:pPr>
        <w:numPr>
          <w:ilvl w:val="0"/>
          <w:numId w:val="22"/>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bCs/>
          <w:sz w:val="28"/>
          <w:szCs w:val="28"/>
        </w:rPr>
        <w:t>овладение социально-бытовыми умениями, используемыми в повседневной жизни,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r w:rsidRPr="00D142B1">
        <w:rPr>
          <w:rFonts w:ascii="Times New Roman" w:hAnsi="Times New Roman" w:cs="Times New Roman"/>
          <w:b/>
          <w:bCs/>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дела, принимать посильное участие;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ориентироваться в пространстве школы и просить помощи в случае затруднений, ориентироваться в расписании занятий;</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школьные дела, принимать посильное участие, брать на себя ответственность;</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стремлении участвовать в подготовке и проведении праздников дома и в школе.</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овладение навыками коммуникации и принятыми ритуалами социального взаимодействия</w:t>
      </w:r>
      <w:r w:rsidRPr="00D142B1">
        <w:rPr>
          <w:rFonts w:ascii="Times New Roman" w:hAnsi="Times New Roman" w:cs="Times New Roman"/>
          <w:bCs/>
          <w:sz w:val="28"/>
          <w:szCs w:val="28"/>
        </w:rPr>
        <w:t>, проявляющееся: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знаний правил коммуникации;</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начать и поддержать разговор, задать вопрос, выразить свои намерения, просьбу, пожелание, опасения, завершить разговор;</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корректно выразить отказ и недовольство, благодарность, сочувствие и т.д.;</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получать и уточнять информацию от собеседника;</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освоении культурных форм выражения своих чувств.</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и дифференциации картины мира, ее пространственно-временной организации, 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 целостной и подробной картине мира, упорядоченной в пространстве и времени, адекватных возрасту ребёнка;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накапливать личные впечатления, связанные с явлениями окружающего мира;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между природным порядком и ходом собственной жизни в семье и в школе;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общественного порядка и уклада собственной жизни в семье и в школе, соответствовать этому порядку.</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развитии любознательности, наблюдательности, способности замечать новое, задавать вопросы;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развитии активности во взаимодействии с миром, понимании собственной результативности;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накоплении опыта освоения нового при помощи экскурсий и путешествий;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передать свои впечатления, соображения, умозаключения так, чтобы быть понятым другим человеком;</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принимать и включать в свой личный опыт жизненный опыт других людей;</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способности взаимодействовать с другими людьми, уменииделиться своими воспоминаниями, впечатлениями и планами.</w:t>
      </w:r>
    </w:p>
    <w:p w:rsidR="00D142B1" w:rsidRPr="00D142B1" w:rsidRDefault="00D142B1" w:rsidP="000C5522">
      <w:pPr>
        <w:numPr>
          <w:ilvl w:val="0"/>
          <w:numId w:val="21"/>
        </w:numPr>
        <w:tabs>
          <w:tab w:val="left" w:pos="0"/>
        </w:tabs>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r w:rsidRPr="00D142B1">
        <w:rPr>
          <w:rFonts w:ascii="Times New Roman" w:hAnsi="Times New Roman" w:cs="Times New Roman"/>
          <w:bCs/>
          <w:sz w:val="28"/>
          <w:szCs w:val="28"/>
        </w:rPr>
        <w:t>,</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освоении возможностей и допустимых границ социальных контактов, выработки адекватной дистанции в зависимости от ситуации общения;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проявлять инициативу, корректно устанавливать и ограничивать контакт;</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не быть назойливым в своих просьбах и требованиях, быть благодарным за проявление внимания и оказание помощи;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применять формы выражения своих чувств соответственно ситуации социального контакта.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Результаты специальной поддержки освоения АООП НОО должны отражать:</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усваивать новый учебный материал, адекватно включаться в классные занятия и соответствовать общему темпу занятий;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способность использовать речевые возможности на уроках при ответах и в других ситуациях общения, </w:t>
      </w:r>
      <w:r w:rsidRPr="00D142B1">
        <w:rPr>
          <w:rFonts w:ascii="Times New Roman" w:hAnsi="Times New Roman" w:cs="Times New Roman"/>
          <w:kern w:val="2"/>
          <w:sz w:val="28"/>
          <w:szCs w:val="28"/>
        </w:rPr>
        <w:t>умение передавать свои впечатления, умозаключения так, чтобы быть понятым другим человеком,</w:t>
      </w:r>
      <w:r w:rsidRPr="00D142B1">
        <w:rPr>
          <w:rFonts w:ascii="Times New Roman" w:hAnsi="Times New Roman" w:cs="Times New Roman"/>
          <w:sz w:val="28"/>
          <w:szCs w:val="28"/>
        </w:rPr>
        <w:t xml:space="preserve"> умение задавать вопросы;</w:t>
      </w:r>
    </w:p>
    <w:p w:rsidR="00D142B1" w:rsidRDefault="00D142B1" w:rsidP="00D142B1">
      <w:pPr>
        <w:tabs>
          <w:tab w:val="left" w:pos="0"/>
        </w:tabs>
        <w:spacing w:after="0" w:line="360" w:lineRule="auto"/>
        <w:ind w:firstLine="709"/>
        <w:jc w:val="both"/>
        <w:rPr>
          <w:rFonts w:ascii="Times New Roman" w:hAnsi="Times New Roman" w:cs="Times New Roman"/>
          <w:kern w:val="2"/>
          <w:sz w:val="28"/>
          <w:szCs w:val="28"/>
        </w:rPr>
      </w:pPr>
      <w:r w:rsidRPr="00D142B1">
        <w:rPr>
          <w:rFonts w:ascii="Times New Roman" w:hAnsi="Times New Roman" w:cs="Times New Roman"/>
          <w:sz w:val="28"/>
          <w:szCs w:val="28"/>
        </w:rPr>
        <w:t xml:space="preserve">способность к </w:t>
      </w:r>
      <w:r w:rsidRPr="00D142B1">
        <w:rPr>
          <w:rFonts w:ascii="Times New Roman" w:hAnsi="Times New Roman" w:cs="Times New Roman"/>
          <w:kern w:val="2"/>
          <w:sz w:val="28"/>
          <w:szCs w:val="28"/>
        </w:rPr>
        <w:t>наблюдательности, умение замечать новое;</w:t>
      </w:r>
    </w:p>
    <w:p w:rsidR="00F156CB" w:rsidRDefault="00F156CB" w:rsidP="00D142B1">
      <w:pPr>
        <w:tabs>
          <w:tab w:val="left" w:pos="0"/>
        </w:tabs>
        <w:spacing w:after="0" w:line="360" w:lineRule="auto"/>
        <w:ind w:firstLine="709"/>
        <w:jc w:val="both"/>
        <w:rPr>
          <w:rFonts w:ascii="Times New Roman" w:hAnsi="Times New Roman" w:cs="Times New Roman"/>
          <w:kern w:val="2"/>
          <w:sz w:val="28"/>
          <w:szCs w:val="28"/>
        </w:rPr>
      </w:pPr>
      <w:r w:rsidRPr="00F15C76">
        <w:rPr>
          <w:rFonts w:ascii="Times New Roman" w:hAnsi="Times New Roman"/>
          <w:sz w:val="28"/>
          <w:szCs w:val="28"/>
        </w:rPr>
        <w:t>овладение эффективными способами учебно-познавательной и предметно-практической деятельности</w:t>
      </w:r>
      <w:r>
        <w:rPr>
          <w:rFonts w:ascii="Times New Roman" w:hAnsi="Times New Roman"/>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стремление к активности и самостоятельности в разных видах предметно-практической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сформированные в соответствии с требованиями к результатам освоения АООП НОО предметные, метапредметные и личностные результаты;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сформированные в соответствии АООП НОО универсальные учебные действия.</w:t>
      </w:r>
    </w:p>
    <w:p w:rsidR="00067714" w:rsidRPr="00D142B1" w:rsidRDefault="00D142B1" w:rsidP="00D142B1">
      <w:pPr>
        <w:tabs>
          <w:tab w:val="left" w:pos="0"/>
          <w:tab w:val="right" w:leader="dot" w:pos="9639"/>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5562F0" w:rsidRDefault="00576D40" w:rsidP="005562F0">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6" w:name="_Toc415833117"/>
      <w:r w:rsidRPr="00576D40">
        <w:rPr>
          <w:rFonts w:ascii="Times New Roman" w:hAnsi="Times New Roman" w:cs="Times New Roman"/>
          <w:b/>
          <w:sz w:val="28"/>
          <w:szCs w:val="28"/>
        </w:rPr>
        <w:t xml:space="preserve">2.1.3. </w:t>
      </w:r>
      <w:r w:rsidR="005562F0" w:rsidRPr="00576D40">
        <w:rPr>
          <w:rFonts w:ascii="Times New Roman" w:hAnsi="Times New Roman" w:cs="Times New Roman"/>
          <w:b/>
          <w:sz w:val="28"/>
          <w:szCs w:val="28"/>
        </w:rPr>
        <w:t xml:space="preserve">Система оценки достижения обучающимися </w:t>
      </w:r>
      <w:r w:rsidR="005562F0">
        <w:rPr>
          <w:rFonts w:ascii="Times New Roman" w:hAnsi="Times New Roman" w:cs="Times New Roman"/>
          <w:b/>
          <w:sz w:val="28"/>
          <w:szCs w:val="28"/>
        </w:rPr>
        <w:br/>
      </w:r>
      <w:r w:rsidR="005562F0" w:rsidRPr="00576D40">
        <w:rPr>
          <w:rFonts w:ascii="Times New Roman" w:hAnsi="Times New Roman" w:cs="Times New Roman"/>
          <w:b/>
          <w:sz w:val="28"/>
          <w:szCs w:val="28"/>
        </w:rPr>
        <w:t xml:space="preserve">с задержкой психического развития планируемых результатов освоения </w:t>
      </w:r>
      <w:r w:rsidR="005562F0">
        <w:rPr>
          <w:rFonts w:ascii="Times New Roman" w:hAnsi="Times New Roman" w:cs="Times New Roman"/>
          <w:b/>
          <w:sz w:val="28"/>
          <w:szCs w:val="28"/>
        </w:rPr>
        <w:br/>
        <w:t>адаптированной основной общеобразовательной программы</w:t>
      </w:r>
      <w:r w:rsidR="005562F0" w:rsidRPr="00F63254">
        <w:rPr>
          <w:rFonts w:ascii="Times New Roman" w:hAnsi="Times New Roman" w:cs="Times New Roman"/>
          <w:b/>
          <w:sz w:val="28"/>
          <w:szCs w:val="28"/>
        </w:rPr>
        <w:t xml:space="preserve"> </w:t>
      </w:r>
      <w:r w:rsidR="00F5356F">
        <w:rPr>
          <w:rFonts w:ascii="Times New Roman" w:hAnsi="Times New Roman" w:cs="Times New Roman"/>
          <w:b/>
          <w:sz w:val="28"/>
          <w:szCs w:val="28"/>
        </w:rPr>
        <w:br/>
      </w:r>
      <w:r w:rsidR="005562F0" w:rsidRPr="00F63254">
        <w:rPr>
          <w:rFonts w:ascii="Times New Roman" w:hAnsi="Times New Roman" w:cs="Times New Roman"/>
          <w:b/>
          <w:sz w:val="28"/>
          <w:szCs w:val="28"/>
        </w:rPr>
        <w:t>начального</w:t>
      </w:r>
      <w:r w:rsidR="005562F0">
        <w:rPr>
          <w:rFonts w:ascii="Times New Roman" w:hAnsi="Times New Roman" w:cs="Times New Roman"/>
          <w:b/>
          <w:sz w:val="28"/>
          <w:szCs w:val="28"/>
        </w:rPr>
        <w:t xml:space="preserve"> общего образования</w:t>
      </w:r>
      <w:bookmarkEnd w:id="6"/>
    </w:p>
    <w:p w:rsidR="00C54A16" w:rsidRPr="00B11FEA" w:rsidRDefault="00C54A16" w:rsidP="00C54A16">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Основными направлениями и целями оценочной деятельности в соответствии с требованиями ФГОС НОО </w:t>
      </w:r>
      <w:r>
        <w:rPr>
          <w:rFonts w:ascii="Times New Roman" w:hAnsi="Times New Roman" w:cs="Times New Roman"/>
          <w:sz w:val="28"/>
          <w:szCs w:val="28"/>
        </w:rPr>
        <w:t xml:space="preserve">обучающихся с ОВЗ </w:t>
      </w:r>
      <w:r w:rsidRPr="00B11FEA">
        <w:rPr>
          <w:rFonts w:ascii="Times New Roman" w:hAnsi="Times New Roman" w:cs="Times New Roman"/>
          <w:sz w:val="28"/>
          <w:szCs w:val="28"/>
        </w:rPr>
        <w:t>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Система оценки достижения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w:t>
      </w:r>
      <w:r w:rsidRPr="00B11FEA">
        <w:rPr>
          <w:rFonts w:ascii="Times New Roman" w:hAnsi="Times New Roman" w:cs="Times New Roman"/>
          <w:sz w:val="28"/>
          <w:szCs w:val="28"/>
        </w:rPr>
        <w:t>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АООП НОО (кроме программы коррекционной работы) осуществляется в соответствии с требованиями ФГОС НОО.</w:t>
      </w:r>
    </w:p>
    <w:p w:rsidR="00294286" w:rsidRDefault="00294286" w:rsidP="00294286">
      <w:pPr>
        <w:pStyle w:val="14TexstOSNOVA1012"/>
        <w:spacing w:line="360" w:lineRule="auto"/>
        <w:ind w:firstLine="709"/>
        <w:rPr>
          <w:rFonts w:ascii="Times New Roman" w:hAnsi="Times New Roman" w:cs="Times New Roman"/>
          <w:color w:val="auto"/>
          <w:sz w:val="28"/>
          <w:szCs w:val="28"/>
        </w:rPr>
      </w:pPr>
      <w:r w:rsidRPr="00C6295C">
        <w:rPr>
          <w:rFonts w:ascii="Times New Roman" w:hAnsi="Times New Roman" w:cs="Times New Roman"/>
          <w:color w:val="auto"/>
          <w:sz w:val="28"/>
          <w:szCs w:val="28"/>
        </w:rPr>
        <w:t xml:space="preserve">Оценивать </w:t>
      </w:r>
      <w:r w:rsidRPr="00133AFF">
        <w:rPr>
          <w:rFonts w:ascii="Times New Roman" w:hAnsi="Times New Roman" w:cs="Times New Roman"/>
          <w:sz w:val="28"/>
          <w:szCs w:val="28"/>
        </w:rPr>
        <w:t xml:space="preserve">достижения обучающимся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w:t>
      </w:r>
      <w:r w:rsidRPr="00C6295C">
        <w:rPr>
          <w:rFonts w:ascii="Times New Roman" w:hAnsi="Times New Roman" w:cs="Times New Roman"/>
          <w:color w:val="auto"/>
          <w:sz w:val="28"/>
          <w:szCs w:val="28"/>
        </w:rPr>
        <w:t xml:space="preserve"> необходимо при завершении каждого уровня образования</w:t>
      </w:r>
      <w:r w:rsidRPr="00C6295C">
        <w:rPr>
          <w:rStyle w:val="aff1"/>
          <w:rFonts w:ascii="Times New Roman" w:hAnsi="Times New Roman"/>
          <w:color w:val="auto"/>
          <w:sz w:val="28"/>
          <w:szCs w:val="28"/>
        </w:rPr>
        <w:t xml:space="preserve">, </w:t>
      </w:r>
      <w:r w:rsidRPr="00C6295C">
        <w:rPr>
          <w:rFonts w:ascii="Times New Roman" w:hAnsi="Times New Roman" w:cs="Times New Roman"/>
          <w:color w:val="auto"/>
          <w:sz w:val="28"/>
          <w:szCs w:val="28"/>
        </w:rPr>
        <w:t xml:space="preserve">поскольку у обучающегося с </w:t>
      </w:r>
      <w:r>
        <w:rPr>
          <w:rFonts w:ascii="Times New Roman" w:hAnsi="Times New Roman" w:cs="Times New Roman"/>
          <w:color w:val="auto"/>
          <w:sz w:val="28"/>
          <w:szCs w:val="28"/>
        </w:rPr>
        <w:t>ЗПР</w:t>
      </w:r>
      <w:r w:rsidRPr="00C6295C">
        <w:rPr>
          <w:rFonts w:ascii="Times New Roman" w:hAnsi="Times New Roman" w:cs="Times New Roman"/>
          <w:color w:val="auto"/>
          <w:sz w:val="28"/>
          <w:szCs w:val="28"/>
        </w:rPr>
        <w:t xml:space="preserve">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r w:rsidRPr="00530152">
        <w:rPr>
          <w:rFonts w:ascii="Times New Roman" w:hAnsi="Times New Roman" w:cs="Times New Roman"/>
          <w:sz w:val="28"/>
          <w:szCs w:val="28"/>
        </w:rPr>
        <w:t>обучающихся с ЗПР включают:</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адаптирование инструкции с учетом особых образовательных потребностей и индивидуальных трудностей обучающихся с </w:t>
      </w:r>
      <w:r w:rsidRPr="00530152">
        <w:rPr>
          <w:sz w:val="28"/>
          <w:szCs w:val="28"/>
        </w:rPr>
        <w:t>ЗПР:</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недопустимыми являются негативные реакции со стороны педагога, создание ситуаций, приводящих к эмоциональному травмированию ребенка</w:t>
      </w:r>
      <w:r w:rsidRPr="00530152">
        <w:rPr>
          <w:sz w:val="28"/>
          <w:szCs w:val="28"/>
        </w:rPr>
        <w:t>.</w:t>
      </w:r>
    </w:p>
    <w:p w:rsidR="003014CE" w:rsidRDefault="00133AFF" w:rsidP="003F41A9">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предусматривать оценку достижени</w:t>
      </w:r>
      <w:r w:rsidR="003F6051">
        <w:rPr>
          <w:rFonts w:ascii="Times New Roman" w:hAnsi="Times New Roman" w:cs="Times New Roman"/>
          <w:sz w:val="28"/>
          <w:szCs w:val="28"/>
        </w:rPr>
        <w:t>я</w:t>
      </w:r>
      <w:r>
        <w:rPr>
          <w:rFonts w:ascii="Times New Roman" w:hAnsi="Times New Roman" w:cs="Times New Roman"/>
          <w:sz w:val="28"/>
          <w:szCs w:val="28"/>
        </w:rPr>
        <w:t xml:space="preserve">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 xml:space="preserve">программы коррекционной работы. </w:t>
      </w:r>
    </w:p>
    <w:p w:rsidR="00576D40" w:rsidRPr="00576D40" w:rsidRDefault="00133AFF" w:rsidP="003F41A9">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w:t>
      </w:r>
      <w:r w:rsidR="00576D40" w:rsidRPr="00576D40">
        <w:rPr>
          <w:rFonts w:ascii="Times New Roman" w:hAnsi="Times New Roman" w:cs="Times New Roman"/>
          <w:b/>
          <w:sz w:val="28"/>
          <w:szCs w:val="28"/>
        </w:rPr>
        <w:t>ценк</w:t>
      </w:r>
      <w:r>
        <w:rPr>
          <w:rFonts w:ascii="Times New Roman" w:hAnsi="Times New Roman" w:cs="Times New Roman"/>
          <w:b/>
          <w:sz w:val="28"/>
          <w:szCs w:val="28"/>
        </w:rPr>
        <w:t>а</w:t>
      </w:r>
      <w:r w:rsidR="00576D40" w:rsidRPr="00576D40">
        <w:rPr>
          <w:rFonts w:ascii="Times New Roman" w:hAnsi="Times New Roman" w:cs="Times New Roman"/>
          <w:b/>
          <w:sz w:val="28"/>
          <w:szCs w:val="28"/>
        </w:rPr>
        <w:t xml:space="preserve"> достижения обучающимися с задержкой психического развития планируемых результатов освоения программы коррекционной работы</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составляющей неотъемлемую часть АООП НОО, осуществляется в полном соответствии с требованиями ФГОС НОО</w:t>
      </w:r>
      <w:r>
        <w:rPr>
          <w:rFonts w:ascii="Times New Roman" w:hAnsi="Times New Roman" w:cs="Times New Roman"/>
          <w:sz w:val="28"/>
          <w:szCs w:val="28"/>
        </w:rPr>
        <w:t xml:space="preserve"> обучающихся с ОВЗ</w:t>
      </w:r>
      <w:r w:rsidRPr="00B11FEA">
        <w:rPr>
          <w:rFonts w:ascii="Times New Roman" w:hAnsi="Times New Roman" w:cs="Times New Roman"/>
          <w:sz w:val="28"/>
          <w:szCs w:val="28"/>
        </w:rPr>
        <w:t xml:space="preserve">.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При определении подходов к осуществлению оценки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опираться на следующие принципы:</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Эти принципы, отражая основные закономерности целостного процесса образования </w:t>
      </w:r>
      <w:r>
        <w:rPr>
          <w:rFonts w:ascii="Times New Roman" w:hAnsi="Times New Roman" w:cs="Times New Roman"/>
          <w:sz w:val="28"/>
          <w:szCs w:val="28"/>
        </w:rPr>
        <w:t>обучающихся с ЗПР</w:t>
      </w:r>
      <w:r w:rsidRPr="00B11FEA">
        <w:rPr>
          <w:rFonts w:ascii="Times New Roman" w:hAnsi="Times New Roman" w:cs="Times New Roman"/>
          <w:sz w:val="28"/>
          <w:szCs w:val="28"/>
        </w:rPr>
        <w:t>,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 объектом оценки достижений планируемых результатов освоения </w:t>
      </w:r>
      <w:r>
        <w:rPr>
          <w:rFonts w:ascii="Times New Roman" w:hAnsi="Times New Roman" w:cs="Times New Roman"/>
          <w:sz w:val="28"/>
          <w:szCs w:val="28"/>
        </w:rPr>
        <w:t>обучающимися с ЗПР</w:t>
      </w:r>
      <w:r w:rsidRPr="00B11FEA">
        <w:rPr>
          <w:rFonts w:ascii="Times New Roman" w:hAnsi="Times New Roman" w:cs="Times New Roman"/>
          <w:sz w:val="28"/>
          <w:szCs w:val="28"/>
        </w:rPr>
        <w:t xml:space="preserve"> программы коррекционной работы, выступает наличие положительной динамики обучающихся в интегративных показателях, отражающих успешность </w:t>
      </w:r>
      <w:r w:rsidR="003A5E34">
        <w:rPr>
          <w:rFonts w:ascii="Times New Roman" w:hAnsi="Times New Roman" w:cs="Times New Roman"/>
          <w:sz w:val="28"/>
          <w:szCs w:val="28"/>
        </w:rPr>
        <w:t xml:space="preserve">достижения образовательных достижений и </w:t>
      </w:r>
      <w:r w:rsidRPr="00B11FEA">
        <w:rPr>
          <w:rFonts w:ascii="Times New Roman" w:hAnsi="Times New Roman" w:cs="Times New Roman"/>
          <w:sz w:val="28"/>
          <w:szCs w:val="28"/>
        </w:rPr>
        <w:t xml:space="preserve">преодоления отклонений развития.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sidR="00651966">
        <w:rPr>
          <w:rFonts w:ascii="Times New Roman" w:hAnsi="Times New Roman" w:cs="Times New Roman"/>
          <w:sz w:val="28"/>
          <w:szCs w:val="28"/>
        </w:rPr>
        <w:t xml:space="preserve">с </w:t>
      </w:r>
      <w:r w:rsidR="003A27F4">
        <w:rPr>
          <w:rFonts w:ascii="Times New Roman" w:hAnsi="Times New Roman" w:cs="Times New Roman"/>
          <w:sz w:val="28"/>
          <w:szCs w:val="28"/>
        </w:rPr>
        <w:t>З</w:t>
      </w:r>
      <w:r w:rsidR="00651966">
        <w:rPr>
          <w:rFonts w:ascii="Times New Roman" w:hAnsi="Times New Roman" w:cs="Times New Roman"/>
          <w:sz w:val="28"/>
          <w:szCs w:val="28"/>
        </w:rPr>
        <w:t xml:space="preserve">ПР </w:t>
      </w:r>
      <w:r w:rsidRPr="00B11FEA">
        <w:rPr>
          <w:rFonts w:ascii="Times New Roman" w:hAnsi="Times New Roman" w:cs="Times New Roman"/>
          <w:sz w:val="28"/>
          <w:szCs w:val="28"/>
        </w:rPr>
        <w:t xml:space="preserve">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но и вносить (в случае необходимости) коррективы </w:t>
      </w:r>
      <w:r>
        <w:rPr>
          <w:rFonts w:ascii="Times New Roman" w:hAnsi="Times New Roman" w:cs="Times New Roman"/>
          <w:sz w:val="28"/>
          <w:szCs w:val="28"/>
        </w:rPr>
        <w:t xml:space="preserve">в ее содержание и организацию. </w:t>
      </w:r>
      <w:r w:rsidRPr="00B11FEA">
        <w:rPr>
          <w:rFonts w:ascii="Times New Roman" w:hAnsi="Times New Roman" w:cs="Times New Roman"/>
          <w:sz w:val="28"/>
          <w:szCs w:val="28"/>
        </w:rPr>
        <w:t xml:space="preserve">В целях оценки результатов освоения обучающимися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использовать все три формы мониторинга: стартовую, текущую и финишную диагностику.</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w:t>
      </w:r>
      <w:r w:rsidR="00651966">
        <w:rPr>
          <w:rFonts w:ascii="Times New Roman" w:hAnsi="Times New Roman" w:cs="Times New Roman"/>
          <w:sz w:val="28"/>
          <w:szCs w:val="28"/>
        </w:rPr>
        <w:t>тельность и повседневную жизнь</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Текущая диагностика используется для осуществления мониторинга в течение всего времени обучения </w:t>
      </w:r>
      <w:r w:rsidR="00651966">
        <w:rPr>
          <w:rFonts w:ascii="Times New Roman" w:hAnsi="Times New Roman" w:cs="Times New Roman"/>
          <w:sz w:val="28"/>
          <w:szCs w:val="28"/>
        </w:rPr>
        <w:t>обучающегося</w:t>
      </w:r>
      <w:r w:rsidRPr="00B11FEA">
        <w:rPr>
          <w:rFonts w:ascii="Times New Roman" w:hAnsi="Times New Roman" w:cs="Times New Roman"/>
          <w:sz w:val="28"/>
          <w:szCs w:val="28"/>
        </w:rPr>
        <w:t xml:space="preserve">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соответствии с планируемыми результатами освоения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51158E" w:rsidRPr="00BE7417" w:rsidRDefault="0051158E" w:rsidP="0051158E">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BE7417">
        <w:rPr>
          <w:rFonts w:hAnsi="Times New Roman"/>
          <w:color w:val="auto"/>
          <w:sz w:val="28"/>
          <w:szCs w:val="28"/>
        </w:rPr>
        <w:t>Для</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ascii="Times New Roman" w:hAnsi="Times New Roman" w:cs="Times New Roman"/>
          <w:color w:val="auto"/>
          <w:sz w:val="28"/>
          <w:szCs w:val="28"/>
        </w:rPr>
        <w:t xml:space="preserve">результатов освоения обучающимися с ЗПР программы коррекционной работы </w:t>
      </w:r>
      <w:r w:rsidRPr="00BE7417">
        <w:rPr>
          <w:rFonts w:ascii="Times New Roman"/>
          <w:color w:val="auto"/>
          <w:sz w:val="28"/>
          <w:szCs w:val="28"/>
        </w:rPr>
        <w:t xml:space="preserve"> </w:t>
      </w:r>
      <w:r w:rsidRPr="00BE7417">
        <w:rPr>
          <w:rFonts w:hAnsi="Times New Roman"/>
          <w:color w:val="auto"/>
          <w:sz w:val="28"/>
          <w:szCs w:val="28"/>
        </w:rPr>
        <w:t>используется</w:t>
      </w:r>
      <w:r w:rsidRPr="00BE7417">
        <w:rPr>
          <w:rFonts w:hAnsi="Times New Roman"/>
          <w:color w:val="auto"/>
          <w:sz w:val="28"/>
          <w:szCs w:val="28"/>
        </w:rPr>
        <w:t xml:space="preserve"> </w:t>
      </w:r>
      <w:r w:rsidR="00923C6F" w:rsidRPr="00BE7417">
        <w:rPr>
          <w:rFonts w:ascii="Times New Roman" w:hAnsi="Times New Roman" w:cs="Times New Roman"/>
          <w:color w:val="auto"/>
          <w:sz w:val="28"/>
          <w:szCs w:val="28"/>
        </w:rPr>
        <w:t>метод экспертной оценки, который представляет собой процедуру оценки результатов на основе мнений группы специалистов (экспертов)</w:t>
      </w:r>
      <w:r w:rsidRPr="00BE7417">
        <w:rPr>
          <w:rFonts w:ascii="Times New Roman"/>
          <w:color w:val="auto"/>
          <w:sz w:val="28"/>
          <w:szCs w:val="28"/>
        </w:rPr>
        <w:t xml:space="preserve">. </w:t>
      </w:r>
      <w:r w:rsidRPr="00BE7417">
        <w:rPr>
          <w:rFonts w:hAnsi="Times New Roman"/>
          <w:color w:val="auto"/>
          <w:sz w:val="28"/>
          <w:szCs w:val="28"/>
        </w:rPr>
        <w:t>Данная</w:t>
      </w:r>
      <w:r w:rsidRPr="00BE7417">
        <w:rPr>
          <w:rFonts w:hAnsi="Times New Roman"/>
          <w:color w:val="auto"/>
          <w:sz w:val="28"/>
          <w:szCs w:val="28"/>
        </w:rPr>
        <w:t xml:space="preserve"> </w:t>
      </w:r>
      <w:r w:rsidRPr="00BE7417">
        <w:rPr>
          <w:rFonts w:hAnsi="Times New Roman"/>
          <w:color w:val="auto"/>
          <w:sz w:val="28"/>
          <w:szCs w:val="28"/>
        </w:rPr>
        <w:t>группа</w:t>
      </w:r>
      <w:r w:rsidRPr="00BE7417">
        <w:rPr>
          <w:rFonts w:hAnsi="Times New Roman"/>
          <w:color w:val="auto"/>
          <w:sz w:val="28"/>
          <w:szCs w:val="28"/>
        </w:rPr>
        <w:t xml:space="preserve"> </w:t>
      </w:r>
      <w:r w:rsidRPr="00BE7417">
        <w:rPr>
          <w:rFonts w:hAnsi="Times New Roman"/>
          <w:color w:val="auto"/>
          <w:sz w:val="28"/>
          <w:szCs w:val="28"/>
        </w:rPr>
        <w:t>экспертов</w:t>
      </w:r>
      <w:r w:rsidRPr="00BE7417">
        <w:rPr>
          <w:rFonts w:hAnsi="Times New Roman"/>
          <w:color w:val="auto"/>
          <w:sz w:val="28"/>
          <w:szCs w:val="28"/>
        </w:rPr>
        <w:t xml:space="preserve"> </w:t>
      </w:r>
      <w:r w:rsidRPr="00BE7417">
        <w:rPr>
          <w:rFonts w:hAnsi="Times New Roman"/>
          <w:color w:val="auto"/>
          <w:sz w:val="28"/>
          <w:szCs w:val="28"/>
        </w:rPr>
        <w:t>объединяет</w:t>
      </w:r>
      <w:r w:rsidRPr="00BE7417">
        <w:rPr>
          <w:rFonts w:hAnsi="Times New Roman"/>
          <w:color w:val="auto"/>
          <w:sz w:val="28"/>
          <w:szCs w:val="28"/>
        </w:rPr>
        <w:t xml:space="preserve"> </w:t>
      </w:r>
      <w:r w:rsidRPr="00BE7417">
        <w:rPr>
          <w:rFonts w:hAnsi="Times New Roman"/>
          <w:color w:val="auto"/>
          <w:sz w:val="28"/>
          <w:szCs w:val="28"/>
        </w:rPr>
        <w:t>всех</w:t>
      </w:r>
      <w:r w:rsidRPr="00BE7417">
        <w:rPr>
          <w:rFonts w:hAnsi="Times New Roman"/>
          <w:color w:val="auto"/>
          <w:sz w:val="28"/>
          <w:szCs w:val="28"/>
        </w:rPr>
        <w:t xml:space="preserve"> </w:t>
      </w:r>
      <w:r w:rsidRPr="00BE7417">
        <w:rPr>
          <w:rFonts w:hAnsi="Times New Roman"/>
          <w:color w:val="auto"/>
          <w:sz w:val="28"/>
          <w:szCs w:val="28"/>
        </w:rPr>
        <w:t>участников</w:t>
      </w:r>
      <w:r w:rsidRPr="00BE7417">
        <w:rPr>
          <w:rFonts w:hAnsi="Times New Roman"/>
          <w:color w:val="auto"/>
          <w:sz w:val="28"/>
          <w:szCs w:val="28"/>
        </w:rPr>
        <w:t xml:space="preserve"> </w:t>
      </w:r>
      <w:r w:rsidRPr="00BE7417">
        <w:rPr>
          <w:rFonts w:hAnsi="Times New Roman"/>
          <w:color w:val="auto"/>
          <w:sz w:val="28"/>
          <w:szCs w:val="28"/>
        </w:rPr>
        <w:t>образовательного</w:t>
      </w:r>
      <w:r w:rsidRPr="00BE7417">
        <w:rPr>
          <w:rFonts w:hAnsi="Times New Roman"/>
          <w:color w:val="auto"/>
          <w:sz w:val="28"/>
          <w:szCs w:val="28"/>
        </w:rPr>
        <w:t xml:space="preserve"> </w:t>
      </w:r>
      <w:r w:rsidRPr="00BE7417">
        <w:rPr>
          <w:rFonts w:hAnsi="Times New Roman"/>
          <w:color w:val="auto"/>
          <w:sz w:val="28"/>
          <w:szCs w:val="28"/>
        </w:rPr>
        <w:t>процесса</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тех</w:t>
      </w:r>
      <w:r w:rsidRPr="00BE7417">
        <w:rPr>
          <w:rFonts w:ascii="Times New Roman"/>
          <w:color w:val="auto"/>
          <w:sz w:val="28"/>
          <w:szCs w:val="28"/>
        </w:rPr>
        <w:t xml:space="preserve">, </w:t>
      </w:r>
      <w:r w:rsidRPr="00BE7417">
        <w:rPr>
          <w:rFonts w:hAnsi="Times New Roman"/>
          <w:color w:val="auto"/>
          <w:sz w:val="28"/>
          <w:szCs w:val="28"/>
        </w:rPr>
        <w:t>кто</w:t>
      </w:r>
      <w:r w:rsidRPr="00BE7417">
        <w:rPr>
          <w:rFonts w:hAnsi="Times New Roman"/>
          <w:color w:val="auto"/>
          <w:sz w:val="28"/>
          <w:szCs w:val="28"/>
        </w:rPr>
        <w:t xml:space="preserve"> </w:t>
      </w:r>
      <w:r w:rsidRPr="00BE7417">
        <w:rPr>
          <w:rFonts w:hAnsi="Times New Roman"/>
          <w:color w:val="auto"/>
          <w:sz w:val="28"/>
          <w:szCs w:val="28"/>
        </w:rPr>
        <w:t>обучает</w:t>
      </w:r>
      <w:r w:rsidRPr="00BE7417">
        <w:rPr>
          <w:rFonts w:ascii="Times New Roman"/>
          <w:color w:val="auto"/>
          <w:sz w:val="28"/>
          <w:szCs w:val="28"/>
        </w:rPr>
        <w:t xml:space="preserve">, </w:t>
      </w:r>
      <w:r w:rsidRPr="00BE7417">
        <w:rPr>
          <w:rFonts w:hAnsi="Times New Roman"/>
          <w:color w:val="auto"/>
          <w:sz w:val="28"/>
          <w:szCs w:val="28"/>
        </w:rPr>
        <w:t>воспитывает</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тесно</w:t>
      </w:r>
      <w:r w:rsidRPr="00BE7417">
        <w:rPr>
          <w:rFonts w:hAnsi="Times New Roman"/>
          <w:color w:val="auto"/>
          <w:sz w:val="28"/>
          <w:szCs w:val="28"/>
        </w:rPr>
        <w:t xml:space="preserve"> </w:t>
      </w:r>
      <w:r w:rsidRPr="00BE7417">
        <w:rPr>
          <w:rFonts w:hAnsi="Times New Roman"/>
          <w:color w:val="auto"/>
          <w:sz w:val="28"/>
          <w:szCs w:val="28"/>
        </w:rPr>
        <w:t>контактирует</w:t>
      </w:r>
      <w:r w:rsidRPr="00BE7417">
        <w:rPr>
          <w:rFonts w:hAnsi="Times New Roman"/>
          <w:color w:val="auto"/>
          <w:sz w:val="28"/>
          <w:szCs w:val="28"/>
        </w:rPr>
        <w:t xml:space="preserve"> </w:t>
      </w:r>
      <w:r w:rsidRPr="00BE7417">
        <w:rPr>
          <w:rFonts w:hAnsi="Times New Roman"/>
          <w:color w:val="auto"/>
          <w:sz w:val="28"/>
          <w:szCs w:val="28"/>
        </w:rPr>
        <w:t>с</w:t>
      </w:r>
      <w:r w:rsidRPr="00BE7417">
        <w:rPr>
          <w:rFonts w:hAnsi="Times New Roman"/>
          <w:color w:val="auto"/>
          <w:sz w:val="28"/>
          <w:szCs w:val="28"/>
        </w:rPr>
        <w:t xml:space="preserve"> </w:t>
      </w:r>
      <w:r w:rsidRPr="00BE7417">
        <w:rPr>
          <w:rFonts w:hAnsi="Times New Roman"/>
          <w:color w:val="auto"/>
          <w:sz w:val="28"/>
          <w:szCs w:val="28"/>
        </w:rPr>
        <w:t>обучающимся</w:t>
      </w:r>
      <w:r w:rsidRPr="00BE7417">
        <w:rPr>
          <w:rFonts w:ascii="Times New Roman"/>
          <w:color w:val="auto"/>
          <w:sz w:val="28"/>
          <w:szCs w:val="28"/>
        </w:rPr>
        <w:t xml:space="preserve">. </w:t>
      </w:r>
      <w:r w:rsidRPr="00BE7417">
        <w:rPr>
          <w:rFonts w:hAnsi="Times New Roman"/>
          <w:color w:val="auto"/>
          <w:sz w:val="28"/>
          <w:szCs w:val="28"/>
        </w:rPr>
        <w:t>Задачей</w:t>
      </w:r>
      <w:r w:rsidRPr="00BE7417">
        <w:rPr>
          <w:rFonts w:hAnsi="Times New Roman"/>
          <w:color w:val="auto"/>
          <w:sz w:val="28"/>
          <w:szCs w:val="28"/>
        </w:rPr>
        <w:t xml:space="preserve"> </w:t>
      </w:r>
      <w:r w:rsidRPr="00BE7417">
        <w:rPr>
          <w:rFonts w:hAnsi="Times New Roman"/>
          <w:color w:val="auto"/>
          <w:sz w:val="28"/>
          <w:szCs w:val="28"/>
        </w:rPr>
        <w:t>такой</w:t>
      </w:r>
      <w:r w:rsidRPr="00BE7417">
        <w:rPr>
          <w:rFonts w:hAnsi="Times New Roman"/>
          <w:color w:val="auto"/>
          <w:sz w:val="28"/>
          <w:szCs w:val="28"/>
        </w:rPr>
        <w:t xml:space="preserve"> </w:t>
      </w:r>
      <w:r w:rsidRPr="00BE7417">
        <w:rPr>
          <w:rFonts w:hAnsi="Times New Roman"/>
          <w:color w:val="auto"/>
          <w:sz w:val="28"/>
          <w:szCs w:val="28"/>
        </w:rPr>
        <w:t>экспертной</w:t>
      </w:r>
      <w:r w:rsidRPr="00BE7417">
        <w:rPr>
          <w:rFonts w:hAnsi="Times New Roman"/>
          <w:color w:val="auto"/>
          <w:sz w:val="28"/>
          <w:szCs w:val="28"/>
        </w:rPr>
        <w:t xml:space="preserve"> </w:t>
      </w:r>
      <w:r w:rsidRPr="00BE7417">
        <w:rPr>
          <w:rFonts w:hAnsi="Times New Roman"/>
          <w:color w:val="auto"/>
          <w:sz w:val="28"/>
          <w:szCs w:val="28"/>
        </w:rPr>
        <w:t>группы</w:t>
      </w:r>
      <w:r w:rsidRPr="00BE7417">
        <w:rPr>
          <w:rFonts w:hAnsi="Times New Roman"/>
          <w:color w:val="auto"/>
          <w:sz w:val="28"/>
          <w:szCs w:val="28"/>
        </w:rPr>
        <w:t xml:space="preserve"> </w:t>
      </w:r>
      <w:r w:rsidRPr="00BE7417">
        <w:rPr>
          <w:rFonts w:hAnsi="Times New Roman"/>
          <w:color w:val="auto"/>
          <w:sz w:val="28"/>
          <w:szCs w:val="28"/>
        </w:rPr>
        <w:t>является</w:t>
      </w:r>
      <w:r w:rsidRPr="00BE7417">
        <w:rPr>
          <w:rFonts w:hAnsi="Times New Roman"/>
          <w:color w:val="auto"/>
          <w:sz w:val="28"/>
          <w:szCs w:val="28"/>
        </w:rPr>
        <w:t xml:space="preserve"> </w:t>
      </w:r>
      <w:r w:rsidRPr="00BE7417">
        <w:rPr>
          <w:rFonts w:hAnsi="Times New Roman"/>
          <w:color w:val="auto"/>
          <w:sz w:val="28"/>
          <w:szCs w:val="28"/>
        </w:rPr>
        <w:t>выработка</w:t>
      </w:r>
      <w:r w:rsidRPr="00BE7417">
        <w:rPr>
          <w:rFonts w:hAnsi="Times New Roman"/>
          <w:color w:val="auto"/>
          <w:sz w:val="28"/>
          <w:szCs w:val="28"/>
        </w:rPr>
        <w:t xml:space="preserve"> </w:t>
      </w:r>
      <w:r w:rsidRPr="00BE7417">
        <w:rPr>
          <w:rFonts w:hAnsi="Times New Roman"/>
          <w:color w:val="auto"/>
          <w:sz w:val="28"/>
          <w:szCs w:val="28"/>
        </w:rPr>
        <w:t>общей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достижений</w:t>
      </w:r>
      <w:r w:rsidRPr="00BE7417">
        <w:rPr>
          <w:rFonts w:hAnsi="Times New Roman"/>
          <w:color w:val="auto"/>
          <w:sz w:val="28"/>
          <w:szCs w:val="28"/>
        </w:rPr>
        <w:t xml:space="preserve"> </w:t>
      </w:r>
      <w:r w:rsidRPr="00BE7417">
        <w:rPr>
          <w:rFonts w:hAnsi="Times New Roman"/>
          <w:color w:val="auto"/>
          <w:sz w:val="28"/>
          <w:szCs w:val="28"/>
        </w:rPr>
        <w:t>обучающегося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сфере</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ascii="Times New Roman"/>
          <w:color w:val="auto"/>
          <w:sz w:val="28"/>
          <w:szCs w:val="28"/>
        </w:rPr>
        <w:t xml:space="preserve">, </w:t>
      </w:r>
      <w:r w:rsidRPr="00BE7417">
        <w:rPr>
          <w:rFonts w:hAnsi="Times New Roman"/>
          <w:color w:val="auto"/>
          <w:sz w:val="28"/>
          <w:szCs w:val="28"/>
        </w:rPr>
        <w:t>которая</w:t>
      </w:r>
      <w:r w:rsidRPr="00BE7417">
        <w:rPr>
          <w:rFonts w:hAnsi="Times New Roman"/>
          <w:color w:val="auto"/>
          <w:sz w:val="28"/>
          <w:szCs w:val="28"/>
        </w:rPr>
        <w:t xml:space="preserve"> </w:t>
      </w:r>
      <w:r w:rsidRPr="00BE7417">
        <w:rPr>
          <w:rFonts w:hAnsi="Times New Roman"/>
          <w:color w:val="auto"/>
          <w:sz w:val="28"/>
          <w:szCs w:val="28"/>
        </w:rPr>
        <w:t>обязательно</w:t>
      </w:r>
      <w:r w:rsidRPr="00BE7417">
        <w:rPr>
          <w:rFonts w:hAnsi="Times New Roman"/>
          <w:color w:val="auto"/>
          <w:sz w:val="28"/>
          <w:szCs w:val="28"/>
        </w:rPr>
        <w:t xml:space="preserve"> </w:t>
      </w:r>
      <w:r w:rsidRPr="00BE7417">
        <w:rPr>
          <w:rFonts w:hAnsi="Times New Roman"/>
          <w:color w:val="auto"/>
          <w:sz w:val="28"/>
          <w:szCs w:val="28"/>
        </w:rPr>
        <w:t>включает</w:t>
      </w:r>
      <w:r w:rsidRPr="00BE7417">
        <w:rPr>
          <w:rFonts w:hAnsi="Times New Roman"/>
          <w:color w:val="auto"/>
          <w:sz w:val="28"/>
          <w:szCs w:val="28"/>
        </w:rPr>
        <w:t xml:space="preserve"> </w:t>
      </w:r>
      <w:r w:rsidRPr="00BE7417">
        <w:rPr>
          <w:rFonts w:hAnsi="Times New Roman"/>
          <w:color w:val="auto"/>
          <w:sz w:val="28"/>
          <w:szCs w:val="28"/>
        </w:rPr>
        <w:t>мнение</w:t>
      </w:r>
      <w:r w:rsidRPr="00BE7417">
        <w:rPr>
          <w:rFonts w:hAnsi="Times New Roman"/>
          <w:color w:val="auto"/>
          <w:sz w:val="28"/>
          <w:szCs w:val="28"/>
        </w:rPr>
        <w:t xml:space="preserve"> </w:t>
      </w:r>
      <w:r w:rsidRPr="00BE7417">
        <w:rPr>
          <w:rFonts w:hAnsi="Times New Roman"/>
          <w:color w:val="auto"/>
          <w:sz w:val="28"/>
          <w:szCs w:val="28"/>
        </w:rPr>
        <w:t>семьи</w:t>
      </w:r>
      <w:r w:rsidRPr="00BE7417">
        <w:rPr>
          <w:rFonts w:ascii="Times New Roman"/>
          <w:color w:val="auto"/>
          <w:sz w:val="28"/>
          <w:szCs w:val="28"/>
        </w:rPr>
        <w:t xml:space="preserve">, </w:t>
      </w:r>
      <w:r w:rsidRPr="00BE7417">
        <w:rPr>
          <w:rFonts w:hAnsi="Times New Roman"/>
          <w:color w:val="auto"/>
          <w:sz w:val="28"/>
          <w:szCs w:val="28"/>
        </w:rPr>
        <w:t>близких</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ascii="Times New Roman"/>
          <w:color w:val="auto"/>
          <w:sz w:val="28"/>
          <w:szCs w:val="28"/>
        </w:rPr>
        <w:t xml:space="preserve">. </w:t>
      </w:r>
      <w:r w:rsidRPr="00BE7417">
        <w:rPr>
          <w:rFonts w:hAnsi="Times New Roman"/>
          <w:color w:val="auto"/>
          <w:sz w:val="28"/>
          <w:szCs w:val="28"/>
        </w:rPr>
        <w:t>Основой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продвижения</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hAnsi="Times New Roman"/>
          <w:color w:val="auto"/>
          <w:sz w:val="28"/>
          <w:szCs w:val="28"/>
        </w:rPr>
        <w:t xml:space="preserve"> </w:t>
      </w:r>
      <w:r w:rsidRPr="00BE7417">
        <w:rPr>
          <w:rFonts w:hAnsi="Times New Roman"/>
          <w:color w:val="auto"/>
          <w:sz w:val="28"/>
          <w:szCs w:val="28"/>
        </w:rPr>
        <w:t>служит</w:t>
      </w:r>
      <w:r w:rsidRPr="00BE7417">
        <w:rPr>
          <w:rFonts w:hAnsi="Times New Roman"/>
          <w:color w:val="auto"/>
          <w:sz w:val="28"/>
          <w:szCs w:val="28"/>
        </w:rPr>
        <w:t xml:space="preserve"> </w:t>
      </w:r>
      <w:r w:rsidRPr="00BE7417">
        <w:rPr>
          <w:rFonts w:hAnsi="Times New Roman"/>
          <w:color w:val="auto"/>
          <w:sz w:val="28"/>
          <w:szCs w:val="28"/>
        </w:rPr>
        <w:t>анализ</w:t>
      </w:r>
      <w:r w:rsidRPr="00BE7417">
        <w:rPr>
          <w:rFonts w:hAnsi="Times New Roman"/>
          <w:color w:val="auto"/>
          <w:sz w:val="28"/>
          <w:szCs w:val="28"/>
        </w:rPr>
        <w:t xml:space="preserve"> </w:t>
      </w:r>
      <w:r w:rsidRPr="00BE7417">
        <w:rPr>
          <w:rFonts w:hAnsi="Times New Roman"/>
          <w:color w:val="auto"/>
          <w:sz w:val="28"/>
          <w:szCs w:val="28"/>
        </w:rPr>
        <w:t>изменений</w:t>
      </w:r>
      <w:r w:rsidRPr="00BE7417">
        <w:rPr>
          <w:rFonts w:hAnsi="Times New Roman"/>
          <w:color w:val="auto"/>
          <w:sz w:val="28"/>
          <w:szCs w:val="28"/>
        </w:rPr>
        <w:t xml:space="preserve"> </w:t>
      </w:r>
      <w:r w:rsidRPr="00BE7417">
        <w:rPr>
          <w:rFonts w:hAnsi="Times New Roman"/>
          <w:color w:val="auto"/>
          <w:sz w:val="28"/>
          <w:szCs w:val="28"/>
        </w:rPr>
        <w:t>его</w:t>
      </w:r>
      <w:r w:rsidRPr="00BE7417">
        <w:rPr>
          <w:rFonts w:hAnsi="Times New Roman"/>
          <w:color w:val="auto"/>
          <w:sz w:val="28"/>
          <w:szCs w:val="28"/>
        </w:rPr>
        <w:t xml:space="preserve"> </w:t>
      </w:r>
      <w:r w:rsidRPr="00BE7417">
        <w:rPr>
          <w:rFonts w:hAnsi="Times New Roman"/>
          <w:color w:val="auto"/>
          <w:sz w:val="28"/>
          <w:szCs w:val="28"/>
        </w:rPr>
        <w:t>поведения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повседневной</w:t>
      </w:r>
      <w:r w:rsidRPr="00BE7417">
        <w:rPr>
          <w:rFonts w:hAnsi="Times New Roman"/>
          <w:color w:val="auto"/>
          <w:sz w:val="28"/>
          <w:szCs w:val="28"/>
        </w:rPr>
        <w:t xml:space="preserve"> </w:t>
      </w:r>
      <w:r w:rsidRPr="00BE7417">
        <w:rPr>
          <w:rFonts w:hAnsi="Times New Roman"/>
          <w:color w:val="auto"/>
          <w:sz w:val="28"/>
          <w:szCs w:val="28"/>
        </w:rPr>
        <w:t>жизни</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школе</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дома</w:t>
      </w:r>
      <w:r w:rsidRPr="00BE7417">
        <w:rPr>
          <w:rFonts w:ascii="Times New Roman"/>
          <w:color w:val="auto"/>
          <w:sz w:val="28"/>
          <w:szCs w:val="28"/>
        </w:rPr>
        <w:t>.</w:t>
      </w:r>
    </w:p>
    <w:p w:rsidR="0065640F" w:rsidRPr="00B11FEA" w:rsidRDefault="0065640F" w:rsidP="0065640F">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Для полноты оценки достижений планируемых результатов освоения </w:t>
      </w:r>
      <w:r>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BF6A01" w:rsidRPr="00D2036F" w:rsidRDefault="00BF6A01" w:rsidP="00BF6A01">
      <w:pPr>
        <w:spacing w:after="0" w:line="360" w:lineRule="auto"/>
        <w:ind w:firstLine="709"/>
        <w:contextualSpacing/>
        <w:jc w:val="both"/>
        <w:rPr>
          <w:rFonts w:ascii="Times New Roman" w:hAnsi="Times New Roman"/>
          <w:sz w:val="28"/>
        </w:rPr>
      </w:pPr>
      <w:r w:rsidRPr="00FA5306">
        <w:rPr>
          <w:rFonts w:ascii="Times New Roman" w:hAnsi="Times New Roman"/>
          <w:sz w:val="28"/>
        </w:rPr>
        <w:t xml:space="preserve">Результаты освоения обучающимися </w:t>
      </w:r>
      <w:r>
        <w:rPr>
          <w:rFonts w:ascii="Times New Roman" w:hAnsi="Times New Roman"/>
          <w:sz w:val="28"/>
        </w:rPr>
        <w:t xml:space="preserve">с ЗПР </w:t>
      </w:r>
      <w:r w:rsidRPr="00FA5306">
        <w:rPr>
          <w:rFonts w:ascii="Times New Roman" w:hAnsi="Times New Roman"/>
          <w:sz w:val="28"/>
        </w:rPr>
        <w:t>программы коррекционной работы не выносятся на итоговую оценку.</w:t>
      </w:r>
    </w:p>
    <w:p w:rsidR="00907752" w:rsidRPr="00156537" w:rsidRDefault="00156537" w:rsidP="00B6528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7" w:name="_Toc415833118"/>
      <w:r w:rsidRPr="00156537">
        <w:rPr>
          <w:rFonts w:ascii="Times New Roman" w:hAnsi="Times New Roman" w:cs="Times New Roman"/>
          <w:b/>
          <w:sz w:val="28"/>
          <w:szCs w:val="28"/>
        </w:rPr>
        <w:t>2.2. Содержательный раздел</w:t>
      </w:r>
      <w:bookmarkEnd w:id="7"/>
    </w:p>
    <w:p w:rsidR="00E55EFD" w:rsidRPr="00840B1F" w:rsidRDefault="00E55EFD" w:rsidP="00840B1F">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Программа формирования универсальных учебных действий</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отдельных учебных предметов и курсов внеурочной деятельности</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духовно-нравственного развития, воспитания обучающихся с ЗПР</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формирования экологической культуры, здорового и безопасного образа жизни</w:t>
      </w:r>
      <w:r w:rsidR="0014547D">
        <w:rPr>
          <w:rFonts w:ascii="Times New Roman" w:hAnsi="Times New Roman" w:cs="Times New Roman"/>
          <w:sz w:val="28"/>
          <w:szCs w:val="28"/>
        </w:rPr>
        <w:t>;</w:t>
      </w:r>
      <w:r w:rsidRPr="00840B1F">
        <w:rPr>
          <w:rFonts w:ascii="Times New Roman" w:hAnsi="Times New Roman" w:cs="Times New Roman"/>
          <w:sz w:val="28"/>
          <w:szCs w:val="28"/>
        </w:rPr>
        <w:t xml:space="preserve"> программа внеурочной деятельности </w:t>
      </w:r>
      <w:r w:rsidRPr="00840B1F">
        <w:rPr>
          <w:rFonts w:ascii="Times New Roman" w:eastAsia="Times New Roman" w:hAnsi="Times New Roman" w:cs="Times New Roman"/>
          <w:sz w:val="28"/>
          <w:szCs w:val="28"/>
        </w:rPr>
        <w:t>соответствуют ФГОС НОО</w:t>
      </w:r>
      <w:r w:rsidR="00E83012">
        <w:rPr>
          <w:rStyle w:val="a4"/>
          <w:rFonts w:ascii="Times New Roman" w:eastAsia="Times New Roman" w:hAnsi="Times New Roman" w:cs="Times New Roman"/>
          <w:sz w:val="28"/>
          <w:szCs w:val="28"/>
        </w:rPr>
        <w:footnoteReference w:id="6"/>
      </w:r>
      <w:r w:rsidRPr="00840B1F">
        <w:rPr>
          <w:rFonts w:ascii="Times New Roman" w:hAnsi="Times New Roman" w:cs="Times New Roman"/>
          <w:sz w:val="28"/>
          <w:szCs w:val="28"/>
        </w:rPr>
        <w:t>.</w:t>
      </w:r>
    </w:p>
    <w:p w:rsidR="00E55EFD" w:rsidRDefault="00840B1F" w:rsidP="00840B1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840B1F">
        <w:rPr>
          <w:rFonts w:ascii="Times New Roman" w:hAnsi="Times New Roman" w:cs="Times New Roman"/>
          <w:color w:val="auto"/>
          <w:sz w:val="28"/>
          <w:szCs w:val="28"/>
        </w:rPr>
        <w:t xml:space="preserve">Структура АООП НОО предполагает введение </w:t>
      </w:r>
      <w:r w:rsidR="003F41A9" w:rsidRPr="00840B1F">
        <w:rPr>
          <w:rFonts w:ascii="Times New Roman" w:hAnsi="Times New Roman" w:cs="Times New Roman"/>
          <w:color w:val="auto"/>
          <w:sz w:val="28"/>
          <w:szCs w:val="28"/>
        </w:rPr>
        <w:t>программы коррекционной работы</w:t>
      </w:r>
      <w:r>
        <w:rPr>
          <w:rFonts w:ascii="Times New Roman" w:hAnsi="Times New Roman" w:cs="Times New Roman"/>
          <w:color w:val="auto"/>
          <w:sz w:val="28"/>
          <w:szCs w:val="28"/>
        </w:rPr>
        <w:t>.</w:t>
      </w:r>
    </w:p>
    <w:p w:rsidR="00907752" w:rsidRPr="005B0956" w:rsidRDefault="005B0956" w:rsidP="005252C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8" w:name="_Toc415833119"/>
      <w:r w:rsidRPr="005B0956">
        <w:rPr>
          <w:rFonts w:ascii="Times New Roman" w:hAnsi="Times New Roman" w:cs="Times New Roman"/>
          <w:b/>
          <w:sz w:val="28"/>
          <w:szCs w:val="28"/>
        </w:rPr>
        <w:t>2.2.1. Направление и содержание программы коррекционной работы</w:t>
      </w:r>
      <w:bookmarkEnd w:id="8"/>
    </w:p>
    <w:p w:rsidR="007B3FB1" w:rsidRDefault="007B3FB1" w:rsidP="003737F1">
      <w:pPr>
        <w:tabs>
          <w:tab w:val="left" w:pos="0"/>
          <w:tab w:val="right" w:leader="dot" w:pos="9639"/>
        </w:tabs>
        <w:spacing w:after="0" w:line="360" w:lineRule="auto"/>
        <w:ind w:firstLine="658"/>
        <w:jc w:val="both"/>
        <w:rPr>
          <w:rFonts w:ascii="Times New Roman" w:hAnsi="Times New Roman" w:cs="Times New Roman"/>
          <w:sz w:val="28"/>
          <w:szCs w:val="28"/>
        </w:rPr>
      </w:pPr>
      <w:r w:rsidRPr="00F03F14">
        <w:rPr>
          <w:rFonts w:ascii="Times New Roman" w:hAnsi="Times New Roman" w:cs="Times New Roman"/>
          <w:bCs/>
          <w:sz w:val="28"/>
          <w:szCs w:val="28"/>
        </w:rPr>
        <w:t>Программа коррекционной работы</w:t>
      </w:r>
      <w:r w:rsidRPr="00F03F14">
        <w:rPr>
          <w:rFonts w:ascii="Times New Roman" w:hAnsi="Times New Roman" w:cs="Times New Roman"/>
          <w:sz w:val="28"/>
          <w:szCs w:val="28"/>
        </w:rPr>
        <w:t xml:space="preserve"> </w:t>
      </w:r>
      <w:r>
        <w:rPr>
          <w:rFonts w:ascii="Times New Roman" w:hAnsi="Times New Roman" w:cs="Times New Roman"/>
          <w:sz w:val="28"/>
          <w:szCs w:val="28"/>
        </w:rPr>
        <w:t>должна</w:t>
      </w:r>
      <w:r w:rsidRPr="00F03F14">
        <w:rPr>
          <w:rFonts w:ascii="Times New Roman" w:hAnsi="Times New Roman" w:cs="Times New Roman"/>
          <w:sz w:val="28"/>
          <w:szCs w:val="28"/>
        </w:rPr>
        <w:t xml:space="preserve"> предусматривать индивидуализацию специального сопровождения обучающегося с ЗПР.</w:t>
      </w:r>
      <w:r>
        <w:rPr>
          <w:rFonts w:ascii="Times New Roman" w:hAnsi="Times New Roman" w:cs="Times New Roman"/>
          <w:sz w:val="28"/>
          <w:szCs w:val="28"/>
        </w:rPr>
        <w:t xml:space="preserve"> </w:t>
      </w:r>
      <w:r w:rsidRPr="00A336DF">
        <w:rPr>
          <w:rFonts w:ascii="Times New Roman" w:hAnsi="Times New Roman" w:cs="Times New Roman"/>
          <w:bCs/>
          <w:iCs/>
          <w:sz w:val="28"/>
          <w:szCs w:val="28"/>
        </w:rPr>
        <w:t xml:space="preserve">Содержание </w:t>
      </w:r>
      <w:r>
        <w:rPr>
          <w:rFonts w:ascii="Times New Roman" w:hAnsi="Times New Roman" w:cs="Times New Roman"/>
          <w:bCs/>
          <w:iCs/>
          <w:sz w:val="28"/>
          <w:szCs w:val="28"/>
        </w:rPr>
        <w:t xml:space="preserve">программы </w:t>
      </w:r>
      <w:r w:rsidRPr="00A336DF">
        <w:rPr>
          <w:rFonts w:ascii="Times New Roman" w:hAnsi="Times New Roman" w:cs="Times New Roman"/>
          <w:bCs/>
          <w:iCs/>
          <w:sz w:val="28"/>
          <w:szCs w:val="28"/>
        </w:rPr>
        <w:t>коррекционно</w:t>
      </w:r>
      <w:r>
        <w:rPr>
          <w:rFonts w:ascii="Times New Roman" w:hAnsi="Times New Roman" w:cs="Times New Roman"/>
          <w:bCs/>
          <w:iCs/>
          <w:sz w:val="28"/>
          <w:szCs w:val="28"/>
        </w:rPr>
        <w:t>й</w:t>
      </w:r>
      <w:r w:rsidRPr="00A336DF">
        <w:rPr>
          <w:rFonts w:ascii="Times New Roman" w:hAnsi="Times New Roman" w:cs="Times New Roman"/>
          <w:bCs/>
          <w:iCs/>
          <w:sz w:val="28"/>
          <w:szCs w:val="28"/>
        </w:rPr>
        <w:t xml:space="preserve"> работы для каждого обучающегося</w:t>
      </w:r>
      <w:r w:rsidRPr="00A336DF">
        <w:rPr>
          <w:rFonts w:ascii="Times New Roman" w:hAnsi="Times New Roman" w:cs="Times New Roman"/>
          <w:sz w:val="28"/>
          <w:szCs w:val="28"/>
        </w:rPr>
        <w:t xml:space="preserve"> определяется с учетом его особых образовательных потребно</w:t>
      </w:r>
      <w:r>
        <w:rPr>
          <w:rFonts w:ascii="Times New Roman" w:hAnsi="Times New Roman" w:cs="Times New Roman"/>
          <w:sz w:val="28"/>
          <w:szCs w:val="28"/>
        </w:rPr>
        <w:t>стей на основе рекомендаций ПМПК, индивидуальной программы реабилитации</w:t>
      </w:r>
      <w:r w:rsidRPr="00A336DF">
        <w:rPr>
          <w:rFonts w:ascii="Times New Roman" w:hAnsi="Times New Roman" w:cs="Times New Roman"/>
          <w:sz w:val="28"/>
          <w:szCs w:val="28"/>
        </w:rPr>
        <w:t xml:space="preserve">. </w:t>
      </w:r>
    </w:p>
    <w:p w:rsidR="00565251" w:rsidRPr="00FC2E21" w:rsidRDefault="00565251" w:rsidP="00565251">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 xml:space="preserve">Целью программы коррекционной работы в </w:t>
      </w:r>
      <w:r>
        <w:rPr>
          <w:rFonts w:ascii="Times New Roman" w:hAnsi="Times New Roman" w:cs="Times New Roman"/>
          <w:color w:val="auto"/>
          <w:kern w:val="2"/>
          <w:sz w:val="28"/>
          <w:szCs w:val="28"/>
        </w:rPr>
        <w:t>соответствии с требованиями ФГОС НОО</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обучающихся с ОВЗ </w:t>
      </w:r>
      <w:r w:rsidRPr="00FC2E21">
        <w:rPr>
          <w:rFonts w:ascii="Times New Roman" w:hAnsi="Times New Roman" w:cs="Times New Roman"/>
          <w:color w:val="auto"/>
          <w:kern w:val="2"/>
          <w:sz w:val="28"/>
          <w:szCs w:val="28"/>
        </w:rPr>
        <w:t xml:space="preserve">выступает создание системы комплексной помощи обучающимся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в освоении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коррекция недостатков в физическом </w:t>
      </w:r>
      <w:r>
        <w:rPr>
          <w:rFonts w:ascii="Times New Roman" w:hAnsi="Times New Roman" w:cs="Times New Roman"/>
          <w:color w:val="auto"/>
          <w:kern w:val="2"/>
          <w:sz w:val="28"/>
          <w:szCs w:val="28"/>
        </w:rPr>
        <w:t>и (</w:t>
      </w:r>
      <w:r w:rsidRPr="00FC2E21">
        <w:rPr>
          <w:rFonts w:ascii="Times New Roman" w:hAnsi="Times New Roman" w:cs="Times New Roman"/>
          <w:color w:val="auto"/>
          <w:kern w:val="2"/>
          <w:sz w:val="28"/>
          <w:szCs w:val="28"/>
        </w:rPr>
        <w:t>или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психическом</w:t>
      </w:r>
      <w:r>
        <w:rPr>
          <w:rFonts w:ascii="Times New Roman" w:hAnsi="Times New Roman" w:cs="Times New Roman"/>
          <w:color w:val="auto"/>
          <w:kern w:val="2"/>
          <w:sz w:val="28"/>
          <w:szCs w:val="28"/>
        </w:rPr>
        <w:t xml:space="preserve"> и</w:t>
      </w:r>
      <w:r w:rsidRPr="00FC2E21">
        <w:rPr>
          <w:rFonts w:ascii="Times New Roman" w:hAnsi="Times New Roman" w:cs="Times New Roman"/>
          <w:color w:val="auto"/>
          <w:kern w:val="2"/>
          <w:sz w:val="28"/>
          <w:szCs w:val="28"/>
        </w:rPr>
        <w:t xml:space="preserve"> речевом развитии обучающихся, их социальная адаптация.</w:t>
      </w:r>
    </w:p>
    <w:p w:rsidR="003A3951" w:rsidRDefault="003A3951" w:rsidP="009433D8">
      <w:pPr>
        <w:tabs>
          <w:tab w:val="left" w:pos="0"/>
          <w:tab w:val="right" w:leader="dot" w:pos="9639"/>
        </w:tabs>
        <w:spacing w:after="0" w:line="360" w:lineRule="auto"/>
        <w:ind w:firstLine="709"/>
        <w:jc w:val="both"/>
        <w:rPr>
          <w:rFonts w:ascii="Times New Roman" w:hAnsi="Times New Roman" w:cs="Times New Roman"/>
          <w:sz w:val="28"/>
          <w:szCs w:val="28"/>
        </w:rPr>
      </w:pPr>
      <w:r w:rsidRPr="00010667">
        <w:rPr>
          <w:rFonts w:ascii="Times New Roman" w:hAnsi="Times New Roman"/>
          <w:bCs/>
          <w:sz w:val="28"/>
          <w:szCs w:val="28"/>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w:t>
      </w:r>
      <w:r w:rsidRPr="00F03F14">
        <w:rPr>
          <w:rFonts w:ascii="Times New Roman" w:hAnsi="Times New Roman" w:cs="Times New Roman"/>
          <w:b/>
          <w:sz w:val="28"/>
          <w:szCs w:val="28"/>
        </w:rPr>
        <w:t xml:space="preserve"> </w:t>
      </w:r>
      <w:r w:rsidRPr="00F03F14">
        <w:rPr>
          <w:rFonts w:ascii="Times New Roman" w:hAnsi="Times New Roman" w:cs="Times New Roman"/>
          <w:sz w:val="28"/>
          <w:szCs w:val="28"/>
        </w:rPr>
        <w:t>обеспечива</w:t>
      </w:r>
      <w:r w:rsidR="00565251">
        <w:rPr>
          <w:rFonts w:ascii="Times New Roman" w:hAnsi="Times New Roman" w:cs="Times New Roman"/>
          <w:sz w:val="28"/>
          <w:szCs w:val="28"/>
        </w:rPr>
        <w:t>ет</w:t>
      </w:r>
      <w:r w:rsidRPr="00F03F14">
        <w:rPr>
          <w:rFonts w:ascii="Times New Roman" w:hAnsi="Times New Roman" w:cs="Times New Roman"/>
          <w:sz w:val="28"/>
          <w:szCs w:val="28"/>
        </w:rPr>
        <w:t>:</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оказание помощи в освоении обучающимися с ЗПР АООП НОО;</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w:t>
      </w:r>
    </w:p>
    <w:p w:rsidR="00F03F14" w:rsidRPr="00F03F14" w:rsidRDefault="00F03F14" w:rsidP="00F03F14">
      <w:pPr>
        <w:spacing w:after="0" w:line="360" w:lineRule="auto"/>
        <w:ind w:firstLine="709"/>
        <w:jc w:val="both"/>
        <w:rPr>
          <w:rFonts w:ascii="Times New Roman" w:hAnsi="Times New Roman" w:cs="Times New Roman"/>
          <w:sz w:val="28"/>
          <w:szCs w:val="28"/>
          <w:shd w:val="clear" w:color="auto" w:fill="FFFFFF"/>
        </w:rPr>
      </w:pPr>
      <w:r w:rsidRPr="00F03F14">
        <w:rPr>
          <w:rFonts w:ascii="Times New Roman" w:hAnsi="Times New Roman" w:cs="Times New Roman"/>
          <w:sz w:val="28"/>
          <w:szCs w:val="28"/>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shd w:val="clear" w:color="auto" w:fill="FFFFFF"/>
        </w:rP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w:t>
      </w:r>
      <w:r w:rsidRPr="00F03F14">
        <w:rPr>
          <w:rFonts w:ascii="Times New Roman" w:hAnsi="Times New Roman" w:cs="Times New Roman"/>
          <w:sz w:val="28"/>
          <w:szCs w:val="28"/>
        </w:rPr>
        <w:t>, корректировку коррекционных мероприятий;</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планируемые результаты коррекционной работы.</w:t>
      </w:r>
    </w:p>
    <w:p w:rsidR="005907AE" w:rsidRPr="009433D8" w:rsidRDefault="005907AE" w:rsidP="005907AE">
      <w:pPr>
        <w:pStyle w:val="af"/>
        <w:spacing w:line="360" w:lineRule="auto"/>
        <w:ind w:firstLine="454"/>
        <w:rPr>
          <w:rFonts w:ascii="Times New Roman" w:hAnsi="Times New Roman"/>
          <w:color w:val="auto"/>
          <w:sz w:val="28"/>
          <w:szCs w:val="28"/>
        </w:rPr>
      </w:pPr>
      <w:r w:rsidRPr="009433D8">
        <w:rPr>
          <w:rFonts w:ascii="Times New Roman" w:hAnsi="Times New Roman"/>
          <w:color w:val="auto"/>
          <w:sz w:val="28"/>
          <w:szCs w:val="28"/>
        </w:rPr>
        <w:t xml:space="preserve">Программа коррекционной работы </w:t>
      </w:r>
      <w:r w:rsidR="00C91D8C" w:rsidRPr="009433D8">
        <w:rPr>
          <w:rFonts w:ascii="Times New Roman" w:hAnsi="Times New Roman"/>
          <w:color w:val="auto"/>
          <w:sz w:val="28"/>
          <w:szCs w:val="28"/>
        </w:rPr>
        <w:t xml:space="preserve">должна </w:t>
      </w:r>
      <w:r w:rsidRPr="009433D8">
        <w:rPr>
          <w:rFonts w:ascii="Times New Roman" w:hAnsi="Times New Roman"/>
          <w:color w:val="auto"/>
          <w:spacing w:val="2"/>
          <w:sz w:val="28"/>
          <w:szCs w:val="28"/>
        </w:rPr>
        <w:t>включа</w:t>
      </w:r>
      <w:r w:rsidR="00C91D8C" w:rsidRPr="009433D8">
        <w:rPr>
          <w:rFonts w:ascii="Times New Roman" w:hAnsi="Times New Roman"/>
          <w:color w:val="auto"/>
          <w:spacing w:val="2"/>
          <w:sz w:val="28"/>
          <w:szCs w:val="28"/>
        </w:rPr>
        <w:t>ть</w:t>
      </w:r>
      <w:r w:rsidRPr="009433D8">
        <w:rPr>
          <w:rFonts w:ascii="Times New Roman" w:hAnsi="Times New Roman"/>
          <w:color w:val="auto"/>
          <w:spacing w:val="2"/>
          <w:sz w:val="28"/>
          <w:szCs w:val="28"/>
        </w:rPr>
        <w:t xml:space="preserve"> в себя взаимосвязанные на</w:t>
      </w:r>
      <w:r w:rsidRPr="009433D8">
        <w:rPr>
          <w:rFonts w:ascii="Times New Roman" w:hAnsi="Times New Roman"/>
          <w:color w:val="auto"/>
          <w:sz w:val="28"/>
          <w:szCs w:val="28"/>
        </w:rPr>
        <w:t>правления, отражающие её основное содержание:</w:t>
      </w:r>
    </w:p>
    <w:p w:rsidR="005907AE" w:rsidRPr="009433D8" w:rsidRDefault="005907AE" w:rsidP="005907AE">
      <w:pPr>
        <w:pStyle w:val="21"/>
      </w:pPr>
      <w:r w:rsidRPr="009433D8">
        <w:rPr>
          <w:iCs/>
          <w:spacing w:val="2"/>
        </w:rPr>
        <w:t>диагностическая работа,</w:t>
      </w:r>
      <w:r w:rsidRPr="009433D8">
        <w:rPr>
          <w:spacing w:val="2"/>
        </w:rPr>
        <w:t xml:space="preserve"> обеспечивающая </w:t>
      </w:r>
      <w:r w:rsidRPr="009433D8">
        <w:t>проведение комплексного обследования обучающихся с ЗПР и подготовку ре</w:t>
      </w:r>
      <w:r w:rsidRPr="009433D8">
        <w:rPr>
          <w:spacing w:val="2"/>
        </w:rPr>
        <w:t>комендаций по оказанию им психолого­медико­педагогиче</w:t>
      </w:r>
      <w:r w:rsidRPr="009433D8">
        <w:t>ской помощи;</w:t>
      </w:r>
    </w:p>
    <w:p w:rsidR="005907AE" w:rsidRPr="009433D8" w:rsidRDefault="005907AE" w:rsidP="005907AE">
      <w:pPr>
        <w:pStyle w:val="21"/>
      </w:pPr>
      <w:r w:rsidRPr="009433D8">
        <w:rPr>
          <w:iCs/>
        </w:rPr>
        <w:t>коррекционно­развивающая работа,</w:t>
      </w:r>
      <w:r w:rsidRPr="009433D8">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rsidR="005907AE" w:rsidRPr="009433D8" w:rsidRDefault="005907AE" w:rsidP="005907AE">
      <w:pPr>
        <w:pStyle w:val="21"/>
        <w:rPr>
          <w:spacing w:val="-2"/>
        </w:rPr>
      </w:pPr>
      <w:r w:rsidRPr="009433D8">
        <w:rPr>
          <w:iCs/>
          <w:spacing w:val="2"/>
        </w:rPr>
        <w:t>консультативная работа,</w:t>
      </w:r>
      <w:r w:rsidRPr="009433D8">
        <w:rPr>
          <w:spacing w:val="2"/>
        </w:rPr>
        <w:t xml:space="preserve"> обеспечивающая непрерывность специального сопровождения обучающихся с ЗПР и их семей по вопросам реализации </w:t>
      </w:r>
      <w:r w:rsidRPr="009433D8">
        <w:t>дифференцированных психолого­педагогических условий об</w:t>
      </w:r>
      <w:r w:rsidRPr="009433D8">
        <w:rPr>
          <w:spacing w:val="-2"/>
        </w:rPr>
        <w:t>учения, воспитания, коррекции, развития и социализации;</w:t>
      </w:r>
    </w:p>
    <w:p w:rsidR="005907AE" w:rsidRPr="009433D8" w:rsidRDefault="005907AE" w:rsidP="005907AE">
      <w:pPr>
        <w:pStyle w:val="21"/>
      </w:pPr>
      <w:r w:rsidRPr="009433D8">
        <w:rPr>
          <w:iCs/>
          <w:spacing w:val="2"/>
        </w:rPr>
        <w:t>информационно­просветительская работа,</w:t>
      </w:r>
      <w:r w:rsidRPr="009433D8">
        <w:rPr>
          <w:spacing w:val="2"/>
        </w:rPr>
        <w:t xml:space="preserve"> направленная на разъяснительную деятельность по вопросам, связанным </w:t>
      </w:r>
      <w:r w:rsidRPr="009433D8">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65640F" w:rsidRPr="009433D8" w:rsidRDefault="0065640F" w:rsidP="0065640F">
      <w:pPr>
        <w:spacing w:after="0" w:line="360" w:lineRule="auto"/>
        <w:ind w:firstLine="709"/>
        <w:jc w:val="both"/>
        <w:rPr>
          <w:rFonts w:ascii="Times New Roman" w:hAnsi="Times New Roman" w:cs="Times New Roman"/>
          <w:color w:val="auto"/>
          <w:sz w:val="28"/>
          <w:szCs w:val="28"/>
        </w:rPr>
      </w:pPr>
      <w:r w:rsidRPr="009433D8">
        <w:rPr>
          <w:rFonts w:hAnsi="Times New Roman"/>
          <w:color w:val="auto"/>
          <w:sz w:val="28"/>
          <w:szCs w:val="28"/>
        </w:rPr>
        <w:t>Коррекционная</w:t>
      </w:r>
      <w:r w:rsidRPr="009433D8">
        <w:rPr>
          <w:rFonts w:hAnsi="Times New Roman"/>
          <w:color w:val="auto"/>
          <w:sz w:val="28"/>
          <w:szCs w:val="28"/>
        </w:rPr>
        <w:t xml:space="preserve"> </w:t>
      </w:r>
      <w:r w:rsidRPr="009433D8">
        <w:rPr>
          <w:rFonts w:hAnsi="Times New Roman"/>
          <w:color w:val="auto"/>
          <w:sz w:val="28"/>
          <w:szCs w:val="28"/>
        </w:rPr>
        <w:t>работа</w:t>
      </w:r>
      <w:r w:rsidRPr="009433D8">
        <w:rPr>
          <w:rFonts w:hAnsi="Times New Roman"/>
          <w:color w:val="auto"/>
          <w:sz w:val="28"/>
          <w:szCs w:val="28"/>
        </w:rPr>
        <w:t xml:space="preserve"> </w:t>
      </w:r>
      <w:r w:rsidRPr="009433D8">
        <w:rPr>
          <w:rFonts w:hAnsi="Times New Roman"/>
          <w:color w:val="auto"/>
          <w:sz w:val="28"/>
          <w:szCs w:val="28"/>
        </w:rPr>
        <w:t>должна</w:t>
      </w:r>
      <w:r w:rsidRPr="009433D8">
        <w:rPr>
          <w:rFonts w:hAnsi="Times New Roman"/>
          <w:color w:val="auto"/>
          <w:sz w:val="28"/>
          <w:szCs w:val="28"/>
        </w:rPr>
        <w:t xml:space="preserve"> </w:t>
      </w:r>
      <w:r w:rsidRPr="009433D8">
        <w:rPr>
          <w:rFonts w:hAnsi="Times New Roman"/>
          <w:color w:val="auto"/>
          <w:sz w:val="28"/>
          <w:szCs w:val="28"/>
        </w:rPr>
        <w:t>включать</w:t>
      </w:r>
      <w:r w:rsidRPr="009433D8">
        <w:rPr>
          <w:rFonts w:hAnsi="Times New Roman"/>
          <w:color w:val="auto"/>
          <w:sz w:val="28"/>
          <w:szCs w:val="28"/>
        </w:rPr>
        <w:t xml:space="preserve"> </w:t>
      </w:r>
      <w:r w:rsidRPr="009433D8">
        <w:rPr>
          <w:rFonts w:hAnsi="Times New Roman"/>
          <w:color w:val="auto"/>
          <w:sz w:val="28"/>
          <w:szCs w:val="28"/>
        </w:rPr>
        <w:t>систематическое</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hAnsi="Times New Roman"/>
          <w:color w:val="auto"/>
          <w:sz w:val="28"/>
          <w:szCs w:val="28"/>
        </w:rPr>
        <w:t xml:space="preserve"> </w:t>
      </w:r>
      <w:r w:rsidRPr="009433D8">
        <w:rPr>
          <w:rFonts w:ascii="Times New Roman"/>
          <w:color w:val="auto"/>
          <w:sz w:val="28"/>
          <w:szCs w:val="28"/>
        </w:rPr>
        <w:t xml:space="preserve">- </w:t>
      </w:r>
      <w:r w:rsidRPr="009433D8">
        <w:rPr>
          <w:rFonts w:hAnsi="Times New Roman"/>
          <w:color w:val="auto"/>
          <w:sz w:val="28"/>
          <w:szCs w:val="28"/>
        </w:rPr>
        <w:t>педагогическое</w:t>
      </w:r>
      <w:r w:rsidRPr="009433D8">
        <w:rPr>
          <w:rFonts w:hAnsi="Times New Roman"/>
          <w:color w:val="auto"/>
          <w:sz w:val="28"/>
          <w:szCs w:val="28"/>
        </w:rPr>
        <w:t xml:space="preserve"> </w:t>
      </w:r>
      <w:r w:rsidRPr="009433D8">
        <w:rPr>
          <w:rFonts w:hAnsi="Times New Roman"/>
          <w:color w:val="auto"/>
          <w:sz w:val="28"/>
          <w:szCs w:val="28"/>
        </w:rPr>
        <w:t>наблюдение</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учебной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внеурочной</w:t>
      </w:r>
      <w:r w:rsidRPr="009433D8">
        <w:rPr>
          <w:rFonts w:hAnsi="Times New Roman"/>
          <w:color w:val="auto"/>
          <w:sz w:val="28"/>
          <w:szCs w:val="28"/>
        </w:rPr>
        <w:t xml:space="preserve"> </w:t>
      </w:r>
      <w:r w:rsidRPr="009433D8">
        <w:rPr>
          <w:rFonts w:hAnsi="Times New Roman"/>
          <w:color w:val="auto"/>
          <w:sz w:val="28"/>
          <w:szCs w:val="28"/>
        </w:rPr>
        <w:t>деятельности</w:t>
      </w:r>
      <w:r w:rsidR="00C91D8C" w:rsidRPr="009433D8">
        <w:rPr>
          <w:rFonts w:hAnsi="Times New Roman"/>
          <w:color w:val="auto"/>
          <w:sz w:val="28"/>
          <w:szCs w:val="28"/>
        </w:rPr>
        <w:t>,</w:t>
      </w:r>
      <w:r w:rsidRPr="009433D8">
        <w:rPr>
          <w:rFonts w:ascii="Times New Roman"/>
          <w:color w:val="auto"/>
          <w:sz w:val="28"/>
          <w:szCs w:val="28"/>
        </w:rPr>
        <w:t xml:space="preserve"> </w:t>
      </w:r>
      <w:r w:rsidRPr="009433D8">
        <w:rPr>
          <w:rFonts w:hAnsi="Times New Roman"/>
          <w:color w:val="auto"/>
          <w:sz w:val="28"/>
          <w:szCs w:val="28"/>
        </w:rPr>
        <w:t>разработку</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реализацию</w:t>
      </w:r>
      <w:r w:rsidRPr="009433D8">
        <w:rPr>
          <w:rFonts w:hAnsi="Times New Roman"/>
          <w:color w:val="auto"/>
          <w:sz w:val="28"/>
          <w:szCs w:val="28"/>
        </w:rPr>
        <w:t xml:space="preserve"> </w:t>
      </w:r>
      <w:r w:rsidRPr="009433D8">
        <w:rPr>
          <w:rFonts w:hAnsi="Times New Roman"/>
          <w:color w:val="auto"/>
          <w:sz w:val="28"/>
          <w:szCs w:val="28"/>
        </w:rPr>
        <w:t>индивидуального</w:t>
      </w:r>
      <w:r w:rsidRPr="009433D8">
        <w:rPr>
          <w:rFonts w:hAnsi="Times New Roman"/>
          <w:color w:val="auto"/>
          <w:sz w:val="28"/>
          <w:szCs w:val="28"/>
        </w:rPr>
        <w:t xml:space="preserve"> </w:t>
      </w:r>
      <w:r w:rsidRPr="009433D8">
        <w:rPr>
          <w:rFonts w:hAnsi="Times New Roman"/>
          <w:color w:val="auto"/>
          <w:sz w:val="28"/>
          <w:szCs w:val="28"/>
        </w:rPr>
        <w:t>маршрута</w:t>
      </w:r>
      <w:r w:rsidRPr="009433D8">
        <w:rPr>
          <w:rFonts w:hAnsi="Times New Roman"/>
          <w:color w:val="auto"/>
          <w:sz w:val="28"/>
          <w:szCs w:val="28"/>
        </w:rPr>
        <w:t xml:space="preserve"> </w:t>
      </w:r>
      <w:r w:rsidRPr="009433D8">
        <w:rPr>
          <w:rFonts w:hAnsi="Times New Roman"/>
          <w:color w:val="auto"/>
          <w:sz w:val="28"/>
          <w:szCs w:val="28"/>
        </w:rPr>
        <w:t>комплексного</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hAnsi="Times New Roman"/>
          <w:color w:val="auto"/>
          <w:sz w:val="28"/>
          <w:szCs w:val="28"/>
        </w:rPr>
        <w:t xml:space="preserve"> </w:t>
      </w:r>
      <w:r w:rsidRPr="009433D8">
        <w:rPr>
          <w:rFonts w:hAnsi="Times New Roman"/>
          <w:color w:val="auto"/>
          <w:sz w:val="28"/>
          <w:szCs w:val="28"/>
        </w:rPr>
        <w:t>–</w:t>
      </w:r>
      <w:r w:rsidRPr="009433D8">
        <w:rPr>
          <w:rFonts w:hAnsi="Times New Roman"/>
          <w:color w:val="auto"/>
          <w:sz w:val="28"/>
          <w:szCs w:val="28"/>
        </w:rPr>
        <w:t xml:space="preserve"> </w:t>
      </w:r>
      <w:r w:rsidRPr="009433D8">
        <w:rPr>
          <w:rFonts w:hAnsi="Times New Roman"/>
          <w:color w:val="auto"/>
          <w:sz w:val="28"/>
          <w:szCs w:val="28"/>
        </w:rPr>
        <w:t>педагогического</w:t>
      </w:r>
      <w:r w:rsidRPr="009433D8">
        <w:rPr>
          <w:rFonts w:hAnsi="Times New Roman"/>
          <w:color w:val="auto"/>
          <w:sz w:val="28"/>
          <w:szCs w:val="28"/>
        </w:rPr>
        <w:t xml:space="preserve"> </w:t>
      </w:r>
      <w:r w:rsidRPr="009433D8">
        <w:rPr>
          <w:rFonts w:hAnsi="Times New Roman"/>
          <w:color w:val="auto"/>
          <w:sz w:val="28"/>
          <w:szCs w:val="28"/>
        </w:rPr>
        <w:t>сопровождения</w:t>
      </w:r>
      <w:r w:rsidRPr="009433D8">
        <w:rPr>
          <w:rFonts w:hAnsi="Times New Roman"/>
          <w:color w:val="auto"/>
          <w:sz w:val="28"/>
          <w:szCs w:val="28"/>
        </w:rPr>
        <w:t xml:space="preserve"> </w:t>
      </w:r>
      <w:r w:rsidRPr="009433D8">
        <w:rPr>
          <w:rFonts w:hAnsi="Times New Roman"/>
          <w:color w:val="auto"/>
          <w:sz w:val="28"/>
          <w:szCs w:val="28"/>
        </w:rPr>
        <w:t>каждого</w:t>
      </w:r>
      <w:r w:rsidRPr="009433D8">
        <w:rPr>
          <w:rFonts w:hAnsi="Times New Roman"/>
          <w:color w:val="auto"/>
          <w:sz w:val="28"/>
          <w:szCs w:val="28"/>
        </w:rPr>
        <w:t xml:space="preserve"> </w:t>
      </w:r>
      <w:r w:rsidRPr="009433D8">
        <w:rPr>
          <w:rFonts w:hAnsi="Times New Roman"/>
          <w:color w:val="auto"/>
          <w:sz w:val="28"/>
          <w:szCs w:val="28"/>
        </w:rPr>
        <w:t>обучающегося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ЗПР</w:t>
      </w:r>
      <w:r w:rsidRPr="009433D8">
        <w:rPr>
          <w:rFonts w:hAnsi="Times New Roman"/>
          <w:color w:val="auto"/>
          <w:sz w:val="28"/>
          <w:szCs w:val="28"/>
        </w:rPr>
        <w:t xml:space="preserve"> </w:t>
      </w:r>
      <w:r w:rsidRPr="009433D8">
        <w:rPr>
          <w:rFonts w:hAnsi="Times New Roman"/>
          <w:color w:val="auto"/>
          <w:sz w:val="28"/>
          <w:szCs w:val="28"/>
        </w:rPr>
        <w:t>на</w:t>
      </w:r>
      <w:r w:rsidRPr="009433D8">
        <w:rPr>
          <w:rFonts w:hAnsi="Times New Roman"/>
          <w:color w:val="auto"/>
          <w:sz w:val="28"/>
          <w:szCs w:val="28"/>
        </w:rPr>
        <w:t xml:space="preserve"> </w:t>
      </w:r>
      <w:r w:rsidRPr="009433D8">
        <w:rPr>
          <w:rFonts w:hAnsi="Times New Roman"/>
          <w:color w:val="auto"/>
          <w:sz w:val="28"/>
          <w:szCs w:val="28"/>
        </w:rPr>
        <w:t>основе</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ascii="Times New Roman"/>
          <w:color w:val="auto"/>
          <w:sz w:val="28"/>
          <w:szCs w:val="28"/>
        </w:rPr>
        <w:t>-</w:t>
      </w:r>
      <w:r w:rsidRPr="009433D8">
        <w:rPr>
          <w:rFonts w:hAnsi="Times New Roman"/>
          <w:color w:val="auto"/>
          <w:sz w:val="28"/>
          <w:szCs w:val="28"/>
        </w:rPr>
        <w:t>педагогической</w:t>
      </w:r>
      <w:r w:rsidRPr="009433D8">
        <w:rPr>
          <w:rFonts w:hAnsi="Times New Roman"/>
          <w:color w:val="auto"/>
          <w:sz w:val="28"/>
          <w:szCs w:val="28"/>
        </w:rPr>
        <w:t xml:space="preserve"> </w:t>
      </w:r>
      <w:r w:rsidRPr="009433D8">
        <w:rPr>
          <w:rFonts w:hAnsi="Times New Roman"/>
          <w:color w:val="auto"/>
          <w:sz w:val="28"/>
          <w:szCs w:val="28"/>
        </w:rPr>
        <w:t>характеристики</w:t>
      </w:r>
      <w:r w:rsidRPr="009433D8">
        <w:rPr>
          <w:rFonts w:ascii="Times New Roman"/>
          <w:color w:val="auto"/>
          <w:sz w:val="28"/>
          <w:szCs w:val="28"/>
        </w:rPr>
        <w:t xml:space="preserve">, </w:t>
      </w:r>
      <w:r w:rsidRPr="009433D8">
        <w:rPr>
          <w:rFonts w:hAnsi="Times New Roman"/>
          <w:color w:val="auto"/>
          <w:sz w:val="28"/>
          <w:szCs w:val="28"/>
        </w:rPr>
        <w:t>составленной</w:t>
      </w:r>
      <w:r w:rsidRPr="009433D8">
        <w:rPr>
          <w:rFonts w:hAnsi="Times New Roman"/>
          <w:color w:val="auto"/>
          <w:sz w:val="28"/>
          <w:szCs w:val="28"/>
        </w:rPr>
        <w:t xml:space="preserve"> </w:t>
      </w:r>
      <w:r w:rsidRPr="009433D8">
        <w:rPr>
          <w:rFonts w:hAnsi="Times New Roman"/>
          <w:color w:val="auto"/>
          <w:sz w:val="28"/>
          <w:szCs w:val="28"/>
        </w:rPr>
        <w:t>по</w:t>
      </w:r>
      <w:r w:rsidRPr="009433D8">
        <w:rPr>
          <w:rFonts w:hAnsi="Times New Roman"/>
          <w:color w:val="auto"/>
          <w:sz w:val="28"/>
          <w:szCs w:val="28"/>
        </w:rPr>
        <w:t xml:space="preserve"> </w:t>
      </w:r>
      <w:r w:rsidRPr="009433D8">
        <w:rPr>
          <w:rFonts w:hAnsi="Times New Roman"/>
          <w:color w:val="auto"/>
          <w:sz w:val="28"/>
          <w:szCs w:val="28"/>
        </w:rPr>
        <w:t>результатам</w:t>
      </w:r>
      <w:r w:rsidRPr="009433D8">
        <w:rPr>
          <w:rFonts w:hAnsi="Times New Roman"/>
          <w:color w:val="auto"/>
          <w:sz w:val="28"/>
          <w:szCs w:val="28"/>
        </w:rPr>
        <w:t xml:space="preserve"> </w:t>
      </w:r>
      <w:r w:rsidRPr="009433D8">
        <w:rPr>
          <w:rFonts w:hAnsi="Times New Roman"/>
          <w:color w:val="auto"/>
          <w:sz w:val="28"/>
          <w:szCs w:val="28"/>
        </w:rPr>
        <w:t>изучения</w:t>
      </w:r>
      <w:r w:rsidRPr="009433D8">
        <w:rPr>
          <w:rFonts w:hAnsi="Times New Roman"/>
          <w:color w:val="auto"/>
          <w:sz w:val="28"/>
          <w:szCs w:val="28"/>
        </w:rPr>
        <w:t xml:space="preserve"> </w:t>
      </w:r>
      <w:r w:rsidRPr="009433D8">
        <w:rPr>
          <w:rFonts w:hAnsi="Times New Roman"/>
          <w:color w:val="auto"/>
          <w:sz w:val="28"/>
          <w:szCs w:val="28"/>
        </w:rPr>
        <w:t>его</w:t>
      </w:r>
      <w:r w:rsidRPr="009433D8">
        <w:rPr>
          <w:rFonts w:hAns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возможностей</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выявления</w:t>
      </w:r>
      <w:r w:rsidRPr="009433D8">
        <w:rPr>
          <w:rFonts w:hAnsi="Times New Roman"/>
          <w:color w:val="auto"/>
          <w:sz w:val="28"/>
          <w:szCs w:val="28"/>
        </w:rPr>
        <w:t xml:space="preserve"> </w:t>
      </w:r>
      <w:r w:rsidRPr="009433D8">
        <w:rPr>
          <w:rFonts w:hAnsi="Times New Roman"/>
          <w:color w:val="auto"/>
          <w:sz w:val="28"/>
          <w:szCs w:val="28"/>
        </w:rPr>
        <w:t>трудностей</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овладении</w:t>
      </w:r>
      <w:r w:rsidRPr="009433D8">
        <w:rPr>
          <w:rFonts w:hAnsi="Times New Roman"/>
          <w:color w:val="auto"/>
          <w:sz w:val="28"/>
          <w:szCs w:val="28"/>
        </w:rPr>
        <w:t xml:space="preserve"> </w:t>
      </w:r>
      <w:r w:rsidRPr="009433D8">
        <w:rPr>
          <w:rFonts w:hAnsi="Times New Roman"/>
          <w:color w:val="auto"/>
          <w:sz w:val="28"/>
          <w:szCs w:val="28"/>
        </w:rPr>
        <w:t>содержанием</w:t>
      </w:r>
      <w:r w:rsidRPr="009433D8">
        <w:rPr>
          <w:rFonts w:hAnsi="Times New Roman"/>
          <w:color w:val="auto"/>
          <w:sz w:val="28"/>
          <w:szCs w:val="28"/>
        </w:rPr>
        <w:t xml:space="preserve"> </w:t>
      </w:r>
      <w:r w:rsidRPr="009433D8">
        <w:rPr>
          <w:rFonts w:hAnsi="Times New Roman"/>
          <w:color w:val="auto"/>
          <w:sz w:val="28"/>
          <w:szCs w:val="28"/>
        </w:rPr>
        <w:t>начального</w:t>
      </w:r>
      <w:r w:rsidRPr="009433D8">
        <w:rPr>
          <w:rFonts w:hAnsi="Times New Roman"/>
          <w:color w:val="auto"/>
          <w:sz w:val="28"/>
          <w:szCs w:val="28"/>
        </w:rPr>
        <w:t xml:space="preserve"> </w:t>
      </w:r>
      <w:r w:rsidRPr="009433D8">
        <w:rPr>
          <w:rFonts w:hAnsi="Times New Roman"/>
          <w:color w:val="auto"/>
          <w:sz w:val="28"/>
          <w:szCs w:val="28"/>
        </w:rPr>
        <w:t>общего</w:t>
      </w:r>
      <w:r w:rsidRPr="009433D8">
        <w:rPr>
          <w:rFonts w:hAnsi="Times New Roman"/>
          <w:color w:val="auto"/>
          <w:sz w:val="28"/>
          <w:szCs w:val="28"/>
        </w:rPr>
        <w:t xml:space="preserve"> </w:t>
      </w:r>
      <w:r w:rsidRPr="009433D8">
        <w:rPr>
          <w:rFonts w:hAnsi="Times New Roman"/>
          <w:color w:val="auto"/>
          <w:sz w:val="28"/>
          <w:szCs w:val="28"/>
        </w:rPr>
        <w:t>образования</w:t>
      </w:r>
      <w:r w:rsidRPr="009433D8">
        <w:rPr>
          <w:rFonts w:asci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личностного</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межличностного</w:t>
      </w:r>
      <w:r w:rsidRPr="009433D8">
        <w:rPr>
          <w:rFonts w:hAnsi="Times New Roman"/>
          <w:color w:val="auto"/>
          <w:sz w:val="28"/>
          <w:szCs w:val="28"/>
        </w:rPr>
        <w:t xml:space="preserve"> </w:t>
      </w:r>
      <w:r w:rsidRPr="009433D8">
        <w:rPr>
          <w:rFonts w:hAnsi="Times New Roman"/>
          <w:color w:val="auto"/>
          <w:sz w:val="28"/>
          <w:szCs w:val="28"/>
        </w:rPr>
        <w:t>взаимодействия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детьми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взрослыми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др</w:t>
      </w:r>
      <w:r w:rsidRPr="009433D8">
        <w:rPr>
          <w:rFonts w:ascii="Times New Roman"/>
          <w:color w:val="auto"/>
          <w:sz w:val="28"/>
          <w:szCs w:val="28"/>
        </w:rPr>
        <w:t>.</w:t>
      </w:r>
    </w:p>
    <w:p w:rsidR="005907AE" w:rsidRPr="009433D8" w:rsidRDefault="005907AE" w:rsidP="005907AE">
      <w:pPr>
        <w:spacing w:after="0" w:line="360" w:lineRule="auto"/>
        <w:ind w:firstLine="709"/>
        <w:jc w:val="both"/>
        <w:rPr>
          <w:rFonts w:ascii="Times New Roman" w:hAnsi="Times New Roman" w:cs="Times New Roman"/>
          <w:color w:val="auto"/>
          <w:sz w:val="28"/>
          <w:szCs w:val="28"/>
        </w:rPr>
      </w:pPr>
      <w:r w:rsidRPr="009433D8">
        <w:rPr>
          <w:rFonts w:ascii="Times New Roman" w:hAnsi="Times New Roman" w:cs="Times New Roman"/>
          <w:color w:val="auto"/>
          <w:sz w:val="28"/>
          <w:szCs w:val="28"/>
        </w:rPr>
        <w:t>Основными направлениями в коррекционно</w:t>
      </w:r>
      <w:r w:rsidR="0065640F" w:rsidRPr="009433D8">
        <w:rPr>
          <w:rFonts w:ascii="Times New Roman" w:hAnsi="Times New Roman" w:cs="Times New Roman"/>
          <w:color w:val="auto"/>
          <w:sz w:val="28"/>
          <w:szCs w:val="28"/>
        </w:rPr>
        <w:t>й</w:t>
      </w:r>
      <w:r w:rsidRPr="009433D8">
        <w:rPr>
          <w:rFonts w:ascii="Times New Roman" w:hAnsi="Times New Roman" w:cs="Times New Roman"/>
          <w:color w:val="auto"/>
          <w:sz w:val="28"/>
          <w:szCs w:val="28"/>
        </w:rPr>
        <w:t xml:space="preserve">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w:t>
      </w:r>
      <w:r w:rsidRPr="009433D8">
        <w:rPr>
          <w:rFonts w:ascii="Times New Roman" w:hAnsi="Times New Roman"/>
          <w:color w:val="auto"/>
          <w:sz w:val="28"/>
          <w:szCs w:val="28"/>
        </w:rPr>
        <w:t>зрительно-моторной координации;</w:t>
      </w:r>
      <w:r w:rsidRPr="009433D8">
        <w:rPr>
          <w:rFonts w:ascii="Times New Roman" w:hAnsi="Times New Roman" w:cs="Times New Roman"/>
          <w:color w:val="auto"/>
          <w:sz w:val="28"/>
          <w:szCs w:val="28"/>
        </w:rPr>
        <w:t xml:space="preserve">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565251" w:rsidRPr="00F03F14" w:rsidRDefault="00565251" w:rsidP="00565251">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Основными механизмами реализации </w:t>
      </w:r>
      <w:r>
        <w:rPr>
          <w:rFonts w:ascii="Times New Roman" w:hAnsi="Times New Roman"/>
          <w:sz w:val="28"/>
          <w:szCs w:val="28"/>
        </w:rPr>
        <w:t xml:space="preserve">программы </w:t>
      </w:r>
      <w:r w:rsidRPr="00132C9E">
        <w:rPr>
          <w:rFonts w:ascii="Times New Roman" w:hAnsi="Times New Roman"/>
          <w:sz w:val="28"/>
          <w:szCs w:val="28"/>
        </w:rPr>
        <w:t>коррекционной работы являются</w:t>
      </w:r>
      <w:r>
        <w:rPr>
          <w:rFonts w:ascii="Times New Roman" w:hAnsi="Times New Roman"/>
          <w:sz w:val="28"/>
          <w:szCs w:val="28"/>
        </w:rPr>
        <w:t>:</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оптимально выстроенное взаимодействие специалистов</w:t>
      </w:r>
      <w:r>
        <w:rPr>
          <w:rFonts w:ascii="Times New Roman" w:hAnsi="Times New Roman"/>
          <w:sz w:val="28"/>
          <w:szCs w:val="28"/>
        </w:rPr>
        <w:t xml:space="preserve"> образовательной организации</w:t>
      </w:r>
      <w:r w:rsidRPr="00132C9E">
        <w:rPr>
          <w:rFonts w:ascii="Times New Roman" w:hAnsi="Times New Roman"/>
          <w:sz w:val="28"/>
          <w:szCs w:val="28"/>
        </w:rPr>
        <w:t>, обеспечивающее системное сопровождение обучающихся специалистами различного профиля</w:t>
      </w:r>
      <w:r>
        <w:rPr>
          <w:rFonts w:ascii="Times New Roman" w:hAnsi="Times New Roman"/>
          <w:sz w:val="28"/>
          <w:szCs w:val="28"/>
        </w:rPr>
        <w:t>;</w:t>
      </w:r>
    </w:p>
    <w:p w:rsidR="003571C7" w:rsidRPr="00132C9E" w:rsidRDefault="003571C7" w:rsidP="003571C7">
      <w:pPr>
        <w:keepNext/>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социальное партнёрство, предполагающее профессиональное взаимодействие </w:t>
      </w:r>
      <w:r>
        <w:rPr>
          <w:rFonts w:ascii="Times New Roman" w:hAnsi="Times New Roman"/>
          <w:sz w:val="28"/>
          <w:szCs w:val="28"/>
        </w:rPr>
        <w:t>образовательной организации</w:t>
      </w:r>
      <w:r w:rsidRPr="00132C9E">
        <w:rPr>
          <w:rFonts w:ascii="Times New Roman" w:hAnsi="Times New Roman"/>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w:t>
      </w:r>
      <w:r w:rsidRPr="00F03F14">
        <w:rPr>
          <w:rFonts w:ascii="Times New Roman" w:hAnsi="Times New Roman" w:cs="Times New Roman"/>
          <w:iCs/>
          <w:sz w:val="28"/>
          <w:szCs w:val="28"/>
        </w:rPr>
        <w:t>сихолого-педагогическое сопровождение</w:t>
      </w:r>
      <w:r w:rsidRPr="00F03F14">
        <w:rPr>
          <w:rFonts w:ascii="Times New Roman" w:hAnsi="Times New Roman" w:cs="Times New Roman"/>
          <w:sz w:val="28"/>
          <w:szCs w:val="28"/>
        </w:rPr>
        <w:t xml:space="preserve">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4F132F" w:rsidRDefault="004F132F" w:rsidP="004F132F">
      <w:pPr>
        <w:spacing w:after="0" w:line="360" w:lineRule="auto"/>
        <w:ind w:firstLine="709"/>
        <w:contextualSpacing/>
        <w:jc w:val="both"/>
        <w:rPr>
          <w:rFonts w:ascii="Times New Roman" w:hAnsi="Times New Roman"/>
          <w:sz w:val="28"/>
          <w:szCs w:val="28"/>
        </w:rPr>
      </w:pPr>
      <w:r w:rsidRPr="00A336DF">
        <w:rPr>
          <w:rFonts w:ascii="Times New Roman" w:hAnsi="Times New Roman" w:cs="Times New Roman"/>
          <w:sz w:val="28"/>
          <w:szCs w:val="28"/>
        </w:rPr>
        <w:t>Программа коррекционной работы может предусматривать вариативные формы специального сопровождения обучающ</w:t>
      </w:r>
      <w:r>
        <w:rPr>
          <w:rFonts w:ascii="Times New Roman" w:hAnsi="Times New Roman" w:cs="Times New Roman"/>
          <w:sz w:val="28"/>
          <w:szCs w:val="28"/>
        </w:rPr>
        <w:t>ихся с ЗПР</w:t>
      </w:r>
      <w:r w:rsidRPr="00A336DF">
        <w:rPr>
          <w:rFonts w:ascii="Times New Roman" w:hAnsi="Times New Roman" w:cs="Times New Roman"/>
          <w:sz w:val="28"/>
          <w:szCs w:val="28"/>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w:t>
      </w:r>
      <w:r>
        <w:rPr>
          <w:rFonts w:ascii="Times New Roman" w:hAnsi="Times New Roman" w:cs="Times New Roman"/>
          <w:sz w:val="28"/>
          <w:szCs w:val="28"/>
        </w:rPr>
        <w:t>ЗПР</w:t>
      </w:r>
      <w:r w:rsidRPr="00A336DF">
        <w:rPr>
          <w:rFonts w:ascii="Times New Roman" w:hAnsi="Times New Roman" w:cs="Times New Roman"/>
          <w:sz w:val="28"/>
          <w:szCs w:val="28"/>
        </w:rPr>
        <w:t xml:space="preserve"> и удовлетворению их особых образовательных потребностей.</w:t>
      </w:r>
    </w:p>
    <w:p w:rsidR="00F13801" w:rsidRPr="00F03F14" w:rsidRDefault="00F03F14"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 цель, задачи</w:t>
      </w:r>
      <w:r w:rsidRPr="00F03F14">
        <w:rPr>
          <w:rFonts w:ascii="Times New Roman" w:hAnsi="Times New Roman" w:cs="Times New Roman"/>
          <w:caps/>
          <w:sz w:val="28"/>
          <w:szCs w:val="28"/>
        </w:rPr>
        <w:t>,</w:t>
      </w:r>
      <w:r w:rsidRPr="00F03F14">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FB065A" w:rsidRPr="00F03F14" w:rsidRDefault="00853FD5"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C6295C">
        <w:rPr>
          <w:rFonts w:ascii="Times New Roman" w:hAnsi="Times New Roman" w:cs="Times New Roman"/>
          <w:color w:val="auto"/>
          <w:spacing w:val="2"/>
          <w:sz w:val="28"/>
          <w:szCs w:val="28"/>
        </w:rPr>
        <w:t xml:space="preserve">Программа коррекционной работы </w:t>
      </w:r>
      <w:r w:rsidR="004F132F">
        <w:rPr>
          <w:rFonts w:ascii="Times New Roman" w:hAnsi="Times New Roman" w:cs="Times New Roman"/>
          <w:color w:val="auto"/>
          <w:spacing w:val="2"/>
          <w:sz w:val="28"/>
          <w:szCs w:val="28"/>
        </w:rPr>
        <w:t>разрабатывается</w:t>
      </w:r>
      <w:r w:rsidRPr="00C6295C">
        <w:rPr>
          <w:rFonts w:ascii="Times New Roman" w:hAnsi="Times New Roman" w:cs="Times New Roman"/>
          <w:color w:val="auto"/>
          <w:spacing w:val="2"/>
          <w:sz w:val="28"/>
          <w:szCs w:val="28"/>
        </w:rPr>
        <w:t xml:space="preserve"> Организацией самостоятельно в соответствии с </w:t>
      </w:r>
      <w:r>
        <w:rPr>
          <w:rFonts w:ascii="Times New Roman" w:hAnsi="Times New Roman" w:cs="Times New Roman"/>
          <w:color w:val="auto"/>
          <w:spacing w:val="2"/>
          <w:sz w:val="28"/>
          <w:szCs w:val="28"/>
        </w:rPr>
        <w:t>ФГОС НОО обучающихся с ОВЗ</w:t>
      </w:r>
      <w:r w:rsidRPr="00C6295C">
        <w:rPr>
          <w:rFonts w:ascii="Times New Roman" w:hAnsi="Times New Roman" w:cs="Times New Roman"/>
          <w:color w:val="auto"/>
          <w:spacing w:val="2"/>
          <w:sz w:val="28"/>
          <w:szCs w:val="28"/>
        </w:rPr>
        <w:t xml:space="preserve"> и с учётом </w:t>
      </w:r>
      <w:r>
        <w:rPr>
          <w:rFonts w:ascii="Times New Roman" w:hAnsi="Times New Roman" w:cs="Times New Roman"/>
          <w:color w:val="auto"/>
          <w:spacing w:val="2"/>
          <w:sz w:val="28"/>
          <w:szCs w:val="28"/>
        </w:rPr>
        <w:t>ПрАООП НОО обучающихся с ЗПР</w:t>
      </w:r>
      <w:r w:rsidRPr="00853FD5">
        <w:rPr>
          <w:rFonts w:ascii="Times New Roman" w:hAnsi="Times New Roman" w:cs="Times New Roman"/>
          <w:color w:val="auto"/>
          <w:spacing w:val="2"/>
          <w:sz w:val="28"/>
          <w:szCs w:val="28"/>
          <w:vertAlign w:val="superscript"/>
        </w:rPr>
        <w:footnoteReference w:id="7"/>
      </w:r>
      <w:r w:rsidRPr="00C6295C">
        <w:rPr>
          <w:rFonts w:ascii="Times New Roman" w:hAnsi="Times New Roman" w:cs="Times New Roman"/>
          <w:color w:val="auto"/>
          <w:spacing w:val="2"/>
          <w:sz w:val="28"/>
          <w:szCs w:val="28"/>
        </w:rPr>
        <w:t>.</w:t>
      </w:r>
    </w:p>
    <w:p w:rsidR="00156537" w:rsidRPr="00156537" w:rsidRDefault="00156537" w:rsidP="001B01F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9" w:name="_Toc415833120"/>
      <w:r w:rsidRPr="00156537">
        <w:rPr>
          <w:rFonts w:ascii="Times New Roman" w:hAnsi="Times New Roman" w:cs="Times New Roman"/>
          <w:b/>
          <w:sz w:val="28"/>
          <w:szCs w:val="28"/>
        </w:rPr>
        <w:t xml:space="preserve">2.3. </w:t>
      </w:r>
      <w:r w:rsidR="00F13801" w:rsidRPr="00F13801">
        <w:rPr>
          <w:rFonts w:ascii="Times New Roman" w:hAnsi="Times New Roman" w:cs="Times New Roman"/>
          <w:b/>
          <w:sz w:val="28"/>
          <w:szCs w:val="28"/>
        </w:rPr>
        <w:t>Организационный раздел</w:t>
      </w:r>
      <w:bookmarkEnd w:id="9"/>
    </w:p>
    <w:p w:rsidR="00545616" w:rsidRDefault="00C16375" w:rsidP="00E83012">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10" w:name="_Toc415833121"/>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10"/>
    </w:p>
    <w:p w:rsidR="001B01F3" w:rsidRDefault="006E0C9D" w:rsidP="006E0C9D">
      <w:pPr>
        <w:tabs>
          <w:tab w:val="left" w:pos="0"/>
          <w:tab w:val="right" w:leader="dot" w:pos="9639"/>
        </w:tabs>
        <w:spacing w:after="0" w:line="360" w:lineRule="auto"/>
        <w:ind w:firstLine="709"/>
        <w:jc w:val="both"/>
        <w:rPr>
          <w:rFonts w:ascii="Times New Roman" w:hAnsi="Times New Roman" w:cs="Times New Roman"/>
          <w:bCs/>
          <w:kern w:val="2"/>
          <w:sz w:val="28"/>
          <w:szCs w:val="28"/>
        </w:rPr>
      </w:pPr>
      <w:r w:rsidRPr="006E0C9D">
        <w:rPr>
          <w:rFonts w:ascii="Times New Roman" w:hAnsi="Times New Roman" w:cs="Times New Roman"/>
          <w:bCs/>
          <w:sz w:val="28"/>
          <w:szCs w:val="28"/>
        </w:rPr>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4"/>
          <w:rFonts w:ascii="Times New Roman" w:hAnsi="Times New Roman" w:cs="Times New Roman"/>
          <w:bCs/>
          <w:kern w:val="2"/>
          <w:sz w:val="28"/>
          <w:szCs w:val="28"/>
        </w:rPr>
        <w:footnoteReference w:id="8"/>
      </w:r>
      <w:r w:rsidRPr="006E0C9D">
        <w:rPr>
          <w:rFonts w:ascii="Times New Roman" w:hAnsi="Times New Roman" w:cs="Times New Roman"/>
          <w:bCs/>
          <w:kern w:val="2"/>
          <w:sz w:val="28"/>
          <w:szCs w:val="28"/>
        </w:rPr>
        <w:t>.</w:t>
      </w:r>
    </w:p>
    <w:p w:rsidR="00AB7ADF" w:rsidRPr="00AB7ADF" w:rsidRDefault="00AB7ADF" w:rsidP="004F132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AB7ADF">
        <w:rPr>
          <w:rFonts w:ascii="Times New Roman" w:hAnsi="Times New Roman" w:cs="Times New Roman"/>
          <w:color w:val="000000"/>
          <w:kern w:val="0"/>
          <w:sz w:val="28"/>
          <w:szCs w:val="28"/>
          <w:u w:color="000000"/>
        </w:rPr>
        <w:t xml:space="preserve">В соответствии с ФГОС НОО обучающихся с ОВЗ на коррекционную работу отводится не менее 5 часов </w:t>
      </w:r>
      <w:r w:rsidRPr="00AB7ADF">
        <w:rPr>
          <w:rFonts w:ascii="Times New Roman" w:hAnsi="Times New Roman" w:cs="Times New Roman"/>
          <w:bCs/>
          <w:color w:val="000000"/>
          <w:kern w:val="0"/>
          <w:sz w:val="28"/>
          <w:szCs w:val="28"/>
          <w:u w:color="000000"/>
        </w:rPr>
        <w:t>в неделю</w:t>
      </w:r>
      <w:r w:rsidRPr="00AB7ADF">
        <w:rPr>
          <w:rFonts w:ascii="Times New Roman" w:hAnsi="Times New Roman" w:cs="Times New Roman"/>
          <w:b/>
          <w:bCs/>
          <w:color w:val="000000"/>
          <w:kern w:val="0"/>
          <w:sz w:val="28"/>
          <w:szCs w:val="28"/>
          <w:u w:color="000000"/>
        </w:rPr>
        <w:t xml:space="preserve"> </w:t>
      </w:r>
      <w:r w:rsidRPr="00AB7ADF">
        <w:rPr>
          <w:rFonts w:ascii="Times New Roman" w:hAnsi="Times New Roman" w:cs="Times New Roman"/>
          <w:color w:val="000000"/>
          <w:kern w:val="0"/>
          <w:sz w:val="28"/>
          <w:szCs w:val="28"/>
          <w:u w:color="000000"/>
        </w:rPr>
        <w:t>на одного обучающегося в зависимости от его потребностей.</w:t>
      </w:r>
    </w:p>
    <w:p w:rsidR="00907752" w:rsidRPr="00FB065A" w:rsidRDefault="00FB065A" w:rsidP="00FB065A">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11" w:name="_Toc415833122"/>
      <w:r w:rsidRPr="00FB065A">
        <w:rPr>
          <w:rFonts w:ascii="Times New Roman" w:hAnsi="Times New Roman" w:cs="Times New Roman"/>
          <w:b/>
          <w:color w:val="auto"/>
          <w:sz w:val="28"/>
          <w:szCs w:val="28"/>
        </w:rPr>
        <w:t>2.3.</w:t>
      </w:r>
      <w:r w:rsidR="00C16375">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w:t>
      </w:r>
      <w:r w:rsidR="00451FFD">
        <w:rPr>
          <w:rFonts w:ascii="Times New Roman" w:hAnsi="Times New Roman" w:cs="Times New Roman"/>
          <w:b/>
          <w:color w:val="auto"/>
          <w:sz w:val="28"/>
          <w:szCs w:val="28"/>
        </w:rPr>
        <w:t>обще</w:t>
      </w:r>
      <w:r w:rsidRPr="00FB065A">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bookmarkEnd w:id="11"/>
    </w:p>
    <w:p w:rsidR="00091153" w:rsidRDefault="00091153" w:rsidP="00B91F39">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sz w:val="28"/>
          <w:szCs w:val="28"/>
        </w:rPr>
        <w:t>Требования к условиям получения образования обучающимися с ЗПР</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определяются</w:t>
      </w:r>
      <w:r w:rsidRPr="00F63254">
        <w:rPr>
          <w:rFonts w:ascii="Times New Roman" w:hAnsi="Times New Roman" w:cs="Times New Roman"/>
          <w:caps/>
          <w:sz w:val="28"/>
          <w:szCs w:val="28"/>
        </w:rPr>
        <w:t xml:space="preserve"> </w:t>
      </w:r>
      <w:r w:rsidR="00CD55FB">
        <w:rPr>
          <w:rFonts w:ascii="Times New Roman" w:hAnsi="Times New Roman" w:cs="Times New Roman"/>
          <w:caps/>
          <w:sz w:val="28"/>
          <w:szCs w:val="28"/>
        </w:rPr>
        <w:t xml:space="preserve">ФГОС НОО </w:t>
      </w:r>
      <w:r w:rsidR="00CD55FB">
        <w:rPr>
          <w:rFonts w:ascii="Times New Roman" w:hAnsi="Times New Roman" w:cs="Times New Roman"/>
          <w:sz w:val="28"/>
          <w:szCs w:val="28"/>
        </w:rPr>
        <w:t>обучающихся с</w:t>
      </w:r>
      <w:r w:rsidR="00CD55FB">
        <w:rPr>
          <w:rFonts w:ascii="Times New Roman" w:hAnsi="Times New Roman" w:cs="Times New Roman"/>
          <w:caps/>
          <w:sz w:val="28"/>
          <w:szCs w:val="28"/>
        </w:rPr>
        <w:t xml:space="preserve"> овз</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Pr="00F63254">
        <w:rPr>
          <w:rFonts w:ascii="Times New Roman" w:hAnsi="Times New Roman" w:cs="Times New Roman"/>
          <w:caps/>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
    <w:p w:rsidR="00B91F39" w:rsidRPr="00B91F39" w:rsidRDefault="00B91F39" w:rsidP="00B91F39">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B91F39">
        <w:rPr>
          <w:rFonts w:ascii="Times New Roman" w:hAnsi="Times New Roman" w:cs="Times New Roman"/>
          <w:sz w:val="28"/>
          <w:szCs w:val="28"/>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w:t>
      </w:r>
      <w:r w:rsidRPr="00B91F39">
        <w:rPr>
          <w:rFonts w:ascii="Times New Roman" w:hAnsi="Times New Roman" w:cs="Times New Roman"/>
          <w:spacing w:val="2"/>
          <w:sz w:val="28"/>
          <w:szCs w:val="28"/>
        </w:rPr>
        <w:t>НОО</w:t>
      </w:r>
      <w:r w:rsidRPr="00B91F39">
        <w:rPr>
          <w:rFonts w:ascii="Times New Roman" w:hAnsi="Times New Roman" w:cs="Times New Roman"/>
          <w:sz w:val="28"/>
          <w:szCs w:val="28"/>
        </w:rPr>
        <w:t>,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545616" w:rsidRPr="00F63254" w:rsidRDefault="00545616" w:rsidP="00B91F39">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857181" w:rsidRPr="003A3A54" w:rsidRDefault="00857181" w:rsidP="00B91F39">
      <w:pPr>
        <w:pStyle w:val="ad"/>
        <w:spacing w:after="0" w:line="360" w:lineRule="auto"/>
        <w:ind w:firstLine="709"/>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857181" w:rsidRPr="003A3A54" w:rsidRDefault="00857181" w:rsidP="00B91F39">
      <w:pPr>
        <w:pStyle w:val="afc"/>
        <w:ind w:firstLine="709"/>
      </w:pPr>
      <w:r>
        <w:t>• </w:t>
      </w:r>
      <w:r w:rsidRPr="003A3A54">
        <w:rPr>
          <w:caps w:val="0"/>
        </w:rPr>
        <w:t xml:space="preserve">характеристику укомплектованности </w:t>
      </w:r>
      <w:r>
        <w:rPr>
          <w:caps w:val="0"/>
        </w:rPr>
        <w:t>Организации</w:t>
      </w:r>
      <w:r w:rsidRPr="003A3A54">
        <w:rPr>
          <w:caps w:val="0"/>
        </w:rPr>
        <w:t>;</w:t>
      </w:r>
    </w:p>
    <w:p w:rsidR="00857181" w:rsidRPr="003A3A54" w:rsidRDefault="00857181" w:rsidP="00B91F39">
      <w:pPr>
        <w:pStyle w:val="afc"/>
        <w:ind w:firstLine="709"/>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rsidR="00857181" w:rsidRPr="003A3A54" w:rsidRDefault="00857181" w:rsidP="00B91F39">
      <w:pPr>
        <w:pStyle w:val="afc"/>
        <w:ind w:firstLine="709"/>
      </w:pPr>
      <w:r>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857181" w:rsidRPr="003A3A54" w:rsidRDefault="00857181" w:rsidP="00B91F39">
      <w:pPr>
        <w:pStyle w:val="afc"/>
        <w:ind w:firstLine="709"/>
      </w:pPr>
      <w:r>
        <w:t>• </w:t>
      </w:r>
      <w:r w:rsidRPr="003A3A54">
        <w:rPr>
          <w:caps w:val="0"/>
        </w:rPr>
        <w:t>описание системы оценки деятельности членов педагогического коллектива.</w:t>
      </w:r>
    </w:p>
    <w:p w:rsidR="00B91F39" w:rsidRPr="00F63254" w:rsidRDefault="00B91F39" w:rsidP="00B91F39">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sz w:val="28"/>
          <w:szCs w:val="28"/>
        </w:rPr>
        <w:t>Образовательная организация, реализующая АООП НОО для обучающихся с ЗПР,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B91F39" w:rsidRDefault="00B91F39" w:rsidP="00F46509">
      <w:pPr>
        <w:shd w:val="clear" w:color="auto" w:fill="FFFFFF"/>
        <w:autoSpaceDE w:val="0"/>
        <w:spacing w:after="0" w:line="360" w:lineRule="auto"/>
        <w:ind w:firstLine="720"/>
        <w:jc w:val="both"/>
        <w:rPr>
          <w:rFonts w:ascii="Times New Roman" w:hAnsi="Times New Roman" w:cs="Times New Roman"/>
          <w:sz w:val="28"/>
          <w:szCs w:val="28"/>
        </w:rPr>
      </w:pPr>
      <w:r w:rsidRPr="00B91F39">
        <w:rPr>
          <w:rFonts w:ascii="Times New Roman" w:hAnsi="Times New Roman" w:cs="Times New Roman"/>
          <w:sz w:val="28"/>
          <w:szCs w:val="28"/>
        </w:rPr>
        <w:t xml:space="preserve">Уровень квалификации работников образовательной организации, реализующей АООП НОО обучающихся с ЗПР,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w:t>
      </w:r>
      <w:r w:rsidRPr="00F46509">
        <w:rPr>
          <w:rFonts w:ascii="Times New Roman" w:hAnsi="Times New Roman" w:cs="Times New Roman"/>
          <w:sz w:val="28"/>
          <w:szCs w:val="28"/>
        </w:rPr>
        <w:t xml:space="preserve">государственной или муниципальной образовательной организации - также квалификационной категории.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 штат специалистов образовательной организации, реализующей вариант 7.1 АООП НОО обучающихся с ЗПР должны входить: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 xml:space="preserve">Педагоги образовательной организации, которые реализуют </w:t>
      </w:r>
      <w:r w:rsidRPr="00D04D2E">
        <w:rPr>
          <w:rFonts w:ascii="Times New Roman" w:hAnsi="Times New Roman" w:cs="Times New Roman"/>
          <w:b/>
          <w:bCs/>
          <w:i/>
          <w:iCs/>
          <w:color w:val="auto"/>
          <w:sz w:val="28"/>
          <w:szCs w:val="28"/>
        </w:rPr>
        <w:t xml:space="preserve">программу коррекционной работы </w:t>
      </w:r>
      <w:r w:rsidR="00FB4966">
        <w:rPr>
          <w:rFonts w:ascii="Times New Roman" w:hAnsi="Times New Roman" w:cs="Times New Roman"/>
          <w:bCs/>
          <w:iCs/>
          <w:color w:val="auto"/>
          <w:sz w:val="28"/>
          <w:szCs w:val="28"/>
        </w:rPr>
        <w:t xml:space="preserve">АООП НОО обучающихся с ЗПР </w:t>
      </w:r>
      <w:r w:rsidRPr="00D04D2E">
        <w:rPr>
          <w:rFonts w:ascii="Times New Roman" w:hAnsi="Times New Roman" w:cs="Times New Roman"/>
          <w:color w:val="auto"/>
          <w:sz w:val="28"/>
          <w:szCs w:val="28"/>
        </w:rPr>
        <w:t>(вариант 7.1)</w:t>
      </w:r>
      <w:r w:rsidR="00FB4966">
        <w:rPr>
          <w:rFonts w:ascii="Times New Roman" w:hAnsi="Times New Roman" w:cs="Times New Roman"/>
          <w:color w:val="auto"/>
          <w:sz w:val="28"/>
          <w:szCs w:val="28"/>
        </w:rPr>
        <w:t>,</w:t>
      </w:r>
      <w:r w:rsidRPr="00D04D2E">
        <w:rPr>
          <w:rFonts w:ascii="Times New Roman" w:hAnsi="Times New Roman" w:cs="Times New Roman"/>
          <w:color w:val="auto"/>
          <w:sz w:val="28"/>
          <w:szCs w:val="28"/>
        </w:rPr>
        <w:t xml:space="preserve"> должны иметь высшее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а) по направлению «Специальное (дефектологическое) образование» по образовательным программам подготовки олигофренопедагога;</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б) по направлению «Педагогика» по образовательным программам подготовки олигофренопедагога;</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270609" w:rsidRPr="00D04D2E" w:rsidRDefault="00270609" w:rsidP="00D04D2E">
      <w:pPr>
        <w:pStyle w:val="Default"/>
        <w:spacing w:line="360" w:lineRule="auto"/>
        <w:ind w:firstLine="709"/>
        <w:jc w:val="both"/>
        <w:rPr>
          <w:color w:val="auto"/>
          <w:sz w:val="28"/>
          <w:szCs w:val="28"/>
        </w:rPr>
      </w:pPr>
      <w:r w:rsidRPr="00D04D2E">
        <w:rPr>
          <w:i/>
          <w:color w:val="auto"/>
          <w:sz w:val="28"/>
          <w:szCs w:val="28"/>
        </w:rPr>
        <w:t xml:space="preserve">Педагог-психолог </w:t>
      </w:r>
      <w:r w:rsidRPr="00D04D2E">
        <w:rPr>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психология»;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270609" w:rsidRPr="00D04D2E" w:rsidRDefault="00270609" w:rsidP="00D04D2E">
      <w:pPr>
        <w:spacing w:after="0" w:line="360" w:lineRule="auto"/>
        <w:ind w:firstLine="709"/>
        <w:jc w:val="both"/>
        <w:rPr>
          <w:rFonts w:ascii="Times New Roman" w:hAnsi="Times New Roman" w:cs="Times New Roman"/>
          <w:caps/>
          <w:color w:val="auto"/>
          <w:sz w:val="28"/>
          <w:szCs w:val="28"/>
        </w:rPr>
      </w:pPr>
      <w:r w:rsidRPr="00D04D2E">
        <w:rPr>
          <w:rFonts w:ascii="Times New Roman" w:hAnsi="Times New Roman" w:cs="Times New Roman"/>
          <w:i/>
          <w:color w:val="auto"/>
          <w:sz w:val="28"/>
          <w:szCs w:val="28"/>
        </w:rPr>
        <w:t>Учитель-логопед</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«Логопедия»;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i/>
          <w:color w:val="auto"/>
          <w:sz w:val="28"/>
          <w:szCs w:val="28"/>
        </w:rPr>
        <w:t>Воспитатели</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должны иметь высшее или среднее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 xml:space="preserve">: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олигофренопедагога;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направлению «Педагогика» по образовательным программам подготовки олигофренопедагога;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специальности «Олигофренопедагогика»;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i/>
          <w:color w:val="auto"/>
          <w:sz w:val="28"/>
          <w:szCs w:val="28"/>
        </w:rPr>
        <w:t>Педагог дополнительного образования должен иметь в</w:t>
      </w:r>
      <w:r w:rsidRPr="00D04D2E">
        <w:rPr>
          <w:rFonts w:ascii="Times New Roman" w:hAnsi="Times New Roman" w:cs="Times New Roman"/>
          <w:color w:val="auto"/>
          <w:sz w:val="28"/>
          <w:szCs w:val="28"/>
        </w:rPr>
        <w:t>ысшее профессиональное об</w:t>
      </w:r>
      <w:r w:rsidRPr="00D04D2E">
        <w:rPr>
          <w:rFonts w:ascii="Times New Roman" w:hAnsi="Times New Roman" w:cs="Times New Roman"/>
          <w:color w:val="auto"/>
          <w:sz w:val="28"/>
          <w:szCs w:val="28"/>
        </w:rPr>
        <w:softHyphen/>
        <w:t>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олигофренопедагогики, подтвержденные документом соответствующего образца.</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При необходимости образовательная организация может</w:t>
      </w:r>
      <w:r w:rsidRPr="00FB4966">
        <w:rPr>
          <w:rFonts w:ascii="Times New Roman" w:hAnsi="Times New Roman" w:cs="Times New Roman"/>
          <w:caps/>
          <w:color w:val="auto"/>
          <w:sz w:val="28"/>
          <w:szCs w:val="28"/>
        </w:rPr>
        <w:t xml:space="preserve"> </w:t>
      </w:r>
      <w:r w:rsidRPr="00FB4966">
        <w:rPr>
          <w:rFonts w:ascii="Times New Roman" w:hAnsi="Times New Roman" w:cs="Times New Roman"/>
          <w:color w:val="auto"/>
          <w:sz w:val="28"/>
          <w:szCs w:val="28"/>
        </w:rPr>
        <w:t>использовать сетевые формы реализации программы коррекционной работы, которые позволят привлечь специалистов других организаций к работе с обучающимися с ЗПР для удовлетворения их особых образовательных потребностей.</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 xml:space="preserve">Педагоги, которые реализуют </w:t>
      </w:r>
      <w:r w:rsidR="00FB4966" w:rsidRPr="00FB4966">
        <w:rPr>
          <w:rFonts w:ascii="Times New Roman" w:hAnsi="Times New Roman" w:cs="Times New Roman"/>
          <w:b/>
          <w:bCs/>
          <w:i/>
          <w:iCs/>
          <w:color w:val="auto"/>
          <w:sz w:val="28"/>
          <w:szCs w:val="28"/>
        </w:rPr>
        <w:t>предметные области</w:t>
      </w:r>
      <w:r w:rsidRPr="00FB4966">
        <w:rPr>
          <w:rFonts w:ascii="Times New Roman" w:hAnsi="Times New Roman" w:cs="Times New Roman"/>
          <w:b/>
          <w:bCs/>
          <w:i/>
          <w:iCs/>
          <w:color w:val="auto"/>
          <w:sz w:val="28"/>
          <w:szCs w:val="28"/>
        </w:rPr>
        <w:t xml:space="preserve"> </w:t>
      </w:r>
      <w:r w:rsidR="00FB4966" w:rsidRPr="00FB4966">
        <w:rPr>
          <w:rFonts w:ascii="Times New Roman" w:hAnsi="Times New Roman" w:cs="Times New Roman"/>
          <w:bCs/>
          <w:iCs/>
          <w:color w:val="auto"/>
          <w:sz w:val="28"/>
          <w:szCs w:val="28"/>
        </w:rPr>
        <w:t>АООП НОО обучающихся с ЗПР</w:t>
      </w:r>
      <w:r w:rsidRPr="00FB4966">
        <w:rPr>
          <w:rFonts w:ascii="Times New Roman" w:hAnsi="Times New Roman" w:cs="Times New Roman"/>
          <w:color w:val="auto"/>
          <w:sz w:val="28"/>
          <w:szCs w:val="28"/>
        </w:rPr>
        <w:t xml:space="preserve"> (Вариант 7.1)</w:t>
      </w:r>
      <w:r w:rsidR="00FB4966">
        <w:rPr>
          <w:rFonts w:ascii="Times New Roman" w:hAnsi="Times New Roman" w:cs="Times New Roman"/>
          <w:color w:val="auto"/>
          <w:sz w:val="28"/>
          <w:szCs w:val="28"/>
        </w:rPr>
        <w:t>,</w:t>
      </w:r>
      <w:r w:rsidRPr="00FB4966">
        <w:rPr>
          <w:rFonts w:ascii="Times New Roman" w:hAnsi="Times New Roman" w:cs="Times New Roman"/>
          <w:color w:val="auto"/>
          <w:sz w:val="28"/>
          <w:szCs w:val="28"/>
        </w:rPr>
        <w:t xml:space="preserve"> должны иметь высшее профессиональное образование, предусматривающее освоение одного из вариантов программ подготовки: </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степени/квалификации бакалавра или магистра по направлению «Педагогическое образование» (соответствующего профиля подготовки);</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начальных классов по специальности «Начальное образование»;</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w:t>
      </w:r>
    </w:p>
    <w:p w:rsidR="00270609"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C74B52" w:rsidRDefault="00C74B52" w:rsidP="00C74B52">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Руководящие работники (административный персонал)</w:t>
      </w:r>
      <w:r w:rsidRPr="00C47F19">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F46509" w:rsidRPr="00FB4966" w:rsidRDefault="00270609" w:rsidP="00FB4966">
      <w:pPr>
        <w:shd w:val="clear" w:color="auto" w:fill="FFFFFF"/>
        <w:autoSpaceDE w:val="0"/>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НОО,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956CC4" w:rsidRDefault="00956CC4" w:rsidP="00956CC4">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403144" w:rsidRPr="00403144" w:rsidRDefault="00403144" w:rsidP="00956CC4">
      <w:pPr>
        <w:pStyle w:val="Standard"/>
        <w:spacing w:line="360" w:lineRule="auto"/>
        <w:ind w:firstLine="708"/>
        <w:contextualSpacing/>
        <w:jc w:val="both"/>
        <w:rPr>
          <w:rFonts w:ascii="Times New Roman" w:hAnsi="Times New Roman" w:cs="Times New Roman"/>
          <w:sz w:val="28"/>
          <w:szCs w:val="28"/>
        </w:rPr>
      </w:pPr>
      <w:r w:rsidRPr="00403144">
        <w:rPr>
          <w:rFonts w:ascii="Times New Roman" w:hAnsi="Times New Roman" w:cs="Times New Roman"/>
          <w:sz w:val="28"/>
          <w:szCs w:val="28"/>
        </w:rPr>
        <w:t xml:space="preserve">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403144">
        <w:rPr>
          <w:rFonts w:ascii="Times New Roman" w:hAnsi="Times New Roman" w:cs="Times New Roman"/>
          <w:spacing w:val="2"/>
          <w:sz w:val="28"/>
          <w:szCs w:val="28"/>
        </w:rPr>
        <w:t>НОО</w:t>
      </w:r>
      <w:r w:rsidRPr="00403144">
        <w:rPr>
          <w:rFonts w:ascii="Times New Roman" w:hAnsi="Times New Roman" w:cs="Times New Roman"/>
          <w:sz w:val="28"/>
          <w:szCs w:val="28"/>
        </w:rPr>
        <w:t xml:space="preserve"> в соответствии с</w:t>
      </w:r>
      <w:r w:rsidR="00EC1027">
        <w:rPr>
          <w:rFonts w:ascii="Times New Roman" w:hAnsi="Times New Roman" w:cs="Times New Roman"/>
          <w:sz w:val="28"/>
          <w:szCs w:val="28"/>
        </w:rPr>
        <w:t xml:space="preserve"> ФГОС НОО обучающихся с ОВЗ</w:t>
      </w:r>
      <w:r w:rsidRPr="00403144">
        <w:rPr>
          <w:rFonts w:ascii="Times New Roman" w:hAnsi="Times New Roman" w:cs="Times New Roman"/>
          <w:sz w:val="28"/>
          <w:szCs w:val="28"/>
        </w:rPr>
        <w:t>.</w:t>
      </w:r>
    </w:p>
    <w:p w:rsidR="00BE6646" w:rsidRPr="00F63254" w:rsidRDefault="00BE6646" w:rsidP="00BE6646">
      <w:pPr>
        <w:pStyle w:val="Standard"/>
        <w:spacing w:line="360" w:lineRule="auto"/>
        <w:ind w:firstLine="708"/>
        <w:contextualSpacing/>
        <w:jc w:val="both"/>
        <w:rPr>
          <w:rFonts w:ascii="Times New Roman" w:hAnsi="Times New Roman" w:cs="Times New Roman"/>
          <w:b/>
          <w:sz w:val="28"/>
          <w:szCs w:val="28"/>
        </w:rPr>
      </w:pPr>
      <w:r w:rsidRPr="00F63254">
        <w:rPr>
          <w:rFonts w:ascii="Times New Roman" w:hAnsi="Times New Roman" w:cs="Times New Roman"/>
          <w:sz w:val="28"/>
          <w:szCs w:val="28"/>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F63254">
        <w:rPr>
          <w:rStyle w:val="a4"/>
          <w:rFonts w:ascii="Times New Roman" w:hAnsi="Times New Roman" w:cs="Times New Roman"/>
          <w:sz w:val="28"/>
          <w:szCs w:val="28"/>
        </w:rPr>
        <w:footnoteReference w:id="9"/>
      </w:r>
      <w:r w:rsidRPr="00F63254">
        <w:rPr>
          <w:rFonts w:ascii="Times New Roman" w:hAnsi="Times New Roman" w:cs="Times New Roman"/>
          <w:sz w:val="28"/>
          <w:szCs w:val="28"/>
        </w:rPr>
        <w:t xml:space="preserve">. </w:t>
      </w:r>
    </w:p>
    <w:p w:rsidR="00545616" w:rsidRDefault="00C46ABB" w:rsidP="00C16375">
      <w:pPr>
        <w:pStyle w:val="14TexstOSNOVA1012"/>
        <w:suppressAutoHyphens/>
        <w:autoSpaceDE/>
        <w:autoSpaceDN/>
        <w:adjustRightInd/>
        <w:spacing w:line="360" w:lineRule="auto"/>
        <w:ind w:firstLine="708"/>
        <w:textAlignment w:val="baseline"/>
        <w:rPr>
          <w:rFonts w:ascii="Times New Roman" w:hAnsi="Times New Roman" w:cs="Times New Roman"/>
          <w:sz w:val="28"/>
          <w:szCs w:val="28"/>
        </w:rPr>
      </w:pPr>
      <w:r w:rsidRPr="00C46ABB">
        <w:rPr>
          <w:rFonts w:ascii="Times New Roman" w:hAnsi="Times New Roman" w:cs="Times New Roman"/>
          <w:sz w:val="28"/>
          <w:szCs w:val="28"/>
        </w:rPr>
        <w:t xml:space="preserve">Финансирование </w:t>
      </w:r>
      <w:r w:rsidR="005563C6">
        <w:rPr>
          <w:rFonts w:ascii="Times New Roman" w:hAnsi="Times New Roman" w:cs="Times New Roman"/>
          <w:sz w:val="28"/>
          <w:szCs w:val="28"/>
        </w:rPr>
        <w:t>программы коррекционной работы</w:t>
      </w:r>
      <w:r w:rsidRPr="00C46ABB">
        <w:rPr>
          <w:rFonts w:ascii="Times New Roman" w:hAnsi="Times New Roman" w:cs="Times New Roman"/>
          <w:sz w:val="28"/>
          <w:szCs w:val="28"/>
        </w:rPr>
        <w:t xml:space="preserve"> должно осуществляться в объеме, предусмотренным законодательством.</w:t>
      </w:r>
    </w:p>
    <w:p w:rsidR="005563C6" w:rsidRDefault="005563C6" w:rsidP="005563C6">
      <w:pPr>
        <w:pStyle w:val="14TexstOSNOVA1012"/>
        <w:autoSpaceDE/>
        <w:spacing w:line="360" w:lineRule="auto"/>
        <w:ind w:firstLine="660"/>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Pr>
          <w:rFonts w:ascii="Times New Roman" w:hAnsi="Times New Roman" w:cs="Times New Roman"/>
          <w:sz w:val="28"/>
          <w:szCs w:val="28"/>
        </w:rPr>
        <w:t xml:space="preserve"> обучающихся с ЗПР</w:t>
      </w:r>
      <w:r w:rsidRPr="00716C75">
        <w:rPr>
          <w:rFonts w:ascii="Times New Roman" w:hAnsi="Times New Roman" w:cs="Times New Roman"/>
          <w:sz w:val="28"/>
          <w:szCs w:val="28"/>
        </w:rPr>
        <w:t>.</w:t>
      </w:r>
    </w:p>
    <w:p w:rsidR="000F379C" w:rsidRPr="00B627C5" w:rsidRDefault="000F379C" w:rsidP="000F379C">
      <w:pPr>
        <w:shd w:val="clear" w:color="auto" w:fill="FFFFFF"/>
        <w:spacing w:after="0" w:line="360" w:lineRule="auto"/>
        <w:jc w:val="center"/>
        <w:rPr>
          <w:rFonts w:ascii="Times New Roman" w:hAnsi="Times New Roman"/>
          <w:b/>
          <w:bCs/>
          <w:i/>
          <w:spacing w:val="-3"/>
          <w:sz w:val="28"/>
          <w:szCs w:val="28"/>
        </w:rPr>
      </w:pPr>
      <w:r w:rsidRPr="00B627C5">
        <w:rPr>
          <w:rFonts w:ascii="Times New Roman" w:hAnsi="Times New Roman"/>
          <w:b/>
          <w:bCs/>
          <w:i/>
          <w:spacing w:val="-3"/>
          <w:sz w:val="28"/>
          <w:szCs w:val="28"/>
        </w:rPr>
        <w:t>Определение нормативных затрат на оказание государственной услуги</w:t>
      </w:r>
    </w:p>
    <w:p w:rsidR="000F379C" w:rsidRPr="00944F97"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BE17F0">
        <w:rPr>
          <w:rFonts w:ascii="Times New Roman" w:hAnsi="Times New Roman"/>
          <w:color w:val="auto"/>
          <w:spacing w:val="-2"/>
          <w:sz w:val="28"/>
          <w:szCs w:val="28"/>
        </w:rPr>
        <w:t>Вариант 7.1 предполагает</w:t>
      </w:r>
      <w:smartTag w:uri="urn:schemas-microsoft-com:office:smarttags" w:element="PersonName">
        <w:r w:rsidRPr="00BE17F0">
          <w:rPr>
            <w:rFonts w:ascii="Times New Roman" w:hAnsi="Times New Roman"/>
            <w:color w:val="auto"/>
            <w:spacing w:val="-2"/>
            <w:sz w:val="28"/>
            <w:szCs w:val="28"/>
          </w:rPr>
          <w:t>,</w:t>
        </w:r>
      </w:smartTag>
      <w:r w:rsidRPr="00BE17F0">
        <w:rPr>
          <w:rFonts w:ascii="Times New Roman" w:hAnsi="Times New Roman"/>
          <w:color w:val="auto"/>
          <w:spacing w:val="-2"/>
          <w:sz w:val="28"/>
          <w:szCs w:val="28"/>
        </w:rPr>
        <w:t xml:space="preserve"> что обучающийся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получает</w:t>
      </w:r>
      <w:r w:rsidRPr="00944F97">
        <w:rPr>
          <w:rFonts w:ascii="Times New Roman" w:hAnsi="Times New Roman"/>
          <w:spacing w:val="-2"/>
          <w:sz w:val="28"/>
          <w:szCs w:val="28"/>
        </w:rPr>
        <w:t xml:space="preserve"> образование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w:t>
      </w:r>
      <w:r w:rsidRPr="00BE17F0">
        <w:rPr>
          <w:rFonts w:ascii="Times New Roman" w:hAnsi="Times New Roman"/>
          <w:color w:val="auto"/>
          <w:spacing w:val="-2"/>
          <w:sz w:val="28"/>
          <w:szCs w:val="28"/>
        </w:rPr>
        <w:t xml:space="preserve">Обучающемуся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предоставляется</w:t>
      </w:r>
      <w:r w:rsidRPr="00944F97">
        <w:rPr>
          <w:rFonts w:ascii="Times New Roman" w:hAnsi="Times New Roman"/>
          <w:spacing w:val="-2"/>
          <w:sz w:val="28"/>
          <w:szCs w:val="28"/>
        </w:rPr>
        <w:t xml:space="preserve"> государственная услуга по реализации основной </w:t>
      </w:r>
      <w:r w:rsidRPr="008E3C9D">
        <w:rPr>
          <w:rFonts w:ascii="Times New Roman" w:hAnsi="Times New Roman"/>
          <w:spacing w:val="-2"/>
          <w:sz w:val="28"/>
          <w:szCs w:val="28"/>
        </w:rPr>
        <w:t>общеобразовательной программы 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0F379C" w:rsidRPr="00EB7393"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 xml:space="preserve">обязательное включение </w:t>
      </w:r>
      <w:r w:rsidRPr="008E3C9D">
        <w:rPr>
          <w:bCs/>
          <w:spacing w:val="-3"/>
          <w:sz w:val="28"/>
          <w:szCs w:val="28"/>
        </w:rPr>
        <w:t xml:space="preserve">в структуру АООП </w:t>
      </w:r>
      <w:r w:rsidR="008F6266">
        <w:rPr>
          <w:bCs/>
          <w:spacing w:val="-3"/>
          <w:sz w:val="28"/>
          <w:szCs w:val="28"/>
        </w:rPr>
        <w:t>НОО</w:t>
      </w:r>
      <w:r w:rsidRPr="00EB7393">
        <w:rPr>
          <w:spacing w:val="-2"/>
          <w:sz w:val="28"/>
          <w:szCs w:val="28"/>
        </w:rPr>
        <w:t xml:space="preserve"> </w:t>
      </w:r>
      <w:r w:rsidRPr="008F6266">
        <w:rPr>
          <w:spacing w:val="-2"/>
          <w:sz w:val="28"/>
          <w:szCs w:val="28"/>
        </w:rPr>
        <w:t xml:space="preserve">обучающегося с </w:t>
      </w:r>
      <w:r w:rsidR="008F6266" w:rsidRPr="008F6266">
        <w:rPr>
          <w:spacing w:val="-2"/>
          <w:sz w:val="28"/>
          <w:szCs w:val="28"/>
        </w:rPr>
        <w:t>ЗПР</w:t>
      </w:r>
      <w:r w:rsidRPr="00EB7393">
        <w:rPr>
          <w:spacing w:val="-2"/>
          <w:sz w:val="28"/>
          <w:szCs w:val="28"/>
        </w:rPr>
        <w:t xml:space="preserve"> </w:t>
      </w:r>
      <w:r w:rsidRPr="008E3C9D">
        <w:rPr>
          <w:spacing w:val="-2"/>
          <w:sz w:val="28"/>
          <w:szCs w:val="28"/>
        </w:rPr>
        <w:t>программы коррекционной работы, что требует качественно особого</w:t>
      </w:r>
      <w:r w:rsidRPr="00EB7393">
        <w:rPr>
          <w:spacing w:val="-2"/>
          <w:sz w:val="28"/>
          <w:szCs w:val="28"/>
        </w:rPr>
        <w:t xml:space="preserve"> кадрового состава специалистов</w:t>
      </w:r>
      <w:smartTag w:uri="urn:schemas-microsoft-com:office:smarttags" w:element="PersonName">
        <w:r w:rsidRPr="00EB7393">
          <w:rPr>
            <w:spacing w:val="-2"/>
            <w:sz w:val="28"/>
            <w:szCs w:val="28"/>
          </w:rPr>
          <w:t>,</w:t>
        </w:r>
      </w:smartTag>
      <w:r w:rsidRPr="00EB7393">
        <w:rPr>
          <w:spacing w:val="-2"/>
          <w:sz w:val="28"/>
          <w:szCs w:val="28"/>
        </w:rPr>
        <w:t xml:space="preserve"> реализующих АООП</w:t>
      </w:r>
      <w:r w:rsidR="008F6266">
        <w:rPr>
          <w:spacing w:val="-2"/>
          <w:sz w:val="28"/>
          <w:szCs w:val="28"/>
        </w:rPr>
        <w:t xml:space="preserve"> НОО</w:t>
      </w:r>
      <w:r w:rsidRPr="00EB7393">
        <w:rPr>
          <w:spacing w:val="-2"/>
          <w:sz w:val="28"/>
          <w:szCs w:val="28"/>
        </w:rPr>
        <w:t>;</w:t>
      </w:r>
    </w:p>
    <w:p w:rsidR="000F379C" w:rsidRPr="008E3C9D"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w:t>
      </w:r>
      <w:r w:rsidR="00615A74">
        <w:rPr>
          <w:spacing w:val="-2"/>
          <w:sz w:val="28"/>
          <w:szCs w:val="28"/>
        </w:rPr>
        <w:t>егося</w:t>
      </w:r>
      <w:r w:rsidRPr="008E3C9D">
        <w:rPr>
          <w:spacing w:val="-2"/>
          <w:sz w:val="28"/>
          <w:szCs w:val="28"/>
        </w:rPr>
        <w:t xml:space="preserve"> с </w:t>
      </w:r>
      <w:r w:rsidR="00615A74">
        <w:rPr>
          <w:spacing w:val="-2"/>
          <w:sz w:val="28"/>
          <w:szCs w:val="28"/>
        </w:rPr>
        <w:t>ЗПР</w:t>
      </w:r>
      <w:r w:rsidR="008F6266">
        <w:rPr>
          <w:spacing w:val="-2"/>
          <w:sz w:val="28"/>
          <w:szCs w:val="28"/>
        </w:rPr>
        <w:t>);</w:t>
      </w:r>
    </w:p>
    <w:p w:rsidR="000F379C"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EB7393">
        <w:rPr>
          <w:spacing w:val="-2"/>
          <w:sz w:val="28"/>
          <w:szCs w:val="28"/>
        </w:rPr>
        <w:t xml:space="preserve">создание специальных материально-технических условий для реализации АООП </w:t>
      </w:r>
      <w:r w:rsidR="00615A74">
        <w:rPr>
          <w:spacing w:val="-2"/>
          <w:sz w:val="28"/>
          <w:szCs w:val="28"/>
        </w:rPr>
        <w:t xml:space="preserve">НОО </w:t>
      </w:r>
      <w:r w:rsidRPr="00EB7393">
        <w:rPr>
          <w:spacing w:val="-2"/>
          <w:sz w:val="28"/>
          <w:szCs w:val="28"/>
        </w:rPr>
        <w:t xml:space="preserve">(специальные учебные </w:t>
      </w:r>
      <w:r w:rsidRPr="008E3C9D">
        <w:rPr>
          <w:spacing w:val="-2"/>
          <w:sz w:val="28"/>
          <w:szCs w:val="28"/>
        </w:rPr>
        <w:t>пособия, специальное оборудование, специальные технические средства, специальные компьютерные</w:t>
      </w:r>
      <w:r w:rsidRPr="00E47644">
        <w:rPr>
          <w:color w:val="548DD4"/>
          <w:spacing w:val="-2"/>
          <w:sz w:val="28"/>
          <w:szCs w:val="28"/>
        </w:rPr>
        <w:t xml:space="preserve"> </w:t>
      </w:r>
      <w:r w:rsidRPr="008E3C9D">
        <w:rPr>
          <w:spacing w:val="-2"/>
          <w:sz w:val="28"/>
          <w:szCs w:val="28"/>
        </w:rPr>
        <w:t xml:space="preserve">программы и </w:t>
      </w:r>
      <w:r w:rsidRPr="00EB7393">
        <w:rPr>
          <w:spacing w:val="-2"/>
          <w:sz w:val="28"/>
          <w:szCs w:val="28"/>
        </w:rPr>
        <w:t xml:space="preserve">др.) в соответствии с ФГОС </w:t>
      </w:r>
      <w:r w:rsidR="00BD6853">
        <w:rPr>
          <w:spacing w:val="-2"/>
          <w:sz w:val="28"/>
          <w:szCs w:val="28"/>
        </w:rPr>
        <w:t>НОО</w:t>
      </w:r>
      <w:r w:rsidRPr="00EB7393">
        <w:rPr>
          <w:spacing w:val="-2"/>
          <w:sz w:val="28"/>
          <w:szCs w:val="28"/>
        </w:rPr>
        <w:t xml:space="preserve"> </w:t>
      </w:r>
      <w:r w:rsidRPr="00BD6853">
        <w:rPr>
          <w:spacing w:val="-2"/>
          <w:sz w:val="28"/>
          <w:szCs w:val="28"/>
        </w:rPr>
        <w:t xml:space="preserve">обучающихся с </w:t>
      </w:r>
      <w:r w:rsidR="00BD6853" w:rsidRPr="00BD6853">
        <w:rPr>
          <w:spacing w:val="-2"/>
          <w:sz w:val="28"/>
          <w:szCs w:val="28"/>
        </w:rPr>
        <w:t>ЗПР</w:t>
      </w:r>
      <w:r w:rsidRPr="00BD6853">
        <w:rPr>
          <w:spacing w:val="-2"/>
          <w:sz w:val="28"/>
          <w:szCs w:val="28"/>
        </w:rPr>
        <w:t>.</w:t>
      </w:r>
    </w:p>
    <w:p w:rsidR="000F379C" w:rsidRPr="00BD6853" w:rsidRDefault="000F379C" w:rsidP="000F379C">
      <w:pPr>
        <w:shd w:val="clear" w:color="auto" w:fill="FFFFFF"/>
        <w:tabs>
          <w:tab w:val="left" w:pos="1087"/>
        </w:tabs>
        <w:spacing w:after="0" w:line="360" w:lineRule="auto"/>
        <w:ind w:right="22" w:firstLine="677"/>
        <w:jc w:val="both"/>
        <w:rPr>
          <w:rFonts w:ascii="Times New Roman" w:hAnsi="Times New Roman"/>
          <w:color w:val="auto"/>
          <w:spacing w:val="-2"/>
          <w:sz w:val="28"/>
          <w:szCs w:val="28"/>
        </w:rPr>
      </w:pPr>
      <w:r w:rsidRPr="00BD6853">
        <w:rPr>
          <w:rFonts w:ascii="Times New Roman" w:hAnsi="Times New Roman"/>
          <w:color w:val="auto"/>
          <w:spacing w:val="-2"/>
          <w:sz w:val="28"/>
          <w:szCs w:val="28"/>
        </w:rPr>
        <w:t xml:space="preserve">При определении нормативных финансовых затрат на одного обучающегося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на оказание государственной услуги учитываются вышеперечисленные условия организации обучения ребенка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w:t>
      </w:r>
    </w:p>
    <w:p w:rsidR="000F379C" w:rsidRPr="008E3C9D"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EB7393">
        <w:rPr>
          <w:rFonts w:ascii="Times New Roman" w:hAnsi="Times New Roman"/>
          <w:spacing w:val="-2"/>
          <w:sz w:val="28"/>
          <w:szCs w:val="28"/>
        </w:rPr>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sidRPr="00202FB0">
        <w:rPr>
          <w:rFonts w:ascii="Times New Roman" w:hAnsi="Times New Roman"/>
          <w:spacing w:val="-2"/>
          <w:sz w:val="28"/>
          <w:szCs w:val="28"/>
        </w:rPr>
        <w:t xml:space="preserve"> </w:t>
      </w:r>
      <w:r w:rsidRPr="008E3C9D">
        <w:rPr>
          <w:rFonts w:ascii="Times New Roman" w:hAnsi="Times New Roman"/>
          <w:spacing w:val="-2"/>
          <w:sz w:val="28"/>
          <w:szCs w:val="28"/>
        </w:rPr>
        <w:t>условиями реализации АООП</w:t>
      </w:r>
      <w:r w:rsidR="00BD6853">
        <w:rPr>
          <w:rFonts w:ascii="Times New Roman" w:hAnsi="Times New Roman"/>
          <w:spacing w:val="-2"/>
          <w:sz w:val="28"/>
          <w:szCs w:val="28"/>
        </w:rPr>
        <w:t xml:space="preserve"> НОО</w:t>
      </w:r>
      <w:r w:rsidRPr="008E3C9D">
        <w:rPr>
          <w:rFonts w:ascii="Times New Roman" w:hAnsi="Times New Roman"/>
          <w:spacing w:val="-2"/>
          <w:sz w:val="28"/>
          <w:szCs w:val="28"/>
        </w:rPr>
        <w:t xml:space="preserve">, требованиями к наполняемости классов в соответствии с СанПиН. </w:t>
      </w:r>
    </w:p>
    <w:p w:rsidR="000F379C" w:rsidRPr="008E3C9D"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обучающегося с </w:t>
      </w:r>
      <w:r w:rsidR="00BD6853">
        <w:rPr>
          <w:rFonts w:ascii="Times New Roman" w:hAnsi="Times New Roman"/>
          <w:spacing w:val="-2"/>
          <w:sz w:val="28"/>
          <w:szCs w:val="28"/>
        </w:rPr>
        <w:t>ЗПР</w:t>
      </w:r>
      <w:r w:rsidRPr="008E3C9D">
        <w:rPr>
          <w:rFonts w:ascii="Times New Roman" w:hAnsi="Times New Roman"/>
          <w:spacing w:val="-2"/>
          <w:sz w:val="28"/>
          <w:szCs w:val="28"/>
        </w:rPr>
        <w:t xml:space="preserve"> производится в большем объеме, чем финансирование ООП НОО обучающихся, не имеющих ограниченных возможностей здоровья. </w:t>
      </w:r>
    </w:p>
    <w:p w:rsidR="000F379C" w:rsidRPr="004167FD" w:rsidRDefault="000F379C" w:rsidP="000F379C">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0F379C" w:rsidRPr="004167FD" w:rsidRDefault="000F379C" w:rsidP="000F379C">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0F379C" w:rsidRPr="004167FD" w:rsidRDefault="000F379C" w:rsidP="000F379C">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0F379C" w:rsidRPr="004167FD" w:rsidRDefault="000F379C" w:rsidP="000F379C">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0F379C" w:rsidRPr="004167FD" w:rsidRDefault="000F379C" w:rsidP="000F379C">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0F379C" w:rsidRPr="004167FD" w:rsidRDefault="000F379C" w:rsidP="000F379C">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0F379C" w:rsidRPr="004167FD" w:rsidRDefault="000F379C" w:rsidP="000F379C">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0F379C" w:rsidRPr="009D49E3" w:rsidRDefault="000F379C" w:rsidP="000F379C">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0F379C" w:rsidRPr="004167FD" w:rsidRDefault="000F379C" w:rsidP="000F379C">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0F379C" w:rsidRPr="004167FD"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0F379C" w:rsidRPr="008E3C9D"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0F379C" w:rsidRPr="009D0DCE"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0F379C" w:rsidRPr="004167FD" w:rsidRDefault="000F379C" w:rsidP="000F379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0F379C" w:rsidRPr="004167FD" w:rsidRDefault="000F379C" w:rsidP="000F379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0F379C" w:rsidRPr="004167FD" w:rsidRDefault="000F379C" w:rsidP="000F379C">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0F379C" w:rsidRPr="00BD6853" w:rsidRDefault="000F379C" w:rsidP="000F379C">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BD6853">
        <w:rPr>
          <w:rFonts w:ascii="Times New Roman" w:hAnsi="Times New Roman"/>
          <w:color w:val="auto"/>
          <w:sz w:val="28"/>
          <w:szCs w:val="28"/>
        </w:rPr>
        <w:t xml:space="preserve">обучающихся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6A05C6" w:rsidRDefault="000F379C" w:rsidP="000F379C">
      <w:pPr>
        <w:spacing w:after="0" w:line="360" w:lineRule="auto"/>
        <w:ind w:firstLine="540"/>
        <w:jc w:val="both"/>
        <w:rPr>
          <w:rFonts w:ascii="Times New Roman" w:hAnsi="Times New Roman"/>
          <w:sz w:val="28"/>
          <w:szCs w:val="28"/>
        </w:rPr>
      </w:pPr>
      <w:r w:rsidRPr="008E3C9D">
        <w:rPr>
          <w:rFonts w:ascii="Times New Roman" w:hAnsi="Times New Roman"/>
          <w:sz w:val="28"/>
          <w:szCs w:val="28"/>
        </w:rPr>
        <w:t xml:space="preserve">реализация АООП </w:t>
      </w:r>
      <w:r w:rsidR="00BD6853">
        <w:rPr>
          <w:rFonts w:ascii="Times New Roman" w:hAnsi="Times New Roman"/>
          <w:sz w:val="28"/>
          <w:szCs w:val="28"/>
        </w:rPr>
        <w:t>НОО</w:t>
      </w:r>
      <w:r>
        <w:rPr>
          <w:rFonts w:ascii="Times New Roman" w:hAnsi="Times New Roman"/>
          <w:sz w:val="28"/>
          <w:szCs w:val="28"/>
        </w:rPr>
        <w:t xml:space="preserve"> </w:t>
      </w:r>
      <w:r w:rsidRPr="00BD6853">
        <w:rPr>
          <w:rFonts w:ascii="Times New Roman" w:hAnsi="Times New Roman"/>
          <w:color w:val="auto"/>
          <w:sz w:val="28"/>
          <w:szCs w:val="28"/>
        </w:rPr>
        <w:t xml:space="preserve">обучающихся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0F379C" w:rsidRPr="004167FD" w:rsidRDefault="000F379C" w:rsidP="000F379C">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0F379C" w:rsidRPr="00BD6853" w:rsidRDefault="000F379C" w:rsidP="000F379C">
      <w:pPr>
        <w:spacing w:after="0" w:line="360" w:lineRule="auto"/>
        <w:ind w:firstLine="540"/>
        <w:jc w:val="both"/>
        <w:rPr>
          <w:rFonts w:ascii="Times New Roman" w:hAnsi="Times New Roman"/>
          <w:i/>
          <w:color w:val="auto"/>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BD6853">
        <w:rPr>
          <w:rFonts w:ascii="Times New Roman" w:hAnsi="Times New Roman"/>
          <w:color w:val="auto"/>
          <w:sz w:val="28"/>
          <w:szCs w:val="28"/>
        </w:rPr>
        <w:t xml:space="preserve">обучающимся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0F379C" w:rsidRPr="004167FD" w:rsidRDefault="000F379C" w:rsidP="000F379C">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0F379C" w:rsidRPr="004167FD" w:rsidRDefault="000F379C" w:rsidP="000F379C">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0F379C" w:rsidRPr="004167FD" w:rsidRDefault="000F379C" w:rsidP="000F379C">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0F379C"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0F379C"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0F379C" w:rsidRDefault="000F379C" w:rsidP="000F379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ком</w:t>
      </w:r>
      <w:r w:rsidRPr="004167FD">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отнесенных к нормативным затратам на содержание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0F379C" w:rsidRPr="004167FD" w:rsidRDefault="000F379C" w:rsidP="000F379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0F379C" w:rsidRPr="00124C76" w:rsidRDefault="000F379C" w:rsidP="000F379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0F379C" w:rsidRPr="004167FD" w:rsidRDefault="000F379C" w:rsidP="000F379C">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8C1F64" w:rsidRPr="00B06B65" w:rsidRDefault="008C1F64" w:rsidP="008C1F64">
      <w:pPr>
        <w:pStyle w:val="14TexstOSNOVA1012"/>
        <w:spacing w:line="360" w:lineRule="auto"/>
        <w:ind w:firstLine="709"/>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Материально-техническое обеспечение </w:t>
      </w:r>
      <w:r>
        <w:rPr>
          <w:rFonts w:ascii="Times New Roman" w:hAnsi="Times New Roman" w:cs="Times New Roman"/>
          <w:color w:val="auto"/>
          <w:sz w:val="28"/>
          <w:szCs w:val="28"/>
        </w:rPr>
        <w:t>начального общего</w:t>
      </w:r>
      <w:r w:rsidRPr="00B06B65">
        <w:rPr>
          <w:rFonts w:ascii="Times New Roman" w:hAnsi="Times New Roman" w:cs="Times New Roman"/>
          <w:color w:val="auto"/>
          <w:sz w:val="28"/>
          <w:szCs w:val="28"/>
        </w:rPr>
        <w:t xml:space="preserve">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организации пространства, в котором обучается ребёнок с </w:t>
      </w:r>
      <w:r w:rsidRPr="00B06B65">
        <w:rPr>
          <w:rFonts w:ascii="Times New Roman" w:hAnsi="Times New Roman" w:cs="Times New Roman"/>
          <w:caps/>
          <w:color w:val="auto"/>
          <w:sz w:val="28"/>
          <w:szCs w:val="28"/>
        </w:rPr>
        <w:t>ЗПР;</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организации временного режима обучения</w:t>
      </w:r>
      <w:r w:rsidRPr="00B06B65">
        <w:rPr>
          <w:rFonts w:ascii="Times New Roman" w:hAnsi="Times New Roman" w:cs="Times New Roman"/>
          <w:caps/>
          <w:color w:val="auto"/>
          <w:sz w:val="28"/>
          <w:szCs w:val="28"/>
        </w:rPr>
        <w:t>;</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техническим средствам обучения обучающихся с </w:t>
      </w:r>
      <w:r w:rsidRPr="00B06B65">
        <w:rPr>
          <w:rFonts w:ascii="Times New Roman" w:hAnsi="Times New Roman" w:cs="Times New Roman"/>
          <w:caps/>
          <w:color w:val="auto"/>
          <w:sz w:val="28"/>
          <w:szCs w:val="28"/>
        </w:rPr>
        <w:t>ЗПР;</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b/>
          <w:i/>
          <w:color w:val="auto"/>
          <w:sz w:val="28"/>
          <w:szCs w:val="28"/>
        </w:rPr>
      </w:pPr>
      <w:r w:rsidRPr="00B06B65">
        <w:rPr>
          <w:rFonts w:ascii="Times New Roman" w:hAnsi="Times New Roman" w:cs="Times New Roman"/>
          <w:color w:val="auto"/>
          <w:sz w:val="28"/>
          <w:szCs w:val="28"/>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Pr="00B06B65">
        <w:rPr>
          <w:rFonts w:ascii="Times New Roman" w:hAnsi="Times New Roman" w:cs="Times New Roman"/>
          <w:caps/>
          <w:color w:val="auto"/>
          <w:sz w:val="28"/>
          <w:szCs w:val="28"/>
        </w:rPr>
        <w:t xml:space="preserve">ЗПР </w:t>
      </w:r>
      <w:r w:rsidRPr="00B06B65">
        <w:rPr>
          <w:rFonts w:ascii="Times New Roman" w:hAnsi="Times New Roman" w:cs="Times New Roman"/>
          <w:color w:val="auto"/>
          <w:sz w:val="28"/>
          <w:szCs w:val="28"/>
        </w:rPr>
        <w:t>и позволяющих реализовывать выбранный вариант программы</w:t>
      </w:r>
      <w:r w:rsidRPr="00B06B65">
        <w:rPr>
          <w:rFonts w:ascii="Times New Roman" w:hAnsi="Times New Roman" w:cs="Times New Roman"/>
          <w:caps/>
          <w:color w:val="auto"/>
          <w:sz w:val="28"/>
          <w:szCs w:val="28"/>
        </w:rPr>
        <w:t>.</w:t>
      </w:r>
    </w:p>
    <w:p w:rsidR="00CE272F" w:rsidRPr="00213CBD" w:rsidRDefault="00CE272F" w:rsidP="00172D7D">
      <w:pPr>
        <w:pStyle w:val="18TexstSPISOK1"/>
        <w:spacing w:line="360" w:lineRule="auto"/>
        <w:ind w:left="0" w:firstLine="0"/>
        <w:jc w:val="center"/>
        <w:rPr>
          <w:rFonts w:ascii="Times New Roman" w:hAnsi="Times New Roman" w:cs="Times New Roman"/>
          <w:color w:val="auto"/>
          <w:sz w:val="28"/>
          <w:szCs w:val="28"/>
        </w:rPr>
      </w:pPr>
      <w:r w:rsidRPr="00213CBD">
        <w:rPr>
          <w:rFonts w:ascii="Times New Roman" w:hAnsi="Times New Roman" w:cs="Times New Roman"/>
          <w:i/>
          <w:color w:val="auto"/>
          <w:sz w:val="28"/>
          <w:szCs w:val="28"/>
        </w:rPr>
        <w:t>Требования к организации пространства</w:t>
      </w:r>
    </w:p>
    <w:p w:rsidR="00B10D05" w:rsidRPr="000022BB" w:rsidRDefault="00B10D05" w:rsidP="00213CBD">
      <w:pPr>
        <w:pStyle w:val="18TexstSPISOK1"/>
        <w:spacing w:line="360" w:lineRule="auto"/>
        <w:ind w:left="0" w:firstLine="709"/>
        <w:rPr>
          <w:rFonts w:ascii="Times New Roman" w:hAnsi="Times New Roman" w:cs="Times New Roman"/>
          <w:color w:val="auto"/>
          <w:sz w:val="28"/>
          <w:szCs w:val="28"/>
        </w:rPr>
      </w:pPr>
      <w:r w:rsidRPr="000022BB">
        <w:rPr>
          <w:rFonts w:hAnsi="Times New Roman"/>
          <w:color w:val="auto"/>
          <w:spacing w:val="2"/>
          <w:sz w:val="28"/>
          <w:szCs w:val="28"/>
        </w:rPr>
        <w:t>Под</w:t>
      </w:r>
      <w:r w:rsidRPr="000022BB">
        <w:rPr>
          <w:rFonts w:hAnsi="Times New Roman"/>
          <w:color w:val="auto"/>
          <w:spacing w:val="2"/>
          <w:sz w:val="28"/>
          <w:szCs w:val="28"/>
        </w:rPr>
        <w:t xml:space="preserve"> </w:t>
      </w:r>
      <w:r w:rsidRPr="000022BB">
        <w:rPr>
          <w:rFonts w:hAnsi="Times New Roman"/>
          <w:color w:val="auto"/>
          <w:spacing w:val="2"/>
          <w:sz w:val="28"/>
          <w:szCs w:val="28"/>
        </w:rPr>
        <w:t>особой</w:t>
      </w:r>
      <w:r w:rsidRPr="000022BB">
        <w:rPr>
          <w:rFonts w:hAnsi="Times New Roman"/>
          <w:color w:val="auto"/>
          <w:spacing w:val="2"/>
          <w:sz w:val="28"/>
          <w:szCs w:val="28"/>
        </w:rPr>
        <w:t xml:space="preserve"> </w:t>
      </w:r>
      <w:r w:rsidRPr="000022BB">
        <w:rPr>
          <w:rFonts w:hAnsi="Times New Roman"/>
          <w:color w:val="auto"/>
          <w:spacing w:val="2"/>
          <w:sz w:val="28"/>
          <w:szCs w:val="28"/>
        </w:rPr>
        <w:t>организацией</w:t>
      </w:r>
      <w:r w:rsidRPr="000022BB">
        <w:rPr>
          <w:rFonts w:hAnsi="Times New Roman"/>
          <w:color w:val="auto"/>
          <w:spacing w:val="2"/>
          <w:sz w:val="28"/>
          <w:szCs w:val="28"/>
        </w:rPr>
        <w:t xml:space="preserve"> </w:t>
      </w:r>
      <w:r w:rsidRPr="000022BB">
        <w:rPr>
          <w:rFonts w:hAnsi="Times New Roman"/>
          <w:color w:val="auto"/>
          <w:spacing w:val="2"/>
          <w:sz w:val="28"/>
          <w:szCs w:val="28"/>
        </w:rPr>
        <w:t>образовательного</w:t>
      </w:r>
      <w:r w:rsidRPr="000022BB">
        <w:rPr>
          <w:rFonts w:hAnsi="Times New Roman"/>
          <w:color w:val="auto"/>
          <w:spacing w:val="2"/>
          <w:sz w:val="28"/>
          <w:szCs w:val="28"/>
        </w:rPr>
        <w:t xml:space="preserve"> </w:t>
      </w:r>
      <w:r w:rsidRPr="000022BB">
        <w:rPr>
          <w:rFonts w:hAnsi="Times New Roman"/>
          <w:color w:val="auto"/>
          <w:spacing w:val="2"/>
          <w:sz w:val="28"/>
          <w:szCs w:val="28"/>
        </w:rPr>
        <w:t>пространства</w:t>
      </w:r>
      <w:r w:rsidRPr="000022BB">
        <w:rPr>
          <w:rFonts w:hAnsi="Times New Roman"/>
          <w:color w:val="auto"/>
          <w:spacing w:val="2"/>
          <w:sz w:val="28"/>
          <w:szCs w:val="28"/>
        </w:rPr>
        <w:t xml:space="preserve"> </w:t>
      </w:r>
      <w:r w:rsidRPr="000022BB">
        <w:rPr>
          <w:rFonts w:hAnsi="Times New Roman"/>
          <w:color w:val="auto"/>
          <w:spacing w:val="2"/>
          <w:sz w:val="28"/>
          <w:szCs w:val="28"/>
        </w:rPr>
        <w:t>понимается</w:t>
      </w:r>
      <w:r w:rsidRPr="000022BB">
        <w:rPr>
          <w:rFonts w:hAnsi="Times New Roman"/>
          <w:color w:val="auto"/>
          <w:spacing w:val="2"/>
          <w:sz w:val="28"/>
          <w:szCs w:val="28"/>
        </w:rPr>
        <w:t xml:space="preserve"> </w:t>
      </w:r>
      <w:r w:rsidRPr="000022BB">
        <w:rPr>
          <w:rFonts w:hAnsi="Times New Roman"/>
          <w:color w:val="auto"/>
          <w:spacing w:val="2"/>
          <w:sz w:val="28"/>
          <w:szCs w:val="28"/>
        </w:rPr>
        <w:t>создание</w:t>
      </w:r>
      <w:r w:rsidRPr="000022BB">
        <w:rPr>
          <w:rFonts w:hAnsi="Times New Roman"/>
          <w:color w:val="auto"/>
          <w:spacing w:val="2"/>
          <w:sz w:val="28"/>
          <w:szCs w:val="28"/>
        </w:rPr>
        <w:t xml:space="preserve"> </w:t>
      </w:r>
      <w:r w:rsidRPr="000022BB">
        <w:rPr>
          <w:rFonts w:hAnsi="Times New Roman"/>
          <w:color w:val="auto"/>
          <w:spacing w:val="2"/>
          <w:sz w:val="28"/>
          <w:szCs w:val="28"/>
        </w:rPr>
        <w:t>комфортных</w:t>
      </w:r>
      <w:r w:rsidRPr="000022BB">
        <w:rPr>
          <w:rFonts w:hAnsi="Times New Roman"/>
          <w:color w:val="auto"/>
          <w:spacing w:val="2"/>
          <w:sz w:val="28"/>
          <w:szCs w:val="28"/>
        </w:rPr>
        <w:t xml:space="preserve"> </w:t>
      </w:r>
      <w:r w:rsidRPr="000022BB">
        <w:rPr>
          <w:rFonts w:hAnsi="Times New Roman"/>
          <w:color w:val="auto"/>
          <w:spacing w:val="2"/>
          <w:sz w:val="28"/>
          <w:szCs w:val="28"/>
        </w:rPr>
        <w:t>условий</w:t>
      </w:r>
      <w:r w:rsidRPr="000022BB">
        <w:rPr>
          <w:rFonts w:hAnsi="Times New Roman"/>
          <w:color w:val="auto"/>
          <w:spacing w:val="2"/>
          <w:sz w:val="28"/>
          <w:szCs w:val="28"/>
        </w:rPr>
        <w:t xml:space="preserve"> </w:t>
      </w:r>
      <w:r w:rsidRPr="000022BB">
        <w:rPr>
          <w:rFonts w:hAnsi="Times New Roman"/>
          <w:color w:val="auto"/>
          <w:spacing w:val="2"/>
          <w:sz w:val="28"/>
          <w:szCs w:val="28"/>
        </w:rPr>
        <w:t>во</w:t>
      </w:r>
      <w:r w:rsidRPr="000022BB">
        <w:rPr>
          <w:rFonts w:hAnsi="Times New Roman"/>
          <w:color w:val="auto"/>
          <w:spacing w:val="2"/>
          <w:sz w:val="28"/>
          <w:szCs w:val="28"/>
        </w:rPr>
        <w:t xml:space="preserve"> </w:t>
      </w:r>
      <w:r w:rsidRPr="000022BB">
        <w:rPr>
          <w:rFonts w:hAnsi="Times New Roman"/>
          <w:color w:val="auto"/>
          <w:spacing w:val="2"/>
          <w:sz w:val="28"/>
          <w:szCs w:val="28"/>
        </w:rPr>
        <w:t>всех</w:t>
      </w:r>
      <w:r w:rsidRPr="000022BB">
        <w:rPr>
          <w:rFonts w:hAnsi="Times New Roman"/>
          <w:color w:val="auto"/>
          <w:spacing w:val="2"/>
          <w:sz w:val="28"/>
          <w:szCs w:val="28"/>
        </w:rPr>
        <w:t xml:space="preserve"> </w:t>
      </w:r>
      <w:r w:rsidRPr="000022BB">
        <w:rPr>
          <w:rFonts w:hAnsi="Times New Roman"/>
          <w:color w:val="auto"/>
          <w:spacing w:val="2"/>
          <w:sz w:val="28"/>
          <w:szCs w:val="28"/>
        </w:rPr>
        <w:t>учебных</w:t>
      </w:r>
      <w:r w:rsidRPr="000022BB">
        <w:rPr>
          <w:rFonts w:hAnsi="Times New Roman"/>
          <w:color w:val="auto"/>
          <w:spacing w:val="2"/>
          <w:sz w:val="28"/>
          <w:szCs w:val="28"/>
        </w:rPr>
        <w:t xml:space="preserve"> </w:t>
      </w:r>
      <w:r w:rsidRPr="000022BB">
        <w:rPr>
          <w:rFonts w:hAnsi="Times New Roman"/>
          <w:color w:val="auto"/>
          <w:spacing w:val="2"/>
          <w:sz w:val="28"/>
          <w:szCs w:val="28"/>
        </w:rPr>
        <w:t>и</w:t>
      </w:r>
      <w:r w:rsidRPr="000022BB">
        <w:rPr>
          <w:rFonts w:hAnsi="Times New Roman"/>
          <w:color w:val="auto"/>
          <w:spacing w:val="2"/>
          <w:sz w:val="28"/>
          <w:szCs w:val="28"/>
        </w:rPr>
        <w:t xml:space="preserve"> </w:t>
      </w:r>
      <w:r w:rsidRPr="000022BB">
        <w:rPr>
          <w:rFonts w:hAnsi="Times New Roman"/>
          <w:color w:val="auto"/>
          <w:spacing w:val="2"/>
          <w:sz w:val="28"/>
          <w:szCs w:val="28"/>
        </w:rPr>
        <w:t>внеучебных</w:t>
      </w:r>
      <w:r w:rsidRPr="000022BB">
        <w:rPr>
          <w:rFonts w:hAnsi="Times New Roman"/>
          <w:color w:val="auto"/>
          <w:spacing w:val="2"/>
          <w:sz w:val="28"/>
          <w:szCs w:val="28"/>
        </w:rPr>
        <w:t xml:space="preserve"> </w:t>
      </w:r>
      <w:r w:rsidRPr="000022BB">
        <w:rPr>
          <w:rFonts w:hAnsi="Times New Roman"/>
          <w:color w:val="auto"/>
          <w:spacing w:val="2"/>
          <w:sz w:val="28"/>
          <w:szCs w:val="28"/>
        </w:rPr>
        <w:t>помещениях</w:t>
      </w:r>
      <w:r w:rsidRPr="000022BB">
        <w:rPr>
          <w:rFonts w:hAnsi="Times New Roman"/>
          <w:color w:val="auto"/>
          <w:spacing w:val="2"/>
          <w:sz w:val="28"/>
          <w:szCs w:val="28"/>
        </w:rPr>
        <w:t>.</w:t>
      </w:r>
    </w:p>
    <w:p w:rsidR="00B10D05" w:rsidRPr="000022BB" w:rsidRDefault="00CE272F" w:rsidP="00213CBD">
      <w:pPr>
        <w:pStyle w:val="18TexstSPISOK1"/>
        <w:spacing w:line="360" w:lineRule="auto"/>
        <w:ind w:left="0" w:firstLine="709"/>
        <w:rPr>
          <w:rFonts w:ascii="Times New Roman" w:hAnsi="Times New Roman" w:cs="Times New Roman"/>
          <w:color w:val="auto"/>
          <w:sz w:val="28"/>
          <w:szCs w:val="28"/>
        </w:rPr>
      </w:pPr>
      <w:r w:rsidRPr="000022BB">
        <w:rPr>
          <w:rFonts w:ascii="Times New Roman" w:hAnsi="Times New Roman" w:cs="Times New Roman"/>
          <w:color w:val="auto"/>
          <w:sz w:val="28"/>
          <w:szCs w:val="28"/>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B10D05" w:rsidRPr="000022BB">
        <w:rPr>
          <w:rFonts w:ascii="Times New Roman" w:hAnsi="Times New Roman" w:cs="Times New Roman"/>
          <w:color w:val="auto"/>
          <w:sz w:val="28"/>
          <w:szCs w:val="28"/>
        </w:rPr>
        <w:t xml:space="preserve"> Должно быть </w:t>
      </w:r>
      <w:r w:rsidR="00B10D05" w:rsidRPr="000022BB">
        <w:rPr>
          <w:rFonts w:ascii="Times New Roman" w:hAnsi="Times New Roman"/>
          <w:color w:val="auto"/>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B10D05" w:rsidRPr="000022BB">
        <w:rPr>
          <w:rFonts w:ascii="Times New Roman" w:hAnsi="Times New Roman"/>
          <w:color w:val="auto"/>
          <w:sz w:val="28"/>
          <w:szCs w:val="28"/>
          <w:lang w:eastAsia="en-US"/>
        </w:rPr>
        <w:t>помещения.</w:t>
      </w:r>
    </w:p>
    <w:p w:rsidR="00CE272F" w:rsidRDefault="00CE272F" w:rsidP="00213CBD">
      <w:pPr>
        <w:pStyle w:val="ad"/>
        <w:spacing w:after="0" w:line="360" w:lineRule="auto"/>
        <w:ind w:firstLine="709"/>
        <w:jc w:val="both"/>
        <w:rPr>
          <w:rFonts w:ascii="Times New Roman" w:hAnsi="Times New Roman"/>
          <w:color w:val="auto"/>
          <w:sz w:val="28"/>
          <w:szCs w:val="28"/>
        </w:rPr>
      </w:pPr>
      <w:r w:rsidRPr="00213CBD">
        <w:rPr>
          <w:rFonts w:ascii="Times New Roman" w:hAnsi="Times New Roman"/>
          <w:color w:val="auto"/>
          <w:sz w:val="28"/>
          <w:szCs w:val="28"/>
        </w:rPr>
        <w:t xml:space="preserve">Для обучающихся с задержкой психического развития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213CBD">
        <w:rPr>
          <w:rFonts w:ascii="Times New Roman" w:hAnsi="Times New Roman"/>
          <w:iCs/>
          <w:color w:val="auto"/>
          <w:sz w:val="28"/>
          <w:szCs w:val="28"/>
        </w:rPr>
        <w:t>стенды</w:t>
      </w:r>
      <w:r w:rsidRPr="00213CBD">
        <w:rPr>
          <w:rFonts w:ascii="Times New Roman" w:hAnsi="Times New Roman"/>
          <w:color w:val="auto"/>
          <w:sz w:val="28"/>
          <w:szCs w:val="28"/>
        </w:rPr>
        <w:t xml:space="preserve">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CE272F" w:rsidRPr="00213CBD" w:rsidRDefault="00CE272F" w:rsidP="00213CBD">
      <w:pPr>
        <w:pStyle w:val="ad"/>
        <w:spacing w:after="0" w:line="360" w:lineRule="auto"/>
        <w:ind w:firstLine="709"/>
        <w:jc w:val="both"/>
        <w:rPr>
          <w:rFonts w:ascii="Times New Roman" w:hAnsi="Times New Roman"/>
          <w:color w:val="auto"/>
          <w:sz w:val="28"/>
          <w:szCs w:val="28"/>
          <w:lang w:eastAsia="ru-RU"/>
        </w:rPr>
      </w:pPr>
      <w:r w:rsidRPr="00213CBD">
        <w:rPr>
          <w:rFonts w:ascii="Times New Roman" w:hAnsi="Times New Roman"/>
          <w:iCs/>
          <w:color w:val="auto"/>
          <w:sz w:val="28"/>
          <w:szCs w:val="28"/>
        </w:rPr>
        <w:t xml:space="preserve">Организация рабочего пространства обучающегося с </w:t>
      </w:r>
      <w:r w:rsidRPr="00213CBD">
        <w:rPr>
          <w:rFonts w:ascii="Times New Roman" w:hAnsi="Times New Roman"/>
          <w:color w:val="auto"/>
          <w:sz w:val="28"/>
          <w:szCs w:val="28"/>
        </w:rPr>
        <w:t>задержкой психического развития</w:t>
      </w:r>
      <w:r w:rsidRPr="00213CBD">
        <w:rPr>
          <w:rFonts w:ascii="Times New Roman" w:hAnsi="Times New Roman"/>
          <w:iCs/>
          <w:color w:val="auto"/>
          <w:sz w:val="28"/>
          <w:szCs w:val="28"/>
        </w:rPr>
        <w:t xml:space="preserve"> в классе</w:t>
      </w:r>
      <w:r w:rsidRPr="00213CBD">
        <w:rPr>
          <w:rFonts w:ascii="Times New Roman" w:hAnsi="Times New Roman"/>
          <w:b/>
          <w:i/>
          <w:iCs/>
          <w:color w:val="auto"/>
          <w:sz w:val="28"/>
          <w:szCs w:val="28"/>
        </w:rPr>
        <w:t xml:space="preserve"> </w:t>
      </w:r>
      <w:r w:rsidRPr="00213CBD">
        <w:rPr>
          <w:rFonts w:ascii="Times New Roman" w:hAnsi="Times New Roman"/>
          <w:color w:val="auto"/>
          <w:sz w:val="28"/>
          <w:szCs w:val="28"/>
        </w:rPr>
        <w:t>предполагает выбор парты и партнера. При реализации АООП НОО необходимо о</w:t>
      </w:r>
      <w:r w:rsidRPr="00213CBD">
        <w:rPr>
          <w:rFonts w:ascii="Times New Roman" w:hAnsi="Times New Roman"/>
          <w:color w:val="auto"/>
          <w:sz w:val="28"/>
          <w:szCs w:val="28"/>
          <w:lang w:eastAsia="ru-RU"/>
        </w:rPr>
        <w:t xml:space="preserve">беспечение обучающемуся с </w:t>
      </w:r>
      <w:r w:rsidR="0041040E">
        <w:rPr>
          <w:rFonts w:ascii="Times New Roman" w:hAnsi="Times New Roman"/>
          <w:color w:val="auto"/>
          <w:sz w:val="28"/>
          <w:szCs w:val="28"/>
          <w:lang w:eastAsia="ru-RU"/>
        </w:rPr>
        <w:t>ЗПР</w:t>
      </w:r>
      <w:r w:rsidRPr="00213CBD">
        <w:rPr>
          <w:rFonts w:ascii="Times New Roman" w:hAnsi="Times New Roman"/>
          <w:color w:val="auto"/>
          <w:sz w:val="28"/>
          <w:szCs w:val="28"/>
          <w:lang w:eastAsia="ru-RU"/>
        </w:rPr>
        <w:t xml:space="preserve"> возможности постоянно находиться в зоне внимания педагога.</w:t>
      </w:r>
    </w:p>
    <w:p w:rsidR="00172D7D" w:rsidRPr="00172D7D" w:rsidRDefault="00172D7D" w:rsidP="00172D7D">
      <w:pPr>
        <w:pStyle w:val="18TexstSPISOK1"/>
        <w:spacing w:line="360" w:lineRule="auto"/>
        <w:ind w:left="0" w:firstLine="709"/>
        <w:jc w:val="center"/>
        <w:rPr>
          <w:rFonts w:ascii="Times New Roman" w:hAnsi="Times New Roman" w:cs="Times New Roman"/>
          <w:color w:val="auto"/>
          <w:sz w:val="28"/>
          <w:szCs w:val="28"/>
        </w:rPr>
      </w:pPr>
      <w:r w:rsidRPr="00172D7D">
        <w:rPr>
          <w:rFonts w:ascii="Times New Roman" w:hAnsi="Times New Roman" w:cs="Times New Roman"/>
          <w:i/>
          <w:color w:val="auto"/>
          <w:sz w:val="28"/>
          <w:szCs w:val="28"/>
        </w:rPr>
        <w:t>Требования к организации временного режима обучения</w:t>
      </w:r>
    </w:p>
    <w:p w:rsidR="00172D7D" w:rsidRPr="00172D7D" w:rsidRDefault="00172D7D" w:rsidP="00172D7D">
      <w:pPr>
        <w:pStyle w:val="Default"/>
        <w:spacing w:line="360" w:lineRule="auto"/>
        <w:ind w:firstLine="709"/>
        <w:jc w:val="both"/>
        <w:rPr>
          <w:color w:val="auto"/>
          <w:sz w:val="28"/>
          <w:szCs w:val="28"/>
        </w:rPr>
      </w:pPr>
      <w:r w:rsidRPr="00172D7D">
        <w:rPr>
          <w:color w:val="auto"/>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Сроки освоения АООП НОО обучающимися с ЗПР для варианта 7.1 составляют 4 года (1-4 классы).</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Устанавливается следующая продолжительность учебного года:</w:t>
      </w:r>
      <w:r w:rsidRPr="00172D7D">
        <w:rPr>
          <w:rFonts w:ascii="Times New Roman" w:hAnsi="Times New Roman" w:cs="Times New Roman"/>
          <w:color w:val="auto"/>
          <w:sz w:val="28"/>
          <w:szCs w:val="28"/>
        </w:rPr>
        <w:br/>
        <w:t xml:space="preserve">1 классы – 33 учебных недели; 2 </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4</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классы – 34 учебных недели.</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172D7D" w:rsidRPr="00172D7D" w:rsidRDefault="00172D7D" w:rsidP="00172D7D">
      <w:pPr>
        <w:pStyle w:val="Standard"/>
        <w:spacing w:line="360" w:lineRule="auto"/>
        <w:ind w:firstLine="709"/>
        <w:jc w:val="both"/>
        <w:rPr>
          <w:rFonts w:ascii="Times New Roman" w:hAnsi="Times New Roman" w:cs="Times New Roman"/>
          <w:i/>
          <w:sz w:val="28"/>
          <w:szCs w:val="28"/>
        </w:rPr>
      </w:pPr>
      <w:r w:rsidRPr="00172D7D">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для обучающихся 1 классов – не должно превышать 4 уроков и один день в неделю – не более 5 уроков, за счет урока физической культуры;</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обучающихся 2 </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4</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классов – не более 5 уроков.</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Продолжительность учебных занятий не превышает 40 минут. 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172D7D">
        <w:rPr>
          <w:rStyle w:val="a4"/>
          <w:rFonts w:ascii="Times New Roman" w:hAnsi="Times New Roman" w:cs="Times New Roman"/>
          <w:sz w:val="28"/>
          <w:szCs w:val="28"/>
        </w:rPr>
        <w:footnoteReference w:id="10"/>
      </w:r>
      <w:r w:rsidRPr="00172D7D">
        <w:rPr>
          <w:rFonts w:ascii="Times New Roman" w:hAnsi="Times New Roman" w:cs="Times New Roman"/>
          <w:sz w:val="28"/>
          <w:szCs w:val="28"/>
        </w:rPr>
        <w:t>.</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CE272F" w:rsidRPr="00172D7D" w:rsidRDefault="00172D7D" w:rsidP="00172D7D">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 xml:space="preserve">в котором обучаются дети с </w:t>
      </w:r>
      <w:r w:rsidRPr="00172D7D">
        <w:rPr>
          <w:rFonts w:ascii="Times New Roman" w:hAnsi="Times New Roman" w:cs="Times New Roman"/>
          <w:caps/>
          <w:color w:val="auto"/>
          <w:sz w:val="28"/>
          <w:szCs w:val="28"/>
        </w:rPr>
        <w:t>ЗПР</w:t>
      </w:r>
      <w:r w:rsidRPr="00172D7D">
        <w:rPr>
          <w:rFonts w:ascii="Times New Roman" w:hAnsi="Times New Roman" w:cs="Times New Roman"/>
          <w:color w:val="auto"/>
          <w:sz w:val="28"/>
          <w:szCs w:val="28"/>
        </w:rPr>
        <w:t>, осваивающие вариант 7.1</w:t>
      </w:r>
      <w:r w:rsidRPr="00172D7D">
        <w:rPr>
          <w:rFonts w:ascii="Times New Roman" w:hAnsi="Times New Roman" w:cs="Times New Roman"/>
          <w:caps/>
          <w:color w:val="auto"/>
          <w:sz w:val="28"/>
          <w:szCs w:val="28"/>
        </w:rPr>
        <w:t xml:space="preserve"> АООП НОО,</w:t>
      </w:r>
      <w:r w:rsidRPr="00172D7D">
        <w:rPr>
          <w:rFonts w:ascii="Times New Roman" w:hAnsi="Times New Roman" w:cs="Times New Roman"/>
          <w:color w:val="auto"/>
          <w:sz w:val="28"/>
          <w:szCs w:val="28"/>
        </w:rPr>
        <w:t xml:space="preserve"> не должна превышать 25 обучающихся, число обучающихся с</w:t>
      </w:r>
      <w:r w:rsidRPr="00172D7D">
        <w:rPr>
          <w:rFonts w:ascii="Times New Roman" w:hAnsi="Times New Roman" w:cs="Times New Roman"/>
          <w:caps/>
          <w:color w:val="auto"/>
          <w:sz w:val="28"/>
          <w:szCs w:val="28"/>
        </w:rPr>
        <w:t xml:space="preserve"> ЗПР </w:t>
      </w:r>
      <w:r w:rsidRPr="00172D7D">
        <w:rPr>
          <w:rFonts w:ascii="Times New Roman" w:hAnsi="Times New Roman" w:cs="Times New Roman"/>
          <w:color w:val="auto"/>
          <w:sz w:val="28"/>
          <w:szCs w:val="28"/>
        </w:rPr>
        <w:t>в классе не должно превышать четырех, остальные обучающиеся – не имеющие ограничений по здоровью.</w:t>
      </w:r>
    </w:p>
    <w:p w:rsidR="00172D7D" w:rsidRPr="00B06B65" w:rsidRDefault="00172D7D" w:rsidP="00172D7D">
      <w:pPr>
        <w:pStyle w:val="18TexstSPISOK1"/>
        <w:spacing w:line="336" w:lineRule="auto"/>
        <w:ind w:left="0" w:firstLine="0"/>
        <w:jc w:val="center"/>
        <w:rPr>
          <w:sz w:val="28"/>
          <w:szCs w:val="28"/>
        </w:rPr>
      </w:pPr>
      <w:r>
        <w:rPr>
          <w:rFonts w:ascii="Times New Roman" w:hAnsi="Times New Roman" w:cs="Times New Roman"/>
          <w:i/>
          <w:color w:val="00000A"/>
          <w:sz w:val="28"/>
          <w:szCs w:val="28"/>
        </w:rPr>
        <w:t>Требования к т</w:t>
      </w:r>
      <w:r w:rsidRPr="00B06B65">
        <w:rPr>
          <w:rFonts w:ascii="Times New Roman" w:hAnsi="Times New Roman" w:cs="Times New Roman"/>
          <w:i/>
          <w:color w:val="00000A"/>
          <w:sz w:val="28"/>
          <w:szCs w:val="28"/>
        </w:rPr>
        <w:t>ехнически</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средства</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обучения</w:t>
      </w:r>
    </w:p>
    <w:p w:rsidR="00172D7D" w:rsidRDefault="00172D7D" w:rsidP="00172D7D">
      <w:pPr>
        <w:pStyle w:val="Default"/>
        <w:spacing w:line="336" w:lineRule="auto"/>
        <w:ind w:firstLine="708"/>
        <w:jc w:val="both"/>
        <w:rPr>
          <w:sz w:val="28"/>
          <w:szCs w:val="28"/>
        </w:rPr>
      </w:pPr>
      <w:r w:rsidRPr="00B06B65">
        <w:rPr>
          <w:sz w:val="28"/>
          <w:szCs w:val="28"/>
        </w:rPr>
        <w:t>Технические средства обучения (</w:t>
      </w:r>
      <w:r w:rsidRPr="00B06B65">
        <w:rPr>
          <w:color w:val="auto"/>
          <w:sz w:val="28"/>
          <w:szCs w:val="28"/>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B06B65">
        <w:rPr>
          <w:sz w:val="28"/>
          <w:szCs w:val="28"/>
        </w:rPr>
        <w:t>К техническим средствам обучения обучающихся с ЗПР, ориентированным на их особые образовательные потребности, относятся: компьютеры</w:t>
      </w:r>
      <w:r>
        <w:rPr>
          <w:sz w:val="28"/>
          <w:szCs w:val="28"/>
        </w:rPr>
        <w:t xml:space="preserve"> </w:t>
      </w:r>
      <w:r w:rsidRPr="00C220FF">
        <w:rPr>
          <w:sz w:val="28"/>
          <w:szCs w:val="28"/>
        </w:rPr>
        <w:t>c колонками и выходом в Internet</w:t>
      </w:r>
      <w:r w:rsidRPr="00B06B65">
        <w:rPr>
          <w:sz w:val="28"/>
          <w:szCs w:val="28"/>
        </w:rPr>
        <w:t xml:space="preserve">, </w:t>
      </w:r>
      <w:r w:rsidRPr="00C220FF">
        <w:rPr>
          <w:sz w:val="28"/>
          <w:szCs w:val="28"/>
        </w:rPr>
        <w:t>принтер, сканер</w:t>
      </w:r>
      <w:r>
        <w:rPr>
          <w:sz w:val="28"/>
          <w:szCs w:val="28"/>
        </w:rPr>
        <w:t>,</w:t>
      </w:r>
      <w:r w:rsidRPr="00B06B65">
        <w:rPr>
          <w:sz w:val="28"/>
          <w:szCs w:val="28"/>
        </w:rPr>
        <w:t xml:space="preserve"> мультимедийные проекторы с экранами, интерактивные доски, коммуникационные каналы, программные продукты</w:t>
      </w:r>
      <w:r>
        <w:rPr>
          <w:sz w:val="28"/>
          <w:szCs w:val="28"/>
        </w:rPr>
        <w:t xml:space="preserve">, </w:t>
      </w:r>
      <w:r w:rsidRPr="00C220FF">
        <w:rPr>
          <w:sz w:val="28"/>
          <w:szCs w:val="28"/>
        </w:rPr>
        <w:t>средства для хранения и переноса информации (USB накопители),</w:t>
      </w:r>
      <w:r w:rsidRPr="00B06B65">
        <w:rPr>
          <w:sz w:val="28"/>
          <w:szCs w:val="28"/>
        </w:rPr>
        <w:t xml:space="preserve"> </w:t>
      </w:r>
      <w:r w:rsidRPr="00C220FF">
        <w:rPr>
          <w:sz w:val="28"/>
          <w:szCs w:val="28"/>
        </w:rPr>
        <w:t>музыкальны</w:t>
      </w:r>
      <w:r>
        <w:rPr>
          <w:sz w:val="28"/>
          <w:szCs w:val="28"/>
        </w:rPr>
        <w:t>е</w:t>
      </w:r>
      <w:r w:rsidRPr="00C220FF">
        <w:rPr>
          <w:sz w:val="28"/>
          <w:szCs w:val="28"/>
        </w:rPr>
        <w:t xml:space="preserve"> центр</w:t>
      </w:r>
      <w:r>
        <w:rPr>
          <w:sz w:val="28"/>
          <w:szCs w:val="28"/>
        </w:rPr>
        <w:t>ы</w:t>
      </w:r>
      <w:r w:rsidRPr="00C220FF">
        <w:rPr>
          <w:sz w:val="28"/>
          <w:szCs w:val="28"/>
        </w:rPr>
        <w:t xml:space="preserve"> с набором аудиодисков со звуками живой и неживой природы, музыкальными записями, аудиокнигами</w:t>
      </w:r>
      <w:r w:rsidRPr="00B06B65">
        <w:rPr>
          <w:sz w:val="28"/>
          <w:szCs w:val="28"/>
        </w:rPr>
        <w:t xml:space="preserve"> и др.</w:t>
      </w:r>
    </w:p>
    <w:p w:rsidR="00E2553F" w:rsidRPr="00E2553F" w:rsidRDefault="00E2553F" w:rsidP="00E2553F">
      <w:pPr>
        <w:pStyle w:val="18TexstSPISOK1"/>
        <w:spacing w:line="360" w:lineRule="auto"/>
        <w:ind w:left="0" w:firstLine="709"/>
        <w:jc w:val="center"/>
        <w:rPr>
          <w:rFonts w:ascii="Times New Roman" w:hAnsi="Times New Roman" w:cs="Times New Roman"/>
          <w:color w:val="auto"/>
          <w:sz w:val="28"/>
          <w:szCs w:val="28"/>
        </w:rPr>
      </w:pPr>
      <w:r w:rsidRPr="00E2553F">
        <w:rPr>
          <w:rFonts w:ascii="Times New Roman" w:hAnsi="Times New Roman" w:cs="Times New Roman"/>
          <w:i/>
          <w:color w:val="auto"/>
          <w:sz w:val="28"/>
          <w:szCs w:val="28"/>
        </w:rPr>
        <w:t>Учебный и дидактический материал</w:t>
      </w:r>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 xml:space="preserve">При освоении </w:t>
      </w:r>
      <w:r>
        <w:rPr>
          <w:rFonts w:ascii="Times New Roman" w:hAnsi="Times New Roman" w:cs="Times New Roman"/>
          <w:color w:val="auto"/>
          <w:sz w:val="28"/>
          <w:szCs w:val="28"/>
        </w:rPr>
        <w:t>А</w:t>
      </w:r>
      <w:r w:rsidRPr="00E2553F">
        <w:rPr>
          <w:rFonts w:ascii="Times New Roman" w:hAnsi="Times New Roman" w:cs="Times New Roman"/>
          <w:color w:val="auto"/>
          <w:sz w:val="28"/>
          <w:szCs w:val="28"/>
        </w:rPr>
        <w:t>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Особые образовательные потребности обучающихся с ЗПР обусловливают необходимость специального подбора дидактического материала</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E2553F">
        <w:rPr>
          <w:rFonts w:ascii="Times New Roman" w:hAnsi="Times New Roman" w:cs="Times New Roman"/>
          <w:caps/>
          <w:color w:val="auto"/>
          <w:sz w:val="28"/>
          <w:szCs w:val="28"/>
        </w:rPr>
        <w:t>.</w:t>
      </w:r>
    </w:p>
    <w:p w:rsidR="0041040E" w:rsidRDefault="00E2553F"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E2553F">
        <w:rPr>
          <w:rFonts w:ascii="Times New Roman" w:hAnsi="Times New Roman" w:cs="Times New Roman"/>
          <w:color w:val="auto"/>
          <w:sz w:val="28"/>
          <w:szCs w:val="28"/>
        </w:rPr>
        <w:t>Требования к материально-техническому обеспечению ориентированы не только на 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реализации АООП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635D92" w:rsidRPr="00635D92" w:rsidRDefault="00635D92"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35D92">
        <w:rPr>
          <w:rFonts w:ascii="Times New Roman" w:hAnsi="Times New Roman" w:cs="Times New Roman"/>
          <w:sz w:val="28"/>
          <w:szCs w:val="28"/>
        </w:rPr>
        <w:t xml:space="preserve">Предусматривается материально-техническая поддержка, в том числе </w:t>
      </w:r>
      <w:r w:rsidRPr="00635D92">
        <w:rPr>
          <w:rFonts w:ascii="Times New Roman" w:hAnsi="Times New Roman" w:cs="Times New Roman"/>
          <w:b/>
          <w:sz w:val="28"/>
          <w:szCs w:val="28"/>
        </w:rPr>
        <w:t>сетевая</w:t>
      </w:r>
      <w:r w:rsidRPr="00635D92">
        <w:rPr>
          <w:rFonts w:ascii="Times New Roman" w:hAnsi="Times New Roman" w:cs="Times New Roman"/>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w:t>
      </w:r>
      <w:r>
        <w:rPr>
          <w:rFonts w:ascii="Times New Roman" w:hAnsi="Times New Roman" w:cs="Times New Roman"/>
          <w:sz w:val="28"/>
          <w:szCs w:val="28"/>
        </w:rPr>
        <w:t>ЗПР</w:t>
      </w:r>
      <w:r w:rsidRPr="00635D92">
        <w:rPr>
          <w:rFonts w:ascii="Times New Roman" w:hAnsi="Times New Roman" w:cs="Times New Roman"/>
          <w:sz w:val="28"/>
          <w:szCs w:val="28"/>
        </w:rPr>
        <w:t xml:space="preserve">. </w:t>
      </w:r>
      <w:r w:rsidRPr="00635D92">
        <w:rPr>
          <w:rFonts w:ascii="Times New Roman" w:hAnsi="Times New Roman" w:cs="Times New Roman"/>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0210D3" w:rsidRPr="000210D3" w:rsidRDefault="000210D3" w:rsidP="000210D3">
      <w:pPr>
        <w:pStyle w:val="14TexstOSNOVA1012"/>
        <w:spacing w:line="360" w:lineRule="auto"/>
        <w:ind w:firstLine="709"/>
        <w:rPr>
          <w:rFonts w:ascii="Times New Roman" w:hAnsi="Times New Roman" w:cs="Times New Roman"/>
          <w:color w:val="auto"/>
          <w:sz w:val="28"/>
          <w:szCs w:val="28"/>
        </w:rPr>
      </w:pPr>
      <w:r w:rsidRPr="000210D3">
        <w:rPr>
          <w:rFonts w:ascii="Times New Roman" w:hAnsi="Times New Roman" w:cs="Times New Roman"/>
          <w:i/>
          <w:color w:val="auto"/>
          <w:sz w:val="28"/>
          <w:szCs w:val="28"/>
        </w:rPr>
        <w:t>Информационное обеспечение</w:t>
      </w:r>
      <w:r w:rsidRPr="000210D3">
        <w:rPr>
          <w:rFonts w:ascii="Times New Roman" w:hAnsi="Times New Roman" w:cs="Times New Roman"/>
          <w:color w:val="auto"/>
          <w:sz w:val="28"/>
          <w:szCs w:val="28"/>
        </w:rPr>
        <w:t xml:space="preserve"> включает необходимую нормативно- правовую базу образования </w:t>
      </w:r>
      <w:r w:rsidRPr="00841490">
        <w:rPr>
          <w:rFonts w:ascii="Times New Roman" w:hAnsi="Times New Roman" w:cs="Times New Roman"/>
          <w:color w:val="auto"/>
          <w:sz w:val="28"/>
          <w:szCs w:val="28"/>
        </w:rPr>
        <w:t>обучающихся с ЗПР</w:t>
      </w:r>
      <w:r w:rsidR="00841490" w:rsidRPr="00841490">
        <w:rPr>
          <w:rFonts w:ascii="Times New Roman" w:hAnsi="Times New Roman" w:cs="Times New Roman"/>
          <w:color w:val="auto"/>
          <w:sz w:val="28"/>
          <w:szCs w:val="28"/>
        </w:rPr>
        <w:t xml:space="preserve"> и </w:t>
      </w:r>
      <w:r w:rsidRPr="00841490">
        <w:rPr>
          <w:rFonts w:ascii="Times New Roman" w:hAnsi="Times New Roman" w:cs="Times New Roman"/>
          <w:color w:val="auto"/>
          <w:sz w:val="28"/>
          <w:szCs w:val="28"/>
        </w:rPr>
        <w:t>характеристики предполагаемых информационных связей</w:t>
      </w:r>
      <w:r w:rsidRPr="000210D3">
        <w:rPr>
          <w:rFonts w:ascii="Times New Roman" w:hAnsi="Times New Roman" w:cs="Times New Roman"/>
          <w:color w:val="auto"/>
          <w:sz w:val="28"/>
          <w:szCs w:val="28"/>
        </w:rPr>
        <w:t xml:space="preserve"> участников образовательного процесса</w:t>
      </w:r>
      <w:r w:rsidR="00841490">
        <w:rPr>
          <w:rFonts w:ascii="Times New Roman" w:hAnsi="Times New Roman" w:cs="Times New Roman"/>
          <w:color w:val="auto"/>
          <w:sz w:val="28"/>
          <w:szCs w:val="28"/>
        </w:rPr>
        <w:t xml:space="preserve"> и наличие</w:t>
      </w:r>
      <w:r w:rsidRPr="000210D3">
        <w:rPr>
          <w:rFonts w:ascii="Times New Roman" w:hAnsi="Times New Roman" w:cs="Times New Roman"/>
          <w:color w:val="auto"/>
          <w:sz w:val="28"/>
          <w:szCs w:val="28"/>
        </w:rPr>
        <w:t>.</w:t>
      </w:r>
    </w:p>
    <w:p w:rsidR="000210D3" w:rsidRPr="000210D3" w:rsidRDefault="000210D3" w:rsidP="000210D3">
      <w:pPr>
        <w:spacing w:after="0" w:line="360" w:lineRule="auto"/>
        <w:ind w:firstLine="709"/>
        <w:jc w:val="both"/>
        <w:rPr>
          <w:rFonts w:ascii="Times New Roman" w:hAnsi="Times New Roman" w:cs="Times New Roman"/>
          <w:color w:val="auto"/>
          <w:sz w:val="28"/>
          <w:szCs w:val="28"/>
        </w:rPr>
      </w:pPr>
      <w:r w:rsidRPr="000210D3">
        <w:rPr>
          <w:rFonts w:ascii="Times New Roman" w:hAnsi="Times New Roman" w:cs="Times New Roman"/>
          <w:color w:val="auto"/>
          <w:sz w:val="28"/>
          <w:szCs w:val="28"/>
        </w:rPr>
        <w:t xml:space="preserve">Информационно-методическое обеспечение реализации АООП НОО обучающихся с ЗПР </w:t>
      </w:r>
      <w:r w:rsidRPr="000210D3">
        <w:rPr>
          <w:rFonts w:ascii="Times New Roman" w:hAnsi="Times New Roman" w:cs="Times New Roman"/>
          <w:iCs/>
          <w:color w:val="auto"/>
          <w:sz w:val="28"/>
          <w:szCs w:val="28"/>
        </w:rPr>
        <w:t xml:space="preserve">направлено на </w:t>
      </w:r>
      <w:r w:rsidRPr="000210D3">
        <w:rPr>
          <w:rFonts w:ascii="Times New Roman" w:hAnsi="Times New Roman" w:cs="Times New Roman"/>
          <w:color w:val="auto"/>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0210D3" w:rsidRPr="000210D3" w:rsidRDefault="000210D3" w:rsidP="000210D3">
      <w:pPr>
        <w:pStyle w:val="Standard"/>
        <w:spacing w:line="360" w:lineRule="auto"/>
        <w:ind w:firstLine="709"/>
        <w:jc w:val="both"/>
        <w:rPr>
          <w:rFonts w:ascii="Times New Roman" w:hAnsi="Times New Roman" w:cs="Times New Roman"/>
          <w:sz w:val="28"/>
          <w:szCs w:val="28"/>
        </w:rPr>
      </w:pPr>
      <w:r w:rsidRPr="000210D3">
        <w:rPr>
          <w:rFonts w:ascii="Times New Roman" w:hAnsi="Times New Roman" w:cs="Times New Roman"/>
          <w:sz w:val="28"/>
          <w:szCs w:val="28"/>
        </w:rPr>
        <w:t>Требования к информационно-методическому обеспечению образовательного процесса включают:</w:t>
      </w:r>
    </w:p>
    <w:p w:rsidR="000210D3" w:rsidRPr="000210D3" w:rsidRDefault="000210D3" w:rsidP="000C5522">
      <w:pPr>
        <w:pStyle w:val="af2"/>
        <w:numPr>
          <w:ilvl w:val="0"/>
          <w:numId w:val="27"/>
        </w:numPr>
        <w:tabs>
          <w:tab w:val="left" w:pos="1021"/>
        </w:tabs>
        <w:suppressAutoHyphens/>
        <w:ind w:firstLine="709"/>
        <w:contextualSpacing w:val="0"/>
        <w:jc w:val="both"/>
        <w:textAlignment w:val="baseline"/>
        <w:rPr>
          <w:caps w:val="0"/>
          <w:sz w:val="28"/>
          <w:szCs w:val="28"/>
        </w:rPr>
      </w:pPr>
      <w:r w:rsidRPr="000210D3">
        <w:rPr>
          <w:caps w:val="0"/>
          <w:sz w:val="28"/>
          <w:szCs w:val="28"/>
        </w:rPr>
        <w:t>Необходимую нормативно-правовую базу образования обучающихся с ЗПР.</w:t>
      </w:r>
    </w:p>
    <w:p w:rsidR="000210D3" w:rsidRDefault="000210D3" w:rsidP="000C5522">
      <w:pPr>
        <w:pStyle w:val="af2"/>
        <w:numPr>
          <w:ilvl w:val="0"/>
          <w:numId w:val="27"/>
        </w:numPr>
        <w:tabs>
          <w:tab w:val="left" w:pos="1021"/>
        </w:tabs>
        <w:suppressAutoHyphens/>
        <w:ind w:firstLine="709"/>
        <w:contextualSpacing w:val="0"/>
        <w:jc w:val="both"/>
        <w:textAlignment w:val="baseline"/>
        <w:rPr>
          <w:sz w:val="28"/>
          <w:szCs w:val="28"/>
        </w:rPr>
      </w:pPr>
      <w:r w:rsidRPr="000210D3">
        <w:rPr>
          <w:caps w:val="0"/>
          <w:sz w:val="28"/>
          <w:szCs w:val="28"/>
        </w:rPr>
        <w:t>Характеристики предполагаемых информационных связей участников образовательных отношений</w:t>
      </w:r>
      <w:r w:rsidRPr="000210D3">
        <w:rPr>
          <w:sz w:val="28"/>
          <w:szCs w:val="28"/>
        </w:rPr>
        <w:t>.</w:t>
      </w:r>
    </w:p>
    <w:p w:rsidR="000022BB" w:rsidRPr="000022BB" w:rsidRDefault="000022BB" w:rsidP="000C5522">
      <w:pPr>
        <w:pStyle w:val="af2"/>
        <w:numPr>
          <w:ilvl w:val="0"/>
          <w:numId w:val="27"/>
        </w:numPr>
        <w:tabs>
          <w:tab w:val="left" w:pos="1021"/>
        </w:tabs>
        <w:suppressAutoHyphens/>
        <w:ind w:firstLine="709"/>
        <w:contextualSpacing w:val="0"/>
        <w:jc w:val="both"/>
        <w:textAlignment w:val="baseline"/>
        <w:rPr>
          <w:sz w:val="28"/>
          <w:szCs w:val="28"/>
        </w:rPr>
      </w:pPr>
      <w:r w:rsidRPr="000022BB">
        <w:rPr>
          <w:caps w:val="0"/>
          <w:sz w:val="28"/>
          <w:szCs w:val="28"/>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0210D3" w:rsidRPr="000210D3" w:rsidRDefault="000210D3" w:rsidP="000C5522">
      <w:pPr>
        <w:pStyle w:val="Default"/>
        <w:numPr>
          <w:ilvl w:val="0"/>
          <w:numId w:val="27"/>
        </w:numPr>
        <w:tabs>
          <w:tab w:val="left" w:pos="1021"/>
        </w:tabs>
        <w:suppressAutoHyphens/>
        <w:autoSpaceDE/>
        <w:autoSpaceDN/>
        <w:adjustRightInd/>
        <w:spacing w:line="360" w:lineRule="auto"/>
        <w:ind w:firstLine="709"/>
        <w:jc w:val="both"/>
        <w:textAlignment w:val="baseline"/>
        <w:rPr>
          <w:color w:val="auto"/>
          <w:sz w:val="28"/>
          <w:szCs w:val="28"/>
        </w:rPr>
      </w:pPr>
      <w:r w:rsidRPr="000210D3">
        <w:rPr>
          <w:color w:val="auto"/>
          <w:sz w:val="28"/>
          <w:szCs w:val="28"/>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F13801" w:rsidRDefault="00F13801"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0022BB" w:rsidRDefault="000022BB"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841490" w:rsidRPr="000210D3" w:rsidRDefault="00841490"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395463" w:rsidRDefault="00907752" w:rsidP="00E957DA">
      <w:pPr>
        <w:suppressAutoHyphens w:val="0"/>
        <w:spacing w:before="240" w:after="240" w:line="240" w:lineRule="auto"/>
        <w:ind w:firstLine="709"/>
        <w:jc w:val="center"/>
        <w:outlineLvl w:val="0"/>
        <w:rPr>
          <w:rFonts w:ascii="Times New Roman" w:hAnsi="Times New Roman" w:cs="Times New Roman"/>
          <w:b/>
          <w:color w:val="auto"/>
          <w:sz w:val="28"/>
          <w:szCs w:val="28"/>
        </w:rPr>
      </w:pPr>
      <w:bookmarkStart w:id="12" w:name="bookmark2"/>
      <w:r w:rsidRPr="00E2553F">
        <w:rPr>
          <w:rFonts w:ascii="Times New Roman" w:hAnsi="Times New Roman" w:cs="Times New Roman"/>
          <w:b/>
          <w:color w:val="auto"/>
          <w:sz w:val="28"/>
          <w:szCs w:val="28"/>
        </w:rPr>
        <w:br w:type="page"/>
      </w:r>
      <w:bookmarkStart w:id="13" w:name="_Toc415833123"/>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 xml:space="preserve">. </w:t>
      </w:r>
      <w:r w:rsidR="00395463" w:rsidRPr="00F63254">
        <w:rPr>
          <w:rFonts w:ascii="Times New Roman" w:hAnsi="Times New Roman" w:cs="Times New Roman"/>
          <w:b/>
          <w:caps/>
          <w:color w:val="auto"/>
          <w:kern w:val="28"/>
          <w:sz w:val="28"/>
          <w:szCs w:val="28"/>
        </w:rPr>
        <w:t>Примерная а</w:t>
      </w:r>
      <w:r w:rsidR="00395463" w:rsidRPr="00F63254">
        <w:rPr>
          <w:rFonts w:ascii="Times New Roman" w:hAnsi="Times New Roman" w:cs="Times New Roman"/>
          <w:b/>
          <w:caps/>
          <w:color w:val="auto"/>
          <w:sz w:val="28"/>
          <w:szCs w:val="28"/>
        </w:rPr>
        <w:t xml:space="preserve">даптированная основная </w:t>
      </w:r>
      <w:r w:rsidR="00F13801" w:rsidRPr="00FB065A">
        <w:rPr>
          <w:rFonts w:ascii="Times New Roman" w:hAnsi="Times New Roman" w:cs="Times New Roman"/>
          <w:b/>
          <w:caps/>
          <w:color w:val="auto"/>
          <w:sz w:val="28"/>
          <w:szCs w:val="28"/>
        </w:rPr>
        <w:t>обще</w:t>
      </w:r>
      <w:r w:rsidR="00395463" w:rsidRPr="00FB065A">
        <w:rPr>
          <w:rFonts w:ascii="Times New Roman" w:hAnsi="Times New Roman" w:cs="Times New Roman"/>
          <w:b/>
          <w:caps/>
          <w:color w:val="auto"/>
          <w:sz w:val="28"/>
          <w:szCs w:val="28"/>
        </w:rPr>
        <w:t>обра</w:t>
      </w:r>
      <w:r w:rsidR="00395463"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95463" w:rsidRPr="00F63254">
        <w:rPr>
          <w:rFonts w:ascii="Times New Roman" w:hAnsi="Times New Roman" w:cs="Times New Roman"/>
          <w:b/>
          <w:caps/>
          <w:color w:val="auto"/>
          <w:sz w:val="28"/>
          <w:szCs w:val="28"/>
        </w:rPr>
        <w:br/>
        <w:t xml:space="preserve">С ЗАДЕРЖКОЙ ПСИХИЧЕСКОГО РАЗВИТИЯ (вариант </w:t>
      </w:r>
      <w:r w:rsidR="00395463">
        <w:rPr>
          <w:rFonts w:ascii="Times New Roman" w:hAnsi="Times New Roman" w:cs="Times New Roman"/>
          <w:b/>
          <w:caps/>
          <w:color w:val="auto"/>
          <w:sz w:val="28"/>
          <w:szCs w:val="28"/>
        </w:rPr>
        <w:t>7.2</w:t>
      </w:r>
      <w:r w:rsidR="00395463" w:rsidRPr="00F63254">
        <w:rPr>
          <w:rFonts w:ascii="Times New Roman" w:hAnsi="Times New Roman" w:cs="Times New Roman"/>
          <w:b/>
          <w:caps/>
          <w:color w:val="auto"/>
          <w:sz w:val="28"/>
          <w:szCs w:val="28"/>
        </w:rPr>
        <w:t>)</w:t>
      </w:r>
      <w:bookmarkEnd w:id="13"/>
    </w:p>
    <w:p w:rsidR="002E55C8" w:rsidRPr="00F63254" w:rsidRDefault="003404F2" w:rsidP="00E4488B">
      <w:pPr>
        <w:spacing w:before="240" w:after="120" w:line="240" w:lineRule="auto"/>
        <w:jc w:val="center"/>
        <w:outlineLvl w:val="1"/>
        <w:rPr>
          <w:rFonts w:ascii="Times New Roman" w:hAnsi="Times New Roman" w:cs="Times New Roman"/>
          <w:b/>
          <w:caps/>
          <w:color w:val="auto"/>
          <w:sz w:val="28"/>
          <w:szCs w:val="28"/>
        </w:rPr>
      </w:pPr>
      <w:bookmarkStart w:id="14" w:name="_Toc415833124"/>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5F371F" w:rsidRPr="00301148">
        <w:rPr>
          <w:rFonts w:ascii="Times New Roman" w:hAnsi="Times New Roman" w:cs="Times New Roman"/>
          <w:b/>
          <w:color w:val="auto"/>
          <w:sz w:val="28"/>
          <w:szCs w:val="28"/>
        </w:rPr>
        <w:t xml:space="preserve">1. </w:t>
      </w:r>
      <w:r w:rsidR="00395463" w:rsidRPr="00301148">
        <w:rPr>
          <w:rFonts w:ascii="Times New Roman" w:hAnsi="Times New Roman" w:cs="Times New Roman"/>
          <w:b/>
          <w:color w:val="auto"/>
          <w:sz w:val="28"/>
          <w:szCs w:val="28"/>
        </w:rPr>
        <w:t>Целевой раздел</w:t>
      </w:r>
      <w:bookmarkEnd w:id="12"/>
      <w:bookmarkEnd w:id="14"/>
    </w:p>
    <w:p w:rsidR="008A130B" w:rsidRPr="00F63254" w:rsidRDefault="003404F2" w:rsidP="00E4488B">
      <w:pPr>
        <w:spacing w:before="120" w:after="120" w:line="240" w:lineRule="auto"/>
        <w:jc w:val="center"/>
        <w:outlineLvl w:val="2"/>
        <w:rPr>
          <w:rFonts w:ascii="Times New Roman" w:hAnsi="Times New Roman" w:cs="Times New Roman"/>
          <w:b/>
          <w:color w:val="auto"/>
          <w:sz w:val="28"/>
          <w:szCs w:val="28"/>
        </w:rPr>
      </w:pPr>
      <w:bookmarkStart w:id="15" w:name="bookmark3"/>
      <w:bookmarkStart w:id="16" w:name="_Toc415833125"/>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981EF3" w:rsidRPr="00301148">
        <w:rPr>
          <w:rFonts w:ascii="Times New Roman" w:hAnsi="Times New Roman" w:cs="Times New Roman"/>
          <w:b/>
          <w:color w:val="auto"/>
          <w:sz w:val="28"/>
          <w:szCs w:val="28"/>
        </w:rPr>
        <w:t>1.1. Пояснительная записка</w:t>
      </w:r>
      <w:bookmarkEnd w:id="15"/>
      <w:bookmarkEnd w:id="16"/>
    </w:p>
    <w:p w:rsidR="00981EF3" w:rsidRDefault="00533617" w:rsidP="007D6890">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533617" w:rsidRPr="008A0803" w:rsidRDefault="00533617" w:rsidP="00533617">
      <w:pPr>
        <w:pStyle w:val="14TexstOSNOVA1012"/>
        <w:spacing w:line="360" w:lineRule="auto"/>
        <w:ind w:firstLine="709"/>
        <w:rPr>
          <w:rStyle w:val="afd"/>
          <w:rFonts w:ascii="Times New Roman" w:hAnsi="Times New Roman"/>
          <w:caps w:val="0"/>
          <w:color w:val="auto"/>
        </w:rPr>
      </w:pPr>
      <w:r w:rsidRPr="008A0803">
        <w:rPr>
          <w:rFonts w:ascii="Times New Roman" w:hAnsi="Times New Roman"/>
          <w:b/>
          <w:color w:val="auto"/>
          <w:sz w:val="28"/>
          <w:szCs w:val="28"/>
        </w:rPr>
        <w:t xml:space="preserve">Цель </w:t>
      </w:r>
      <w:r w:rsidRPr="008A0803">
        <w:rPr>
          <w:rFonts w:ascii="Times New Roman" w:hAnsi="Times New Roman"/>
          <w:color w:val="auto"/>
          <w:sz w:val="28"/>
          <w:szCs w:val="28"/>
        </w:rPr>
        <w:t>реализации АООП НОО обучающихся с ЗПР</w:t>
      </w:r>
      <w:r w:rsidRPr="008A0803">
        <w:rPr>
          <w:rStyle w:val="afd"/>
          <w:rFonts w:ascii="Times New Roman" w:hAnsi="Times New Roman"/>
          <w:caps w:val="0"/>
          <w:color w:val="auto"/>
        </w:rPr>
        <w:t xml:space="preserve"> — </w:t>
      </w:r>
      <w:r w:rsidR="008A0803" w:rsidRPr="008A0803">
        <w:rPr>
          <w:rStyle w:val="afd"/>
          <w:rFonts w:ascii="Times New Roman" w:hAnsi="Times New Roman"/>
          <w:caps w:val="0"/>
          <w:color w:val="auto"/>
        </w:rPr>
        <w:t xml:space="preserve">обеспечение выполнения требований </w:t>
      </w:r>
      <w:r w:rsidR="008A0803" w:rsidRPr="008A0803">
        <w:rPr>
          <w:rFonts w:ascii="Times New Roman" w:hAnsi="Times New Roman" w:cs="Times New Roman"/>
          <w:color w:val="auto"/>
          <w:sz w:val="28"/>
          <w:szCs w:val="28"/>
        </w:rPr>
        <w:t>ФГОС НОО обучающихся с ОВЗ</w:t>
      </w:r>
      <w:r w:rsidR="008A0803" w:rsidRPr="008A0803">
        <w:rPr>
          <w:rStyle w:val="afd"/>
          <w:rFonts w:ascii="Times New Roman" w:hAnsi="Times New Roman" w:cs="Times New Roman"/>
          <w:iCs/>
          <w:caps w:val="0"/>
          <w:color w:val="auto"/>
          <w:lang w:eastAsia="ar-SA"/>
        </w:rPr>
        <w:t xml:space="preserve"> посредством </w:t>
      </w:r>
      <w:r w:rsidR="00BB7EF8" w:rsidRPr="008A0803">
        <w:rPr>
          <w:rStyle w:val="afd"/>
          <w:rFonts w:ascii="Times New Roman" w:hAnsi="Times New Roman" w:cs="Times New Roman"/>
          <w:iCs/>
          <w:caps w:val="0"/>
          <w:color w:val="auto"/>
          <w:lang w:eastAsia="ar-SA"/>
        </w:rPr>
        <w:t>создани</w:t>
      </w:r>
      <w:r w:rsidR="008A0803" w:rsidRPr="008A0803">
        <w:rPr>
          <w:rStyle w:val="afd"/>
          <w:rFonts w:ascii="Times New Roman" w:hAnsi="Times New Roman" w:cs="Times New Roman"/>
          <w:iCs/>
          <w:caps w:val="0"/>
          <w:color w:val="auto"/>
          <w:lang w:eastAsia="ar-SA"/>
        </w:rPr>
        <w:t>я</w:t>
      </w:r>
      <w:r w:rsidR="00BB7EF8" w:rsidRPr="008A0803">
        <w:rPr>
          <w:rStyle w:val="afd"/>
          <w:rFonts w:ascii="Times New Roman" w:hAnsi="Times New Roman" w:cs="Times New Roman"/>
          <w:iCs/>
          <w:caps w:val="0"/>
          <w:color w:val="auto"/>
          <w:lang w:eastAsia="ar-SA"/>
        </w:rPr>
        <w:t xml:space="preserve"> условий для ма</w:t>
      </w:r>
      <w:r w:rsidR="00BB7EF8" w:rsidRPr="008A0803">
        <w:rPr>
          <w:rFonts w:ascii="Times New Roman" w:hAnsi="Times New Roman" w:cs="Times New Roman"/>
          <w:iCs/>
          <w:color w:val="auto"/>
          <w:kern w:val="1"/>
          <w:sz w:val="28"/>
          <w:szCs w:val="28"/>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8A0803">
        <w:rPr>
          <w:rStyle w:val="afd"/>
          <w:rFonts w:ascii="Times New Roman" w:hAnsi="Times New Roman"/>
          <w:caps w:val="0"/>
          <w:color w:val="auto"/>
        </w:rPr>
        <w:t>.</w:t>
      </w:r>
    </w:p>
    <w:p w:rsidR="00533617" w:rsidRPr="00301148" w:rsidRDefault="00533617" w:rsidP="00533617">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w:t>
      </w:r>
      <w:r w:rsidRPr="00301148">
        <w:rPr>
          <w:rStyle w:val="afd"/>
          <w:rFonts w:ascii="Times New Roman" w:hAnsi="Times New Roman"/>
          <w:caps w:val="0"/>
        </w:rPr>
        <w:t xml:space="preserve"> </w:t>
      </w:r>
      <w:r>
        <w:rPr>
          <w:rStyle w:val="afd"/>
          <w:rFonts w:ascii="Times New Roman" w:hAnsi="Times New Roman"/>
          <w:caps w:val="0"/>
        </w:rPr>
        <w:t>АООП НОО</w:t>
      </w:r>
      <w:r w:rsidRPr="00301148">
        <w:rPr>
          <w:rFonts w:ascii="Times New Roman" w:hAnsi="Times New Roman"/>
          <w:sz w:val="28"/>
          <w:szCs w:val="28"/>
        </w:rPr>
        <w:t xml:space="preserve"> </w:t>
      </w:r>
      <w:r>
        <w:rPr>
          <w:rFonts w:ascii="Times New Roman" w:hAnsi="Times New Roman"/>
          <w:sz w:val="28"/>
          <w:szCs w:val="28"/>
        </w:rPr>
        <w:t xml:space="preserve">обучающихся с ЗПР </w:t>
      </w:r>
      <w:r w:rsidRPr="00301148">
        <w:rPr>
          <w:rFonts w:ascii="Times New Roman" w:hAnsi="Times New Roman"/>
          <w:sz w:val="28"/>
          <w:szCs w:val="28"/>
        </w:rPr>
        <w:t>предусматривает решение следующих основных задач:</w:t>
      </w:r>
    </w:p>
    <w:p w:rsidR="00533617" w:rsidRDefault="00533617" w:rsidP="00533617">
      <w:pPr>
        <w:pStyle w:val="afc"/>
        <w:ind w:firstLine="709"/>
        <w:rPr>
          <w:caps w:val="0"/>
          <w:color w:val="auto"/>
        </w:rPr>
      </w:pPr>
      <w:r w:rsidRPr="00493A5F">
        <w:rPr>
          <w:color w:val="auto"/>
        </w:rPr>
        <w:t>• </w:t>
      </w:r>
      <w:r w:rsidRPr="00493A5F">
        <w:rPr>
          <w:caps w:val="0"/>
          <w:color w:val="auto"/>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w:t>
      </w:r>
      <w:r>
        <w:rPr>
          <w:caps w:val="0"/>
          <w:color w:val="auto"/>
        </w:rPr>
        <w:t>;</w:t>
      </w:r>
      <w:r w:rsidRPr="00493A5F">
        <w:rPr>
          <w:caps w:val="0"/>
          <w:color w:val="auto"/>
        </w:rPr>
        <w:t xml:space="preserve"> овладение учебной деятельностью</w:t>
      </w:r>
      <w:r w:rsidRPr="00960AD2">
        <w:rPr>
          <w:caps w:val="0"/>
          <w:color w:val="auto"/>
        </w:rPr>
        <w:t xml:space="preserve"> </w:t>
      </w:r>
      <w:r w:rsidRPr="00493A5F">
        <w:rPr>
          <w:caps w:val="0"/>
          <w:color w:val="auto"/>
        </w:rPr>
        <w:t>сохранение и укрепление здоровья обучающихся;</w:t>
      </w:r>
    </w:p>
    <w:p w:rsidR="00533617" w:rsidRDefault="00533617" w:rsidP="00533617">
      <w:pPr>
        <w:pStyle w:val="afc"/>
        <w:ind w:firstLine="709"/>
      </w:pPr>
      <w:r w:rsidRPr="00301148">
        <w:t>• </w:t>
      </w:r>
      <w:r w:rsidRPr="00301148">
        <w:rPr>
          <w:caps w:val="0"/>
        </w:rPr>
        <w:t xml:space="preserve">достижение планируемых результатов освоения </w:t>
      </w:r>
      <w:r>
        <w:rPr>
          <w:caps w:val="0"/>
        </w:rPr>
        <w:t>АООП НОО</w:t>
      </w:r>
      <w:r w:rsidRPr="00301148">
        <w:rPr>
          <w:caps w:val="0"/>
        </w:rPr>
        <w:t xml:space="preserve"> обучающимися</w:t>
      </w:r>
      <w:r>
        <w:rPr>
          <w:caps w:val="0"/>
        </w:rPr>
        <w:t xml:space="preserve"> с ЗПР</w:t>
      </w:r>
      <w:r w:rsidRPr="00C6295C">
        <w:rPr>
          <w:caps w:val="0"/>
          <w:color w:val="auto"/>
        </w:rPr>
        <w:t xml:space="preserve"> с учетом </w:t>
      </w:r>
      <w:r>
        <w:rPr>
          <w:caps w:val="0"/>
          <w:color w:val="auto"/>
        </w:rPr>
        <w:t>их особых образовательных</w:t>
      </w:r>
      <w:r w:rsidRPr="00C6295C">
        <w:rPr>
          <w:caps w:val="0"/>
          <w:color w:val="auto"/>
        </w:rPr>
        <w:t xml:space="preserve"> потребностей</w:t>
      </w:r>
      <w:r>
        <w:rPr>
          <w:caps w:val="0"/>
          <w:color w:val="auto"/>
        </w:rPr>
        <w:t>,</w:t>
      </w:r>
      <w:r w:rsidRPr="00C6295C">
        <w:rPr>
          <w:caps w:val="0"/>
          <w:color w:val="auto"/>
        </w:rPr>
        <w:t xml:space="preserve"> </w:t>
      </w:r>
      <w:r>
        <w:rPr>
          <w:caps w:val="0"/>
          <w:color w:val="auto"/>
        </w:rPr>
        <w:t xml:space="preserve">а также </w:t>
      </w:r>
      <w:r w:rsidRPr="00C6295C">
        <w:rPr>
          <w:caps w:val="0"/>
          <w:color w:val="auto"/>
        </w:rPr>
        <w:t>индивидуальных особенностей и возможностей</w:t>
      </w:r>
      <w:r w:rsidRPr="00301148">
        <w:t>;</w:t>
      </w:r>
    </w:p>
    <w:p w:rsidR="005572AB" w:rsidRDefault="005572AB" w:rsidP="005572AB">
      <w:pPr>
        <w:pStyle w:val="afc"/>
        <w:ind w:firstLine="709"/>
        <w:rPr>
          <w:color w:val="auto"/>
          <w:u w:color="000000"/>
        </w:rPr>
      </w:pPr>
      <w:r w:rsidRPr="00F270F3">
        <w:rPr>
          <w:color w:val="auto"/>
        </w:rPr>
        <w:t>• </w:t>
      </w:r>
      <w:r w:rsidRPr="00F270F3">
        <w:rPr>
          <w:caps w:val="0"/>
          <w:color w:val="auto"/>
        </w:rPr>
        <w:t>со</w:t>
      </w:r>
      <w:r w:rsidRPr="00F270F3">
        <w:rPr>
          <w:caps w:val="0"/>
          <w:color w:val="auto"/>
          <w:u w:color="000000"/>
        </w:rPr>
        <w:t>здание благоприятных условий для удовлетворения особых образовательных потребностей обучающихся с ЗПР</w:t>
      </w:r>
      <w:r w:rsidRPr="00F270F3">
        <w:rPr>
          <w:color w:val="auto"/>
          <w:u w:color="000000"/>
        </w:rPr>
        <w:t>;</w:t>
      </w:r>
    </w:p>
    <w:p w:rsidR="00F270F3" w:rsidRPr="00F270F3" w:rsidRDefault="00F270F3" w:rsidP="005572AB">
      <w:pPr>
        <w:pStyle w:val="afc"/>
        <w:ind w:firstLine="709"/>
        <w:rPr>
          <w:caps w:val="0"/>
          <w:color w:val="auto"/>
        </w:rPr>
      </w:pPr>
      <w:r w:rsidRPr="00F270F3">
        <w:rPr>
          <w:color w:val="auto"/>
        </w:rPr>
        <w:t>• </w:t>
      </w:r>
      <w:r w:rsidRPr="000C6B9C">
        <w:rPr>
          <w:caps w:val="0"/>
        </w:rPr>
        <w:t xml:space="preserve">минимизация негативного влияния особенностей познавательной деятельности обучающихся </w:t>
      </w:r>
      <w:r>
        <w:rPr>
          <w:caps w:val="0"/>
        </w:rPr>
        <w:t xml:space="preserve">с ЗПР </w:t>
      </w:r>
      <w:r w:rsidRPr="000C6B9C">
        <w:rPr>
          <w:caps w:val="0"/>
        </w:rPr>
        <w:t xml:space="preserve">для освоения ими </w:t>
      </w:r>
      <w:r>
        <w:rPr>
          <w:caps w:val="0"/>
        </w:rPr>
        <w:t>АООП НОО</w:t>
      </w:r>
      <w:r w:rsidRPr="000C6B9C">
        <w:rPr>
          <w:caps w:val="0"/>
        </w:rPr>
        <w:t>;</w:t>
      </w:r>
    </w:p>
    <w:p w:rsidR="00533617" w:rsidRPr="00301148" w:rsidRDefault="00533617" w:rsidP="00533617">
      <w:pPr>
        <w:pStyle w:val="afc"/>
        <w:ind w:firstLine="709"/>
      </w:pPr>
      <w:r w:rsidRPr="00301148">
        <w:t>• </w:t>
      </w:r>
      <w:r w:rsidRPr="00301148">
        <w:rPr>
          <w:caps w:val="0"/>
        </w:rPr>
        <w:t>обеспечение доступности получения начального общего образования</w:t>
      </w:r>
      <w:r w:rsidRPr="00301148">
        <w:t>;</w:t>
      </w:r>
    </w:p>
    <w:p w:rsidR="00533617" w:rsidRPr="00301148" w:rsidRDefault="00533617" w:rsidP="00533617">
      <w:pPr>
        <w:pStyle w:val="afc"/>
        <w:ind w:firstLine="709"/>
      </w:pPr>
      <w:r w:rsidRPr="00301148">
        <w:t>• </w:t>
      </w:r>
      <w:r w:rsidRPr="00301148">
        <w:rPr>
          <w:caps w:val="0"/>
        </w:rPr>
        <w:t>обеспечение преемственности начального общего и основного общего образования</w:t>
      </w:r>
      <w:r w:rsidRPr="00301148">
        <w:t>;</w:t>
      </w:r>
    </w:p>
    <w:p w:rsidR="00533617" w:rsidRPr="00301148" w:rsidRDefault="00533617" w:rsidP="00533617">
      <w:pPr>
        <w:pStyle w:val="afc"/>
        <w:ind w:firstLine="709"/>
      </w:pPr>
      <w:r w:rsidRPr="00301148">
        <w:t>• </w:t>
      </w:r>
      <w:r w:rsidRPr="00301148">
        <w:rPr>
          <w:caps w:val="0"/>
        </w:rPr>
        <w:t>использование в образовательном процессе современных образовательных технологий деятельностного типа</w:t>
      </w:r>
      <w:r w:rsidRPr="00301148">
        <w:t>;</w:t>
      </w:r>
    </w:p>
    <w:p w:rsidR="00533617" w:rsidRDefault="00533617" w:rsidP="00533617">
      <w:pPr>
        <w:pStyle w:val="afc"/>
        <w:ind w:firstLine="709"/>
        <w:rPr>
          <w:caps w:val="0"/>
          <w:color w:val="auto"/>
        </w:rPr>
      </w:pPr>
      <w:r w:rsidRPr="00301148">
        <w:t>• </w:t>
      </w:r>
      <w:r w:rsidRPr="00C6295C">
        <w:rPr>
          <w:caps w:val="0"/>
          <w:color w:val="auto"/>
        </w:rPr>
        <w:t>выявление и развитие возможностей и способностей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533617" w:rsidRPr="00065BFD" w:rsidRDefault="00533617" w:rsidP="00533617">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внутришкольной социальной среды</w:t>
      </w:r>
      <w:r>
        <w:t>.</w:t>
      </w:r>
    </w:p>
    <w:p w:rsidR="00112801" w:rsidRDefault="00112801" w:rsidP="00112801">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533617">
        <w:rPr>
          <w:rFonts w:ascii="Times New Roman" w:hAnsi="Times New Roman" w:cs="Times New Roman"/>
          <w:b/>
          <w:sz w:val="28"/>
          <w:szCs w:val="28"/>
        </w:rPr>
        <w:t>адаптированной основной общеобразовательной программы</w:t>
      </w:r>
      <w:r w:rsidR="00533617"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112801" w:rsidRPr="0058462F" w:rsidRDefault="00112801" w:rsidP="00112801">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112801" w:rsidRPr="009C3DA3" w:rsidRDefault="00112801" w:rsidP="00112801">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533617">
        <w:rPr>
          <w:rFonts w:ascii="Times New Roman" w:hAnsi="Times New Roman" w:cs="Times New Roman"/>
          <w:b/>
          <w:sz w:val="28"/>
          <w:szCs w:val="28"/>
        </w:rPr>
        <w:t>адаптированной основной общеобразовательной программы</w:t>
      </w:r>
      <w:r w:rsidR="00533617"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DA66C2" w:rsidRPr="00ED010F" w:rsidRDefault="00DA66C2" w:rsidP="00DA66C2">
      <w:pPr>
        <w:spacing w:after="0" w:line="360" w:lineRule="auto"/>
        <w:ind w:firstLine="709"/>
        <w:jc w:val="both"/>
        <w:rPr>
          <w:rFonts w:ascii="Times New Roman" w:hAnsi="Times New Roman" w:cs="Times New Roman"/>
          <w:color w:val="auto"/>
          <w:sz w:val="28"/>
          <w:szCs w:val="28"/>
        </w:rPr>
      </w:pPr>
      <w:r w:rsidRPr="00ED010F">
        <w:rPr>
          <w:rFonts w:ascii="Times New Roman" w:hAnsi="Times New Roman" w:cs="Times New Roman"/>
          <w:color w:val="auto"/>
          <w:sz w:val="28"/>
          <w:szCs w:val="28"/>
          <w:u w:color="000000"/>
        </w:rPr>
        <w:t>Адаптированная основная общеобразовательная программа начального общего образования обучающихся с ОВЗ (вариант 7.</w:t>
      </w:r>
      <w:r>
        <w:rPr>
          <w:rFonts w:ascii="Times New Roman" w:hAnsi="Times New Roman" w:cs="Times New Roman"/>
          <w:color w:val="auto"/>
          <w:sz w:val="28"/>
          <w:szCs w:val="28"/>
          <w:u w:color="000000"/>
        </w:rPr>
        <w:t>2</w:t>
      </w:r>
      <w:r w:rsidRPr="00ED010F">
        <w:rPr>
          <w:rFonts w:ascii="Times New Roman" w:hAnsi="Times New Roman" w:cs="Times New Roman"/>
          <w:color w:val="auto"/>
          <w:sz w:val="28"/>
          <w:szCs w:val="28"/>
          <w:u w:color="000000"/>
        </w:rPr>
        <w:t xml:space="preserve">.)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
    <w:p w:rsidR="001C2EC5" w:rsidRPr="00B719F7" w:rsidRDefault="001C2EC5" w:rsidP="001C2EC5">
      <w:pPr>
        <w:spacing w:after="0" w:line="360" w:lineRule="auto"/>
        <w:ind w:firstLine="709"/>
        <w:jc w:val="both"/>
        <w:rPr>
          <w:rFonts w:ascii="Times New Roman" w:hAnsi="Times New Roman" w:cs="Times New Roman"/>
          <w:caps/>
          <w:color w:val="auto"/>
          <w:sz w:val="28"/>
          <w:szCs w:val="28"/>
        </w:rPr>
      </w:pPr>
      <w:r w:rsidRPr="00B719F7">
        <w:rPr>
          <w:rFonts w:ascii="Times New Roman" w:hAnsi="Times New Roman" w:cs="Times New Roman"/>
          <w:color w:val="auto"/>
          <w:sz w:val="28"/>
          <w:szCs w:val="28"/>
        </w:rPr>
        <w:t>Вариант 7</w:t>
      </w:r>
      <w:r w:rsidRPr="00B719F7">
        <w:rPr>
          <w:rFonts w:ascii="Times New Roman" w:hAnsi="Times New Roman" w:cs="Times New Roman"/>
          <w:caps/>
          <w:color w:val="auto"/>
          <w:sz w:val="28"/>
          <w:szCs w:val="28"/>
        </w:rPr>
        <w:t xml:space="preserve">.2 </w:t>
      </w:r>
      <w:r w:rsidRPr="00B719F7">
        <w:rPr>
          <w:rFonts w:ascii="Times New Roman" w:hAnsi="Times New Roman" w:cs="Times New Roman"/>
          <w:color w:val="auto"/>
          <w:sz w:val="28"/>
          <w:szCs w:val="28"/>
        </w:rPr>
        <w:t>предполагает, что обучающийся с</w:t>
      </w:r>
      <w:r w:rsidRPr="00B719F7">
        <w:rPr>
          <w:rFonts w:ascii="Times New Roman" w:hAnsi="Times New Roman" w:cs="Times New Roman"/>
          <w:caps/>
          <w:color w:val="auto"/>
          <w:sz w:val="28"/>
          <w:szCs w:val="28"/>
        </w:rPr>
        <w:t xml:space="preserve"> ЗПР </w:t>
      </w:r>
      <w:r w:rsidRPr="00B719F7">
        <w:rPr>
          <w:rFonts w:ascii="Times New Roman" w:hAnsi="Times New Roman" w:cs="Times New Roman"/>
          <w:color w:val="auto"/>
          <w:sz w:val="28"/>
          <w:szCs w:val="28"/>
        </w:rPr>
        <w:t>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r w:rsidRPr="00B719F7">
        <w:rPr>
          <w:color w:val="auto"/>
          <w:sz w:val="20"/>
          <w:szCs w:val="20"/>
        </w:rPr>
        <w:t xml:space="preserve"> </w:t>
      </w:r>
      <w:r w:rsidRPr="00B719F7">
        <w:rPr>
          <w:rFonts w:ascii="Times New Roman" w:hAnsi="Times New Roman" w:cs="Times New Roman"/>
          <w:color w:val="auto"/>
          <w:sz w:val="28"/>
          <w:szCs w:val="28"/>
        </w:rPr>
        <w:t xml:space="preserve">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w:t>
      </w:r>
      <w:r>
        <w:rPr>
          <w:rFonts w:ascii="Times New Roman" w:hAnsi="Times New Roman" w:cs="Times New Roman"/>
          <w:color w:val="auto"/>
          <w:sz w:val="28"/>
          <w:szCs w:val="28"/>
        </w:rPr>
        <w:t xml:space="preserve">требований к </w:t>
      </w:r>
      <w:r w:rsidRPr="00B719F7">
        <w:rPr>
          <w:rFonts w:ascii="Times New Roman" w:hAnsi="Times New Roman" w:cs="Times New Roman"/>
          <w:color w:val="auto"/>
          <w:sz w:val="28"/>
          <w:szCs w:val="28"/>
        </w:rPr>
        <w:t>структур</w:t>
      </w:r>
      <w:r>
        <w:rPr>
          <w:rFonts w:ascii="Times New Roman" w:hAnsi="Times New Roman" w:cs="Times New Roman"/>
          <w:color w:val="auto"/>
          <w:sz w:val="28"/>
          <w:szCs w:val="28"/>
        </w:rPr>
        <w:t>е</w:t>
      </w:r>
      <w:r w:rsidRPr="00B719F7">
        <w:rPr>
          <w:rFonts w:ascii="Times New Roman" w:hAnsi="Times New Roman" w:cs="Times New Roman"/>
          <w:color w:val="auto"/>
          <w:sz w:val="28"/>
          <w:szCs w:val="28"/>
        </w:rPr>
        <w:t xml:space="preserve"> АООП НОО, услови</w:t>
      </w:r>
      <w:r>
        <w:rPr>
          <w:rFonts w:ascii="Times New Roman" w:hAnsi="Times New Roman" w:cs="Times New Roman"/>
          <w:color w:val="auto"/>
          <w:sz w:val="28"/>
          <w:szCs w:val="28"/>
        </w:rPr>
        <w:t>ям</w:t>
      </w:r>
      <w:r w:rsidRPr="00B719F7">
        <w:rPr>
          <w:rFonts w:ascii="Times New Roman" w:hAnsi="Times New Roman" w:cs="Times New Roman"/>
          <w:color w:val="auto"/>
          <w:sz w:val="28"/>
          <w:szCs w:val="28"/>
        </w:rPr>
        <w:t xml:space="preserve"> ее реализации и результат</w:t>
      </w:r>
      <w:r>
        <w:rPr>
          <w:rFonts w:ascii="Times New Roman" w:hAnsi="Times New Roman" w:cs="Times New Roman"/>
          <w:color w:val="auto"/>
          <w:sz w:val="28"/>
          <w:szCs w:val="28"/>
        </w:rPr>
        <w:t>ам</w:t>
      </w:r>
      <w:r w:rsidRPr="00B719F7">
        <w:rPr>
          <w:rFonts w:ascii="Times New Roman" w:hAnsi="Times New Roman" w:cs="Times New Roman"/>
          <w:color w:val="auto"/>
          <w:sz w:val="28"/>
          <w:szCs w:val="28"/>
        </w:rPr>
        <w:t xml:space="preserve"> освоения.</w:t>
      </w:r>
    </w:p>
    <w:p w:rsidR="00C22956" w:rsidRDefault="00C22956" w:rsidP="00C22956">
      <w:pPr>
        <w:pStyle w:val="14TexstOSNOVA1012"/>
        <w:spacing w:line="360" w:lineRule="auto"/>
        <w:ind w:firstLine="709"/>
        <w:rPr>
          <w:rFonts w:ascii="Times New Roman" w:hAnsi="Times New Roman" w:cs="Times New Roman"/>
          <w:color w:val="auto"/>
          <w:sz w:val="28"/>
          <w:szCs w:val="28"/>
        </w:rPr>
      </w:pPr>
      <w:r w:rsidRPr="000A4112">
        <w:rPr>
          <w:rFonts w:ascii="Times New Roman" w:eastAsia="Arial Unicode MS" w:hAnsi="Times New Roman" w:cs="Times New Roman"/>
          <w:color w:val="auto"/>
          <w:kern w:val="1"/>
          <w:sz w:val="28"/>
          <w:szCs w:val="28"/>
          <w:lang w:eastAsia="en-US"/>
        </w:rPr>
        <w:t xml:space="preserve">АООП НОО обучающихся с ЗПР предполагает </w:t>
      </w:r>
      <w:r w:rsidRPr="000A4112">
        <w:rPr>
          <w:rFonts w:ascii="Times New Roman" w:hAnsi="Times New Roman" w:cs="Times New Roman"/>
          <w:color w:val="auto"/>
          <w:sz w:val="28"/>
          <w:szCs w:val="28"/>
        </w:rPr>
        <w:t xml:space="preserve">обеспечение </w:t>
      </w:r>
      <w:r w:rsidRPr="000A4112">
        <w:rPr>
          <w:rFonts w:ascii="Times New Roman" w:eastAsia="Arial Unicode MS" w:hAnsi="Times New Roman" w:cs="Times New Roman"/>
          <w:color w:val="auto"/>
          <w:kern w:val="1"/>
          <w:sz w:val="28"/>
          <w:szCs w:val="28"/>
          <w:lang w:eastAsia="en-US"/>
        </w:rPr>
        <w:t>коррекционной направленности всего образовательного процесса при его особой организации</w:t>
      </w:r>
      <w:r>
        <w:rPr>
          <w:rFonts w:ascii="Times New Roman" w:eastAsia="Arial Unicode MS" w:hAnsi="Times New Roman" w:cs="Times New Roman"/>
          <w:color w:val="auto"/>
          <w:kern w:val="1"/>
          <w:sz w:val="28"/>
          <w:szCs w:val="28"/>
          <w:lang w:eastAsia="en-US"/>
        </w:rPr>
        <w:t>:</w:t>
      </w:r>
      <w:r w:rsidRPr="000A4112">
        <w:rPr>
          <w:rFonts w:ascii="Times New Roman" w:hAnsi="Times New Roman" w:cs="Times New Roman"/>
          <w:color w:val="auto"/>
          <w:sz w:val="28"/>
          <w:szCs w:val="28"/>
        </w:rPr>
        <w:t xml:space="preserve"> пролонгированные сроки обучения, </w:t>
      </w:r>
      <w:r w:rsidRPr="000A4112">
        <w:rPr>
          <w:rFonts w:ascii="Times New Roman" w:hAnsi="Times New Roman" w:cs="Times New Roman"/>
          <w:sz w:val="28"/>
          <w:szCs w:val="28"/>
        </w:rPr>
        <w:t xml:space="preserve">проведение индивидуальных и групповых коррекционных занятий, </w:t>
      </w:r>
      <w:r w:rsidRPr="000A4112">
        <w:rPr>
          <w:rFonts w:ascii="Times New Roman" w:hAnsi="Times New Roman" w:cs="Times New Roman"/>
          <w:color w:val="auto"/>
          <w:sz w:val="28"/>
          <w:szCs w:val="28"/>
        </w:rPr>
        <w:t xml:space="preserve">особое структурирование содержание обучения на основе усиления внимания к формированию социальной компетенции. </w:t>
      </w:r>
    </w:p>
    <w:p w:rsidR="00C22956" w:rsidRPr="00F63254" w:rsidRDefault="00C22956" w:rsidP="00C22956">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sz w:val="28"/>
          <w:szCs w:val="28"/>
        </w:rPr>
        <w:t xml:space="preserve">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w:t>
      </w:r>
      <w:r w:rsidRPr="00F63254">
        <w:rPr>
          <w:rFonts w:ascii="Times New Roman" w:hAnsi="Times New Roman" w:cs="Times New Roman"/>
          <w:kern w:val="2"/>
          <w:sz w:val="28"/>
          <w:szCs w:val="28"/>
        </w:rPr>
        <w:t>составля</w:t>
      </w:r>
      <w:r>
        <w:rPr>
          <w:rFonts w:ascii="Times New Roman" w:hAnsi="Times New Roman" w:cs="Times New Roman"/>
          <w:kern w:val="2"/>
          <w:sz w:val="28"/>
          <w:szCs w:val="28"/>
        </w:rPr>
        <w:t>ют</w:t>
      </w:r>
      <w:r w:rsidRPr="00F63254">
        <w:rPr>
          <w:rFonts w:ascii="Times New Roman" w:hAnsi="Times New Roman" w:cs="Times New Roman"/>
          <w:kern w:val="2"/>
          <w:sz w:val="28"/>
          <w:szCs w:val="28"/>
        </w:rPr>
        <w:t xml:space="preserve"> 5 лет (</w:t>
      </w:r>
      <w:r w:rsidRPr="002A2542">
        <w:rPr>
          <w:rFonts w:ascii="Times New Roman" w:hAnsi="Times New Roman" w:cs="Times New Roman"/>
          <w:kern w:val="2"/>
          <w:sz w:val="28"/>
          <w:szCs w:val="28"/>
        </w:rPr>
        <w:t>с обязательным введением первого дополнительного класса</w:t>
      </w:r>
      <w:r w:rsidRPr="00F63254">
        <w:rPr>
          <w:rFonts w:ascii="Times New Roman" w:hAnsi="Times New Roman" w:cs="Times New Roman"/>
          <w:kern w:val="2"/>
          <w:sz w:val="28"/>
          <w:szCs w:val="28"/>
        </w:rPr>
        <w:t xml:space="preserve">). </w:t>
      </w:r>
    </w:p>
    <w:p w:rsidR="00C22956" w:rsidRPr="00F63254" w:rsidRDefault="00C22956" w:rsidP="00C22956">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 xml:space="preserve">Реализация АООП НОО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w:t>
      </w:r>
      <w:r>
        <w:rPr>
          <w:rFonts w:ascii="Times New Roman" w:hAnsi="Times New Roman" w:cs="Times New Roman"/>
          <w:sz w:val="28"/>
          <w:szCs w:val="28"/>
        </w:rPr>
        <w:t>Стандартом</w:t>
      </w:r>
      <w:r w:rsidRPr="00F63254">
        <w:rPr>
          <w:rFonts w:ascii="Times New Roman" w:hAnsi="Times New Roman" w:cs="Times New Roman"/>
          <w:sz w:val="28"/>
          <w:szCs w:val="28"/>
        </w:rPr>
        <w:t xml:space="preserve">.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C22956" w:rsidRPr="00F63254" w:rsidRDefault="00C22956" w:rsidP="00C22956">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sz w:val="28"/>
          <w:szCs w:val="28"/>
        </w:rPr>
        <w:t xml:space="preserve">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F63254">
        <w:rPr>
          <w:rStyle w:val="12"/>
          <w:rFonts w:ascii="Times New Roman" w:hAnsi="Times New Roman" w:cs="Times New Roman"/>
          <w:sz w:val="28"/>
          <w:szCs w:val="28"/>
        </w:rPr>
        <w:footnoteReference w:id="11"/>
      </w:r>
      <w:r w:rsidRPr="00F63254">
        <w:rPr>
          <w:rFonts w:ascii="Times New Roman" w:hAnsi="Times New Roman" w:cs="Times New Roman"/>
          <w:sz w:val="28"/>
          <w:szCs w:val="28"/>
        </w:rPr>
        <w:t xml:space="preserve">. </w:t>
      </w:r>
      <w:r w:rsidRPr="00F63254">
        <w:rPr>
          <w:rFonts w:ascii="Times New Roman" w:hAnsi="Times New Roman" w:cs="Times New Roman"/>
          <w:color w:val="auto"/>
          <w:sz w:val="28"/>
          <w:szCs w:val="28"/>
        </w:rPr>
        <w:t xml:space="preserve">Организация должна обеспечить требуемые для данного варианта и категории обучающихся условия обучения и воспитания. </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Для обеспечения возможности освоения обучающимися с</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ЗПР АООП НОО может быть реализована сетевая форма реализации образовательных программ с использованием ресурсов нескольких организаций, осуществляющих образовательную деятельность, в том числе и иностранных, а также при необходимости с использованием ресурсов и иных организаций</w:t>
      </w:r>
      <w:r w:rsidRPr="00F63254">
        <w:rPr>
          <w:rStyle w:val="26"/>
          <w:rFonts w:ascii="Times New Roman" w:hAnsi="Times New Roman" w:cs="Times New Roman"/>
          <w:sz w:val="28"/>
          <w:szCs w:val="28"/>
        </w:rPr>
        <w:footnoteReference w:id="12"/>
      </w:r>
      <w:r w:rsidRPr="00F63254">
        <w:rPr>
          <w:rFonts w:ascii="Times New Roman" w:hAnsi="Times New Roman" w:cs="Times New Roman"/>
          <w:sz w:val="28"/>
          <w:szCs w:val="28"/>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 процессе всего школьного обучения сохраняется </w:t>
      </w:r>
      <w:r w:rsidRPr="00D14CF0">
        <w:rPr>
          <w:rFonts w:ascii="Times New Roman" w:hAnsi="Times New Roman" w:cs="Times New Roman"/>
          <w:i/>
          <w:sz w:val="28"/>
          <w:szCs w:val="28"/>
        </w:rPr>
        <w:t>возможность перехода обучающегося с одного варианта программы на другой</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основанием для этого является заключение ПМПК). Перевод обучающегося с ЗПР с одного варианта </w:t>
      </w:r>
      <w:r w:rsidR="00DB5815">
        <w:rPr>
          <w:rFonts w:ascii="Times New Roman" w:hAnsi="Times New Roman" w:cs="Times New Roman"/>
          <w:sz w:val="28"/>
          <w:szCs w:val="28"/>
        </w:rPr>
        <w:t>АООП НОО</w:t>
      </w:r>
      <w:r w:rsidRPr="00F63254">
        <w:rPr>
          <w:rFonts w:ascii="Times New Roman" w:hAnsi="Times New Roman" w:cs="Times New Roman"/>
          <w:sz w:val="28"/>
          <w:szCs w:val="28"/>
        </w:rPr>
        <w:t xml:space="preserve"> на другой осуществляется </w:t>
      </w:r>
      <w:r>
        <w:rPr>
          <w:rFonts w:ascii="Times New Roman" w:hAnsi="Times New Roman" w:cs="Times New Roman"/>
          <w:sz w:val="28"/>
          <w:szCs w:val="28"/>
        </w:rPr>
        <w:t>О</w:t>
      </w:r>
      <w:r w:rsidRPr="00F63254">
        <w:rPr>
          <w:rFonts w:ascii="Times New Roman" w:hAnsi="Times New Roman" w:cs="Times New Roman"/>
          <w:sz w:val="28"/>
          <w:szCs w:val="28"/>
        </w:rPr>
        <w:t>рганизацией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rsidR="00C22956" w:rsidRPr="00F63254" w:rsidRDefault="00C22956" w:rsidP="00C22956">
      <w:pPr>
        <w:spacing w:after="0" w:line="360" w:lineRule="auto"/>
        <w:ind w:firstLine="709"/>
        <w:jc w:val="both"/>
        <w:rPr>
          <w:rFonts w:ascii="Times New Roman" w:hAnsi="Times New Roman" w:cs="Times New Roman"/>
          <w:iCs/>
          <w:sz w:val="28"/>
          <w:szCs w:val="28"/>
        </w:rPr>
      </w:pPr>
      <w:r w:rsidRPr="00F63254">
        <w:rPr>
          <w:rFonts w:ascii="Times New Roman" w:hAnsi="Times New Roman" w:cs="Times New Roman"/>
          <w:sz w:val="28"/>
          <w:szCs w:val="28"/>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w:t>
      </w:r>
      <w:r>
        <w:rPr>
          <w:rFonts w:ascii="Times New Roman" w:hAnsi="Times New Roman" w:cs="Times New Roman"/>
          <w:sz w:val="28"/>
          <w:szCs w:val="28"/>
        </w:rPr>
        <w:t>7.2</w:t>
      </w:r>
      <w:r w:rsidRPr="00F63254">
        <w:rPr>
          <w:rFonts w:ascii="Times New Roman" w:hAnsi="Times New Roman" w:cs="Times New Roman"/>
          <w:sz w:val="28"/>
          <w:szCs w:val="28"/>
        </w:rPr>
        <w:t xml:space="preserve">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поскольку у данной категории обучающихся может </w:t>
      </w:r>
      <w:r w:rsidRPr="00513CA2">
        <w:rPr>
          <w:rFonts w:ascii="Times New Roman" w:hAnsi="Times New Roman" w:cs="Times New Roman"/>
          <w:color w:val="auto"/>
          <w:sz w:val="28"/>
          <w:szCs w:val="28"/>
        </w:rPr>
        <w:t xml:space="preserve">быть специфическое расстройство </w:t>
      </w:r>
      <w:r w:rsidR="00513CA2" w:rsidRPr="00513CA2">
        <w:rPr>
          <w:rFonts w:ascii="Times New Roman" w:hAnsi="Times New Roman" w:cs="Times New Roman"/>
          <w:color w:val="auto"/>
          <w:sz w:val="28"/>
          <w:szCs w:val="28"/>
        </w:rPr>
        <w:t>чтения, письма, арифметических навыков</w:t>
      </w:r>
      <w:r w:rsidRPr="00513CA2">
        <w:rPr>
          <w:rFonts w:ascii="Times New Roman" w:hAnsi="Times New Roman" w:cs="Times New Roman"/>
          <w:color w:val="auto"/>
          <w:sz w:val="28"/>
          <w:szCs w:val="28"/>
        </w:rPr>
        <w:t xml:space="preserve"> (дислексия, дисграфия, дискалькулия), а так</w:t>
      </w:r>
      <w:r w:rsidRPr="00F63254">
        <w:rPr>
          <w:rFonts w:ascii="Times New Roman" w:hAnsi="Times New Roman" w:cs="Times New Roman"/>
          <w:sz w:val="28"/>
          <w:szCs w:val="28"/>
        </w:rPr>
        <w:t xml:space="preserve"> же выраженные нарушения внимания и работоспособности, нарушения со стороны двигательной сферы, препятствующие освоению программы в полном объеме. </w:t>
      </w:r>
      <w:r w:rsidRPr="00F63254">
        <w:rPr>
          <w:rFonts w:ascii="Times New Roman" w:hAnsi="Times New Roman" w:cs="Times New Roman"/>
          <w:iCs/>
          <w:sz w:val="28"/>
          <w:szCs w:val="28"/>
        </w:rPr>
        <w:t xml:space="preserve">При возникновении трудностей в освоении обучающимся с ЗПР содержания АООП НОО </w:t>
      </w:r>
      <w:r w:rsidRPr="00F63254">
        <w:rPr>
          <w:rFonts w:ascii="Times New Roman" w:hAnsi="Times New Roman" w:cs="Times New Roman"/>
          <w:sz w:val="28"/>
          <w:szCs w:val="28"/>
        </w:rPr>
        <w:t xml:space="preserve">специалисты, осуществляющие его </w:t>
      </w:r>
      <w:r w:rsidRPr="00F63254">
        <w:rPr>
          <w:rFonts w:ascii="Times New Roman" w:hAnsi="Times New Roman" w:cs="Times New Roman"/>
          <w:iCs/>
          <w:sz w:val="28"/>
          <w:szCs w:val="28"/>
        </w:rPr>
        <w:t>психолого-педагогическое сопровождение</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должны оперативно дополнить структуру Программы коррекционной работы соответствующим направлением работы.</w:t>
      </w:r>
    </w:p>
    <w:p w:rsidR="00C22956" w:rsidRPr="00F63254" w:rsidRDefault="00C22956" w:rsidP="00C22956">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w:t>
      </w:r>
      <w:r w:rsidRPr="00F63254">
        <w:rPr>
          <w:rFonts w:ascii="Times New Roman" w:hAnsi="Times New Roman" w:cs="Times New Roman"/>
          <w:iCs/>
          <w:sz w:val="28"/>
          <w:szCs w:val="28"/>
        </w:rPr>
        <w:t xml:space="preserve">перевода на обучение </w:t>
      </w:r>
      <w:r w:rsidRPr="00F63254">
        <w:rPr>
          <w:rFonts w:ascii="Times New Roman" w:hAnsi="Times New Roman" w:cs="Times New Roman"/>
          <w:sz w:val="28"/>
          <w:szCs w:val="28"/>
        </w:rPr>
        <w:t>по индивидуальному учебному плану с учетом его особенностей и образовательных потребностей.</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Общий подход к оценке знаний и </w:t>
      </w:r>
      <w:r w:rsidRPr="00513CA2">
        <w:rPr>
          <w:rFonts w:ascii="Times New Roman" w:hAnsi="Times New Roman" w:cs="Times New Roman"/>
          <w:bCs/>
          <w:color w:val="auto"/>
          <w:sz w:val="28"/>
          <w:szCs w:val="28"/>
        </w:rPr>
        <w:t>умений, составляющих</w:t>
      </w:r>
      <w:r w:rsidRPr="00513CA2">
        <w:rPr>
          <w:rFonts w:ascii="Times New Roman" w:hAnsi="Times New Roman" w:cs="Times New Roman"/>
          <w:bCs/>
          <w:i/>
          <w:color w:val="auto"/>
          <w:sz w:val="28"/>
          <w:szCs w:val="28"/>
        </w:rPr>
        <w:t xml:space="preserve"> </w:t>
      </w:r>
      <w:r w:rsidR="00513CA2" w:rsidRPr="00513CA2">
        <w:rPr>
          <w:rFonts w:ascii="Times New Roman" w:hAnsi="Times New Roman" w:cs="Times New Roman"/>
          <w:bCs/>
          <w:color w:val="auto"/>
          <w:sz w:val="28"/>
          <w:szCs w:val="28"/>
        </w:rPr>
        <w:t>предметные результаты освоения</w:t>
      </w:r>
      <w:r w:rsidRPr="00513CA2">
        <w:rPr>
          <w:rFonts w:ascii="Times New Roman" w:hAnsi="Times New Roman" w:cs="Times New Roman"/>
          <w:bCs/>
          <w:color w:val="auto"/>
          <w:sz w:val="28"/>
          <w:szCs w:val="28"/>
        </w:rPr>
        <w:t xml:space="preserve"> АООП НОО (вариант 7.2), п</w:t>
      </w:r>
      <w:r w:rsidRPr="00F63254">
        <w:rPr>
          <w:rFonts w:ascii="Times New Roman" w:hAnsi="Times New Roman" w:cs="Times New Roman"/>
          <w:bCs/>
          <w:sz w:val="28"/>
          <w:szCs w:val="28"/>
        </w:rPr>
        <w:t xml:space="preserve">редлагается в целом сохранить в его традиционном виде. </w:t>
      </w:r>
      <w:r w:rsidRPr="00F63254">
        <w:rPr>
          <w:rFonts w:ascii="Times New Roman" w:hAnsi="Times New Roman" w:cs="Times New Roman"/>
          <w:sz w:val="28"/>
          <w:szCs w:val="28"/>
        </w:rPr>
        <w:t xml:space="preserve">При этом, обучающийся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имеет право на прохождение текущей, промежуточной и государственной итоговой аттестации в иных формах</w:t>
      </w:r>
      <w:r w:rsidRPr="00F63254">
        <w:rPr>
          <w:rStyle w:val="12"/>
          <w:rFonts w:ascii="Times New Roman" w:hAnsi="Times New Roman" w:cs="Times New Roman"/>
          <w:sz w:val="28"/>
          <w:szCs w:val="28"/>
        </w:rPr>
        <w:footnoteReference w:id="13"/>
      </w:r>
      <w:r w:rsidRPr="00F63254">
        <w:rPr>
          <w:rFonts w:ascii="Times New Roman" w:hAnsi="Times New Roman" w:cs="Times New Roman"/>
          <w:sz w:val="28"/>
          <w:szCs w:val="28"/>
        </w:rPr>
        <w:t xml:space="preserve">,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w:t>
      </w:r>
      <w:r w:rsidR="00513CA2">
        <w:rPr>
          <w:rFonts w:ascii="Times New Roman" w:hAnsi="Times New Roman" w:cs="Times New Roman"/>
          <w:sz w:val="28"/>
          <w:szCs w:val="28"/>
        </w:rPr>
        <w:t>АООП НОО обучающихся с ЗПР</w:t>
      </w:r>
      <w:r w:rsidRPr="00F63254">
        <w:rPr>
          <w:rFonts w:ascii="Times New Roman" w:hAnsi="Times New Roman" w:cs="Times New Roman"/>
          <w:sz w:val="28"/>
          <w:szCs w:val="28"/>
        </w:rPr>
        <w:t>. Вывод об успешности овладения содержанием образовательной программы должен делаться на основании положительной индивидуальной динамики.</w:t>
      </w:r>
    </w:p>
    <w:p w:rsidR="00C22956" w:rsidRDefault="00C22956" w:rsidP="00C22956">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r w:rsidRPr="00F63254">
        <w:rPr>
          <w:rStyle w:val="12"/>
          <w:rFonts w:ascii="Times New Roman" w:hAnsi="Times New Roman" w:cs="Times New Roman"/>
          <w:sz w:val="28"/>
          <w:szCs w:val="28"/>
        </w:rPr>
        <w:footnoteReference w:id="14"/>
      </w:r>
      <w:r w:rsidRPr="00F63254">
        <w:rPr>
          <w:rFonts w:ascii="Times New Roman" w:hAnsi="Times New Roman" w:cs="Times New Roman"/>
          <w:sz w:val="28"/>
          <w:szCs w:val="28"/>
        </w:rPr>
        <w:t>.</w:t>
      </w:r>
    </w:p>
    <w:p w:rsidR="00D43322" w:rsidRPr="00FB065A" w:rsidRDefault="00D43322" w:rsidP="007D689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 ЗПР</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1A7457">
        <w:rPr>
          <w:rFonts w:ascii="Times New Roman" w:hAnsi="Times New Roman" w:cs="Times New Roman"/>
          <w:b/>
          <w:color w:val="auto"/>
          <w:sz w:val="28"/>
          <w:szCs w:val="28"/>
        </w:rPr>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15"/>
      </w:r>
      <w:r w:rsidRPr="00F63254">
        <w:rPr>
          <w:rFonts w:ascii="Times New Roman" w:hAnsi="Times New Roman" w:cs="Times New Roman"/>
          <w:color w:val="auto"/>
          <w:sz w:val="28"/>
          <w:szCs w:val="28"/>
        </w:rPr>
        <w:t>.</w:t>
      </w:r>
    </w:p>
    <w:p w:rsidR="003F561A" w:rsidRPr="00F63254" w:rsidRDefault="003F561A" w:rsidP="003F561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3F561A" w:rsidRPr="00F63254" w:rsidRDefault="003F561A" w:rsidP="003F561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3F561A" w:rsidRPr="00F63254" w:rsidRDefault="003F561A" w:rsidP="003F561A">
      <w:pPr>
        <w:widowControl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7.2</w:t>
      </w:r>
      <w:r w:rsidRPr="00F63254">
        <w:rPr>
          <w:rFonts w:ascii="Times New Roman" w:hAnsi="Times New Roman" w:cs="Times New Roman"/>
          <w:color w:val="auto"/>
          <w:sz w:val="28"/>
          <w:szCs w:val="28"/>
        </w:rPr>
        <w:t>) могут быть представлены следующим образом.</w:t>
      </w:r>
    </w:p>
    <w:p w:rsidR="003F561A" w:rsidRPr="00471E15" w:rsidRDefault="003F561A" w:rsidP="003F56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r w:rsidR="00C05362" w:rsidRPr="00471E15">
        <w:rPr>
          <w:rFonts w:ascii="Times New Roman" w:hAnsi="Times New Roman" w:cs="Times New Roman"/>
          <w:sz w:val="28"/>
          <w:szCs w:val="28"/>
        </w:rPr>
        <w:t xml:space="preserve">Возможна </w:t>
      </w:r>
      <w:r w:rsidR="00C05362" w:rsidRPr="00471E15">
        <w:rPr>
          <w:rFonts w:ascii="Times New Roman" w:hAnsi="Times New Roman"/>
          <w:sz w:val="28"/>
          <w:szCs w:val="28"/>
        </w:rPr>
        <w:t>неадаптивно</w:t>
      </w:r>
      <w:r w:rsidR="00471E15" w:rsidRPr="00471E15">
        <w:rPr>
          <w:rFonts w:ascii="Times New Roman" w:hAnsi="Times New Roman"/>
          <w:sz w:val="28"/>
          <w:szCs w:val="28"/>
        </w:rPr>
        <w:t>сть</w:t>
      </w:r>
      <w:r w:rsidR="00C05362" w:rsidRPr="00471E15">
        <w:rPr>
          <w:rFonts w:ascii="Times New Roman" w:hAnsi="Times New Roman"/>
          <w:sz w:val="28"/>
          <w:szCs w:val="28"/>
        </w:rPr>
        <w:t xml:space="preserve"> поведения, связанн</w:t>
      </w:r>
      <w:r w:rsidR="00471E15" w:rsidRPr="00471E15">
        <w:rPr>
          <w:rFonts w:ascii="Times New Roman" w:hAnsi="Times New Roman"/>
          <w:sz w:val="28"/>
          <w:szCs w:val="28"/>
        </w:rPr>
        <w:t>ая</w:t>
      </w:r>
      <w:r w:rsidR="00C05362" w:rsidRPr="00471E15">
        <w:rPr>
          <w:rFonts w:ascii="Times New Roman" w:hAnsi="Times New Roman"/>
          <w:sz w:val="28"/>
          <w:szCs w:val="28"/>
        </w:rPr>
        <w:t xml:space="preserve"> как с недостаточным пониманием социальных норм, так и с нарушением эмоциональной регуляции, гиперактивностью</w:t>
      </w:r>
      <w:r w:rsidR="00471E15" w:rsidRPr="00471E15">
        <w:rPr>
          <w:rFonts w:ascii="Times New Roman" w:hAnsi="Times New Roman"/>
          <w:sz w:val="28"/>
          <w:szCs w:val="28"/>
        </w:rPr>
        <w:t>.</w:t>
      </w:r>
    </w:p>
    <w:p w:rsidR="00486D71" w:rsidRPr="00FB065A" w:rsidRDefault="00486D71" w:rsidP="001537F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образовательные потребности обучающихся с ЗПР</w:t>
      </w:r>
    </w:p>
    <w:p w:rsidR="00472D5C" w:rsidRPr="00F63254" w:rsidRDefault="00472D5C" w:rsidP="00472D5C">
      <w:pPr>
        <w:pStyle w:val="14TexstOSNOVA1012"/>
        <w:spacing w:line="360" w:lineRule="auto"/>
        <w:ind w:firstLine="709"/>
        <w:rPr>
          <w:rFonts w:ascii="Times New Roman" w:hAnsi="Times New Roman" w:cs="Times New Roman"/>
          <w:b/>
          <w:caps/>
          <w:color w:val="auto"/>
          <w:sz w:val="28"/>
          <w:szCs w:val="28"/>
          <w:shd w:val="clear" w:color="auto" w:fill="FFFFFF"/>
        </w:rPr>
      </w:pPr>
      <w:r w:rsidRPr="00472D5C">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16"/>
      </w:r>
      <w:r w:rsidRPr="00F63254">
        <w:rPr>
          <w:rFonts w:ascii="Times New Roman" w:hAnsi="Times New Roman" w:cs="Times New Roman"/>
          <w:color w:val="auto"/>
          <w:sz w:val="28"/>
          <w:szCs w:val="28"/>
          <w:shd w:val="clear" w:color="auto" w:fill="FFFFFF"/>
        </w:rPr>
        <w:t xml:space="preserve">, так и специфические. </w:t>
      </w:r>
    </w:p>
    <w:p w:rsidR="00472D5C" w:rsidRPr="00F63254" w:rsidRDefault="00472D5C" w:rsidP="00EA39BA">
      <w:pPr>
        <w:pStyle w:val="09PodZAG"/>
        <w:widowControl w:val="0"/>
        <w:spacing w:after="0" w:line="360" w:lineRule="auto"/>
        <w:ind w:firstLine="709"/>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472D5C" w:rsidRPr="00F63254" w:rsidRDefault="00472D5C" w:rsidP="000C5522">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 xml:space="preserve">обязательность непрерывности коррекционно-развивающего процесса, реализуемого, как через содержание </w:t>
      </w:r>
      <w:r w:rsidR="00167F92">
        <w:rPr>
          <w:sz w:val="28"/>
          <w:szCs w:val="28"/>
        </w:rPr>
        <w:t>предметных</w:t>
      </w:r>
      <w:r w:rsidRPr="00F63254">
        <w:rPr>
          <w:sz w:val="28"/>
          <w:szCs w:val="28"/>
        </w:rPr>
        <w:t xml:space="preserve"> областей, так и в процессе индивидуальной работы;</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7.2</w:t>
      </w:r>
      <w:r w:rsidRPr="00F63254">
        <w:rPr>
          <w:sz w:val="28"/>
          <w:szCs w:val="28"/>
          <w:shd w:val="clear" w:color="auto" w:fill="FFFFFF"/>
        </w:rPr>
        <w:t>), характерны следующие специфические образовательные потребности: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увеличение сроков освоения АООП НОО до 5 лет;</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00387241" w:rsidRPr="00570722">
        <w:rPr>
          <w:sz w:val="28"/>
          <w:szCs w:val="28"/>
        </w:rPr>
        <w:t xml:space="preserve">гибкое варьирование </w:t>
      </w:r>
      <w:r w:rsidR="00387241">
        <w:rPr>
          <w:sz w:val="28"/>
          <w:szCs w:val="28"/>
        </w:rPr>
        <w:t>организации процесса</w:t>
      </w:r>
      <w:r w:rsidR="00387241" w:rsidRPr="00570722">
        <w:rPr>
          <w:sz w:val="28"/>
          <w:szCs w:val="28"/>
        </w:rPr>
        <w:t xml:space="preserve"> обучения путем расширения/сокращения соде</w:t>
      </w:r>
      <w:r w:rsidR="00387241">
        <w:rPr>
          <w:sz w:val="28"/>
          <w:szCs w:val="28"/>
        </w:rPr>
        <w:t>ржания отдельных предметных</w:t>
      </w:r>
      <w:r w:rsidR="00387241" w:rsidRPr="00570722">
        <w:rPr>
          <w:sz w:val="28"/>
          <w:szCs w:val="28"/>
        </w:rPr>
        <w:t xml:space="preserve"> областей, изменения количества учебных часов и использования соответствующих методик и технологий</w:t>
      </w:r>
      <w:r w:rsidRPr="00F63254">
        <w:rPr>
          <w:sz w:val="28"/>
          <w:szCs w:val="28"/>
        </w:rPr>
        <w:t>;</w:t>
      </w:r>
    </w:p>
    <w:p w:rsidR="00387241" w:rsidRPr="00F63254" w:rsidRDefault="00387241" w:rsidP="00387241">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упрощение системы учебно-познавательных задач, решаемых в процессе образования;</w:t>
      </w:r>
    </w:p>
    <w:p w:rsidR="00387241" w:rsidRPr="00F63254" w:rsidRDefault="00387241" w:rsidP="00387241">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472D5C"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наглядно-действенный характер содержания образования;</w:t>
      </w:r>
    </w:p>
    <w:p w:rsidR="00245C27" w:rsidRPr="00F63254" w:rsidRDefault="00245C27"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404A65">
        <w:rPr>
          <w:sz w:val="28"/>
          <w:szCs w:val="28"/>
        </w:rPr>
        <w:t xml:space="preserve">развитие познавательной деятельности </w:t>
      </w:r>
      <w:r>
        <w:rPr>
          <w:sz w:val="28"/>
          <w:szCs w:val="28"/>
        </w:rPr>
        <w:t>обучающихся с ЗПР</w:t>
      </w:r>
      <w:r w:rsidRPr="00404A65">
        <w:rPr>
          <w:sz w:val="28"/>
          <w:szCs w:val="28"/>
        </w:rPr>
        <w:t xml:space="preserve"> как основы компенсации, кор</w:t>
      </w:r>
      <w:r>
        <w:rPr>
          <w:sz w:val="28"/>
          <w:szCs w:val="28"/>
        </w:rPr>
        <w:t>рекции и профилактики нарушений;</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 специальное обучение «переносу» сформированных знаний и умений в новые ситуации взаимодействия с действительностью;</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необходимость постоянной актуализации знаний, умений и одобряемых обществом норм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использование преимущественно позитивных средств стимуляции деятельности и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472D5C"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472D5C" w:rsidRPr="00F63254" w:rsidRDefault="00472D5C" w:rsidP="00472D5C">
      <w:pPr>
        <w:pStyle w:val="p4"/>
        <w:spacing w:before="0" w:beforeAutospacing="0" w:after="0" w:afterAutospacing="0" w:line="360" w:lineRule="auto"/>
        <w:ind w:firstLine="709"/>
        <w:jc w:val="both"/>
        <w:rPr>
          <w:rStyle w:val="s1"/>
          <w:sz w:val="28"/>
          <w:szCs w:val="28"/>
        </w:rPr>
      </w:pPr>
      <w:r w:rsidRPr="00C6295C">
        <w:rPr>
          <w:sz w:val="28"/>
          <w:szCs w:val="28"/>
        </w:rPr>
        <w:t xml:space="preserve">Только удовлетворяя особые образовательные потребности </w:t>
      </w:r>
      <w:r>
        <w:rPr>
          <w:sz w:val="28"/>
          <w:szCs w:val="28"/>
        </w:rPr>
        <w:t>обучающегося с ЗПР</w:t>
      </w:r>
      <w:r w:rsidRPr="00C6295C">
        <w:rPr>
          <w:sz w:val="28"/>
          <w:szCs w:val="28"/>
        </w:rPr>
        <w:t>, можно открыть ему путь к получению качественного образования.</w:t>
      </w:r>
    </w:p>
    <w:p w:rsidR="00916A65" w:rsidRPr="00F63254" w:rsidRDefault="003404F2" w:rsidP="00E37F40">
      <w:pPr>
        <w:spacing w:before="120" w:after="120" w:line="240" w:lineRule="auto"/>
        <w:jc w:val="center"/>
        <w:outlineLvl w:val="2"/>
        <w:rPr>
          <w:rFonts w:ascii="Times New Roman" w:hAnsi="Times New Roman" w:cs="Times New Roman"/>
          <w:sz w:val="28"/>
          <w:szCs w:val="28"/>
        </w:rPr>
      </w:pPr>
      <w:bookmarkStart w:id="17" w:name="_Toc415833126"/>
      <w:r>
        <w:rPr>
          <w:rFonts w:ascii="Times New Roman" w:hAnsi="Times New Roman" w:cs="Times New Roman"/>
          <w:b/>
          <w:color w:val="auto"/>
          <w:sz w:val="28"/>
          <w:szCs w:val="28"/>
        </w:rPr>
        <w:t>3</w:t>
      </w:r>
      <w:r w:rsidR="00D179EB">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916A65" w:rsidRPr="00F63254">
        <w:rPr>
          <w:rFonts w:ascii="Times New Roman" w:hAnsi="Times New Roman" w:cs="Times New Roman"/>
          <w:b/>
          <w:color w:val="auto"/>
          <w:sz w:val="28"/>
          <w:szCs w:val="28"/>
        </w:rPr>
        <w:t>.2.</w:t>
      </w:r>
      <w:r w:rsidR="00916A65" w:rsidRPr="00F63254">
        <w:rPr>
          <w:rFonts w:ascii="Times New Roman" w:hAnsi="Times New Roman" w:cs="Times New Roman"/>
          <w:b/>
          <w:sz w:val="28"/>
          <w:szCs w:val="28"/>
        </w:rPr>
        <w:t xml:space="preserve"> Планируемые результаты освоения обучающимися </w:t>
      </w:r>
      <w:r w:rsidR="00551783" w:rsidRPr="00F63254">
        <w:rPr>
          <w:rFonts w:ascii="Times New Roman" w:hAnsi="Times New Roman" w:cs="Times New Roman"/>
          <w:b/>
          <w:sz w:val="28"/>
          <w:szCs w:val="28"/>
        </w:rPr>
        <w:t xml:space="preserve">с </w:t>
      </w:r>
      <w:r w:rsidR="00C4068A">
        <w:rPr>
          <w:rFonts w:ascii="Times New Roman" w:hAnsi="Times New Roman" w:cs="Times New Roman"/>
          <w:b/>
          <w:sz w:val="28"/>
          <w:szCs w:val="28"/>
        </w:rPr>
        <w:t>задержкой психического развития адаптированной основной общеобразовательной программы начального общего образования</w:t>
      </w:r>
      <w:bookmarkEnd w:id="17"/>
    </w:p>
    <w:p w:rsidR="00CB20A1" w:rsidRPr="005A3BE3" w:rsidRDefault="00CB20A1" w:rsidP="00CB20A1">
      <w:pPr>
        <w:spacing w:after="0" w:line="360" w:lineRule="auto"/>
        <w:ind w:firstLine="709"/>
        <w:jc w:val="both"/>
        <w:rPr>
          <w:rFonts w:ascii="Times New Roman" w:hAnsi="Times New Roman" w:cs="Times New Roman"/>
          <w:sz w:val="28"/>
          <w:szCs w:val="28"/>
        </w:rPr>
      </w:pPr>
      <w:r w:rsidRPr="005A3BE3">
        <w:rPr>
          <w:rStyle w:val="afd"/>
          <w:rFonts w:ascii="Times New Roman" w:hAnsi="Times New Roman" w:cs="Times New Roman"/>
          <w:caps w:val="0"/>
        </w:rPr>
        <w:t xml:space="preserve">Планируемые результаты освоения АООП НОО </w:t>
      </w:r>
      <w:r>
        <w:rPr>
          <w:rStyle w:val="afd"/>
          <w:rFonts w:ascii="Times New Roman" w:hAnsi="Times New Roman" w:cs="Times New Roman"/>
          <w:caps w:val="0"/>
        </w:rPr>
        <w:t xml:space="preserve">обучающихся с ЗПР </w:t>
      </w:r>
      <w:r w:rsidRPr="005A3BE3">
        <w:rPr>
          <w:rStyle w:val="afd"/>
          <w:rFonts w:ascii="Times New Roman" w:hAnsi="Times New Roman" w:cs="Times New Roman"/>
          <w:caps w:val="0"/>
        </w:rPr>
        <w:t xml:space="preserve">(далее — планируемые результаты) являются одним из важнейших механизмов реализации требований </w:t>
      </w:r>
      <w:r>
        <w:rPr>
          <w:rStyle w:val="afd"/>
          <w:rFonts w:ascii="Times New Roman" w:hAnsi="Times New Roman" w:cs="Times New Roman"/>
          <w:caps w:val="0"/>
        </w:rPr>
        <w:t>ФГОС НОО обучающихся с ОВЗ</w:t>
      </w:r>
      <w:r w:rsidRPr="005A3BE3">
        <w:rPr>
          <w:rStyle w:val="afd"/>
          <w:rFonts w:ascii="Times New Roman" w:hAnsi="Times New Roman" w:cs="Times New Roman"/>
          <w:caps w:val="0"/>
        </w:rPr>
        <w:t xml:space="preserve"> к результатам обучающихся, освоивших АООП НОО. Они представляют собой</w:t>
      </w:r>
      <w:r w:rsidRPr="005A3BE3">
        <w:rPr>
          <w:rFonts w:ascii="Times New Roman" w:hAnsi="Times New Roman" w:cs="Times New Roman"/>
          <w:sz w:val="28"/>
          <w:szCs w:val="28"/>
        </w:rPr>
        <w:t xml:space="preserve"> </w:t>
      </w:r>
      <w:r w:rsidRPr="00122C4F">
        <w:rPr>
          <w:rFonts w:ascii="Times New Roman" w:hAnsi="Times New Roman" w:cs="Times New Roman"/>
          <w:i/>
          <w:sz w:val="28"/>
          <w:szCs w:val="28"/>
        </w:rPr>
        <w:t>систему</w:t>
      </w:r>
      <w:r w:rsidRPr="00122C4F">
        <w:rPr>
          <w:rStyle w:val="CenturySchoolbook"/>
          <w:rFonts w:ascii="Times New Roman" w:hAnsi="Times New Roman" w:cs="Times New Roman"/>
          <w:sz w:val="28"/>
          <w:szCs w:val="28"/>
        </w:rPr>
        <w:t xml:space="preserve"> обобщённых личностно ориентированных целей образования,</w:t>
      </w:r>
      <w:r w:rsidRPr="005A3BE3">
        <w:rPr>
          <w:rFonts w:ascii="Times New Roman" w:hAnsi="Times New Roman" w:cs="Times New Roman"/>
          <w:sz w:val="28"/>
          <w:szCs w:val="28"/>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CB20A1" w:rsidRPr="00301148" w:rsidRDefault="00CB20A1" w:rsidP="00CB20A1">
      <w:pPr>
        <w:pStyle w:val="afc"/>
        <w:ind w:firstLine="709"/>
      </w:pPr>
      <w:r w:rsidRPr="00301148">
        <w:rPr>
          <w:caps w:val="0"/>
        </w:rPr>
        <w:t>Планируемые результаты:</w:t>
      </w:r>
    </w:p>
    <w:p w:rsidR="00CB20A1" w:rsidRDefault="00CB20A1" w:rsidP="00CB20A1">
      <w:pPr>
        <w:pStyle w:val="afc"/>
        <w:ind w:firstLine="709"/>
        <w:rPr>
          <w:caps w:val="0"/>
        </w:rPr>
      </w:pPr>
      <w:r w:rsidRPr="00301148">
        <w:t>• </w:t>
      </w:r>
      <w:r w:rsidRPr="00301148">
        <w:rPr>
          <w:caps w:val="0"/>
        </w:rPr>
        <w:t xml:space="preserve">обеспечивают связь между требованиями </w:t>
      </w:r>
      <w:r>
        <w:rPr>
          <w:caps w:val="0"/>
        </w:rPr>
        <w:t>ФГОС НОО обучающихся с ОВЗ</w:t>
      </w:r>
      <w:r w:rsidRPr="00301148">
        <w:rPr>
          <w:caps w:val="0"/>
        </w:rPr>
        <w:t xml:space="preserve">, образовательным процессом и системой оценки результатов освоения </w:t>
      </w:r>
      <w:r>
        <w:rPr>
          <w:caps w:val="0"/>
        </w:rPr>
        <w:t>АООП НОО</w:t>
      </w:r>
      <w:r w:rsidRPr="00301148">
        <w:rPr>
          <w:caps w:val="0"/>
        </w:rPr>
        <w:t>;</w:t>
      </w:r>
    </w:p>
    <w:p w:rsidR="00CB20A1" w:rsidRPr="00301148" w:rsidRDefault="00CB20A1" w:rsidP="00CB20A1">
      <w:pPr>
        <w:pStyle w:val="afc"/>
        <w:ind w:firstLine="709"/>
      </w:pPr>
      <w:r w:rsidRPr="00301148">
        <w:t>• </w:t>
      </w:r>
      <w:r w:rsidRPr="00D3206F">
        <w:rPr>
          <w:caps w:val="0"/>
        </w:rPr>
        <w:t>являться основой для разработки АООП НОО Организациями</w:t>
      </w:r>
      <w:r w:rsidRPr="00D3206F">
        <w:t>;</w:t>
      </w:r>
    </w:p>
    <w:p w:rsidR="00CB20A1" w:rsidRPr="00301148" w:rsidRDefault="00CB20A1" w:rsidP="00CB20A1">
      <w:pPr>
        <w:pStyle w:val="afc"/>
        <w:ind w:firstLine="709"/>
      </w:pPr>
      <w:r w:rsidRPr="00301148">
        <w:t>• </w:t>
      </w:r>
      <w:r w:rsidRPr="00301148">
        <w:rPr>
          <w:caps w:val="0"/>
        </w:rPr>
        <w:t>являются содержательной и критериальной основой для разработки программ учебных предметов</w:t>
      </w:r>
      <w:r>
        <w:rPr>
          <w:caps w:val="0"/>
        </w:rPr>
        <w:t xml:space="preserve"> </w:t>
      </w:r>
      <w:r w:rsidRPr="00D3206F">
        <w:rPr>
          <w:caps w:val="0"/>
        </w:rPr>
        <w:t>и учебно-методической литературы</w:t>
      </w:r>
      <w:r w:rsidRPr="00301148">
        <w:rPr>
          <w:caps w:val="0"/>
        </w:rPr>
        <w:t xml:space="preserve">, а также для системы оценки качества освоения обучающимися </w:t>
      </w:r>
      <w:r>
        <w:rPr>
          <w:caps w:val="0"/>
        </w:rPr>
        <w:t>АООП НОО</w:t>
      </w:r>
      <w:r w:rsidRPr="00301148">
        <w:rPr>
          <w:caps w:val="0"/>
        </w:rPr>
        <w:t>.</w:t>
      </w:r>
    </w:p>
    <w:p w:rsidR="00CB20A1" w:rsidRPr="00301148" w:rsidRDefault="00CB20A1" w:rsidP="00CB20A1">
      <w:pPr>
        <w:pStyle w:val="afc"/>
        <w:ind w:firstLine="709"/>
      </w:pPr>
      <w:r w:rsidRPr="00301148">
        <w:rPr>
          <w:caps w:val="0"/>
        </w:rPr>
        <w:t xml:space="preserve">В соответствии с </w:t>
      </w:r>
      <w:r w:rsidRPr="005F2F2D">
        <w:rPr>
          <w:caps w:val="0"/>
          <w:color w:val="auto"/>
          <w:kern w:val="28"/>
        </w:rPr>
        <w:t>дифференцированным и деятельностным подходами</w:t>
      </w:r>
      <w:r w:rsidRPr="00301148">
        <w:rPr>
          <w:caps w:val="0"/>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w:t>
      </w:r>
      <w:r>
        <w:rPr>
          <w:caps w:val="0"/>
        </w:rPr>
        <w:t>а также</w:t>
      </w:r>
      <w:r w:rsidRPr="00301148">
        <w:rPr>
          <w:caps w:val="0"/>
        </w:rPr>
        <w:t xml:space="preserve"> задачи, по возможности максимально приближенные к реальным жизненным ситуациям.</w:t>
      </w:r>
    </w:p>
    <w:p w:rsidR="00CB20A1" w:rsidRDefault="00CB20A1" w:rsidP="00CB20A1">
      <w:pPr>
        <w:spacing w:after="0" w:line="360" w:lineRule="auto"/>
        <w:ind w:firstLine="709"/>
        <w:jc w:val="both"/>
        <w:rPr>
          <w:rFonts w:ascii="Times New Roman" w:hAnsi="Times New Roman" w:cs="Times New Roman"/>
          <w:sz w:val="28"/>
          <w:szCs w:val="28"/>
        </w:rPr>
      </w:pPr>
      <w:r w:rsidRPr="00122C4F">
        <w:rPr>
          <w:rFonts w:ascii="Times New Roman" w:hAnsi="Times New Roman" w:cs="Times New Roman"/>
          <w:sz w:val="28"/>
          <w:szCs w:val="28"/>
        </w:rPr>
        <w:t xml:space="preserve">Структура и содержание планируемых результатов освоения АООП НОО должны адекватно отражать требования </w:t>
      </w:r>
      <w:r>
        <w:rPr>
          <w:rFonts w:ascii="Times New Roman" w:hAnsi="Times New Roman" w:cs="Times New Roman"/>
          <w:sz w:val="28"/>
          <w:szCs w:val="28"/>
        </w:rPr>
        <w:t>ФГОС НОО обучающихся с ОВЗ</w:t>
      </w:r>
      <w:r w:rsidRPr="00122C4F">
        <w:rPr>
          <w:rFonts w:ascii="Times New Roman" w:hAnsi="Times New Roman" w:cs="Times New Roman"/>
          <w:sz w:val="28"/>
          <w:szCs w:val="28"/>
        </w:rPr>
        <w:t xml:space="preserve">,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w:t>
      </w:r>
      <w:r>
        <w:rPr>
          <w:rFonts w:ascii="Times New Roman" w:hAnsi="Times New Roman" w:cs="Times New Roman"/>
          <w:sz w:val="28"/>
          <w:szCs w:val="28"/>
        </w:rPr>
        <w:t>ЗПР</w:t>
      </w:r>
      <w:r w:rsidRPr="00122C4F">
        <w:rPr>
          <w:rFonts w:ascii="Times New Roman" w:hAnsi="Times New Roman" w:cs="Times New Roman"/>
          <w:sz w:val="28"/>
          <w:szCs w:val="28"/>
        </w:rPr>
        <w:t>.</w:t>
      </w:r>
    </w:p>
    <w:p w:rsidR="00CB20A1" w:rsidRDefault="00CB20A1" w:rsidP="00CB20A1">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Результаты освоения обучающимися с ЗПР АООП НОО оцениваются как итоговые на момент завершения начального общего образования.</w:t>
      </w:r>
    </w:p>
    <w:p w:rsidR="00CB20A1" w:rsidRPr="00F63254" w:rsidRDefault="00CB20A1" w:rsidP="00CB20A1">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обеспечивает достижение обучающимися с ЗПР трех видов результатов: </w:t>
      </w:r>
      <w:r w:rsidRPr="002F3C85">
        <w:rPr>
          <w:rFonts w:ascii="Times New Roman" w:hAnsi="Times New Roman" w:cs="Times New Roman"/>
          <w:b/>
          <w:i/>
          <w:sz w:val="28"/>
          <w:szCs w:val="28"/>
        </w:rPr>
        <w:t>личностных, метапредметных</w:t>
      </w:r>
      <w:r w:rsidRPr="00F63254">
        <w:rPr>
          <w:rFonts w:ascii="Times New Roman" w:hAnsi="Times New Roman" w:cs="Times New Roman"/>
          <w:sz w:val="28"/>
          <w:szCs w:val="28"/>
        </w:rPr>
        <w:t xml:space="preserve"> и </w:t>
      </w:r>
      <w:r w:rsidRPr="002F3C85">
        <w:rPr>
          <w:rFonts w:ascii="Times New Roman" w:hAnsi="Times New Roman" w:cs="Times New Roman"/>
          <w:b/>
          <w:i/>
          <w:sz w:val="28"/>
          <w:szCs w:val="28"/>
        </w:rPr>
        <w:t>предметных</w:t>
      </w:r>
      <w:r w:rsidRPr="00F63254">
        <w:rPr>
          <w:rFonts w:ascii="Times New Roman" w:hAnsi="Times New Roman" w:cs="Times New Roman"/>
          <w:sz w:val="28"/>
          <w:szCs w:val="28"/>
        </w:rPr>
        <w:t xml:space="preserve">.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2F3C85">
        <w:rPr>
          <w:rFonts w:ascii="Times New Roman" w:hAnsi="Times New Roman" w:cs="Times New Roman"/>
          <w:b/>
          <w:i/>
          <w:sz w:val="28"/>
          <w:szCs w:val="28"/>
        </w:rPr>
        <w:t>Личностные результаты</w:t>
      </w:r>
      <w:r w:rsidRPr="006A751D">
        <w:rPr>
          <w:rFonts w:ascii="Times New Roman" w:hAnsi="Times New Roman" w:cs="Times New Roman"/>
          <w:sz w:val="28"/>
          <w:szCs w:val="28"/>
        </w:rPr>
        <w:t xml:space="preserve"> освоения АООП НОО обучающимися с ЗПР включают индивидуально-личностные качества и социальные </w:t>
      </w:r>
      <w:r w:rsidRPr="00CB20A1">
        <w:rPr>
          <w:rFonts w:ascii="Times New Roman" w:hAnsi="Times New Roman" w:cs="Times New Roman"/>
          <w:color w:val="auto"/>
          <w:sz w:val="28"/>
          <w:szCs w:val="28"/>
        </w:rPr>
        <w:t>(жизненные)</w:t>
      </w:r>
      <w:r w:rsidRPr="006A751D">
        <w:rPr>
          <w:rFonts w:ascii="Times New Roman" w:hAnsi="Times New Roman" w:cs="Times New Roman"/>
          <w:sz w:val="28"/>
          <w:szCs w:val="28"/>
        </w:rPr>
        <w:t xml:space="preserve"> компетенции, </w:t>
      </w:r>
      <w:r w:rsidRPr="006A751D">
        <w:rPr>
          <w:rFonts w:ascii="Times New Roman" w:hAnsi="Times New Roman" w:cs="Times New Roman"/>
          <w:color w:val="auto"/>
          <w:sz w:val="28"/>
          <w:szCs w:val="28"/>
        </w:rPr>
        <w:t>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eastAsia="Times New Roman" w:hAnsi="Times New Roman" w:cs="Times New Roman"/>
          <w:bCs/>
          <w:sz w:val="28"/>
          <w:szCs w:val="28"/>
        </w:rPr>
        <w:t xml:space="preserve">С учетом </w:t>
      </w:r>
      <w:r w:rsidRPr="006A751D">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eastAsia="Times New Roman" w:hAnsi="Times New Roman" w:cs="Times New Roman"/>
          <w:b/>
          <w:bCs/>
          <w:i/>
          <w:sz w:val="28"/>
          <w:szCs w:val="28"/>
        </w:rPr>
        <w:t>личностные результаты</w:t>
      </w:r>
      <w:r w:rsidRPr="006A751D">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6A751D">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6A751D">
        <w:rPr>
          <w:rFonts w:ascii="Times New Roman" w:eastAsia="Times New Roman" w:hAnsi="Times New Roman" w:cs="Times New Roman"/>
          <w:sz w:val="28"/>
          <w:szCs w:val="28"/>
        </w:rPr>
        <w:t>:</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2) формирование целостного, социально ориентированного взгляда на мир в его органичном единстве природной и социальной частей;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3) формирование уважительного отношения к иному мнению, истории и культуре других народов;</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4) овладение начальными навыками адаптации в динамично изменяющемся и развивающемся мире;</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bCs/>
          <w:sz w:val="28"/>
          <w:szCs w:val="28"/>
        </w:rPr>
        <w:t>5) принятие и освоение социальной роли обучающегося, формирование и развитие социально значимых мотивов учебной деятельности;</w:t>
      </w:r>
    </w:p>
    <w:p w:rsidR="00CB20A1" w:rsidRPr="006A751D" w:rsidRDefault="00CB20A1" w:rsidP="00CB20A1">
      <w:pPr>
        <w:spacing w:after="0" w:line="360" w:lineRule="auto"/>
        <w:ind w:firstLine="709"/>
        <w:jc w:val="both"/>
        <w:rPr>
          <w:rFonts w:ascii="Times New Roman" w:hAnsi="Times New Roman" w:cs="Times New Roman"/>
          <w:bCs/>
          <w:sz w:val="28"/>
          <w:szCs w:val="28"/>
        </w:rPr>
      </w:pPr>
      <w:r w:rsidRPr="006A751D">
        <w:rPr>
          <w:rFonts w:ascii="Times New Roman" w:hAnsi="Times New Roman" w:cs="Times New Roman"/>
          <w:sz w:val="28"/>
          <w:szCs w:val="28"/>
        </w:rPr>
        <w:t>6) способность к осмыслению социального окружения, своего места в нем, принятие соответствующих возрасту ценностей и социальных ролей;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7) формирование эстетических потребностей, ценностей и чувств;</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9) развитие навыков сотрудничества со взрослыми и сверстниками в разных социальных ситуациях;</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11) развитие адекватных представлений о собственных возможностях, о насущно необходимом жизнеобеспечении;</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12) овладение социально-бытовыми умениями, используемыми в повседневной жизни; </w:t>
      </w:r>
    </w:p>
    <w:p w:rsidR="00CB20A1" w:rsidRPr="006A751D" w:rsidRDefault="00CB20A1" w:rsidP="00CB20A1">
      <w:pPr>
        <w:spacing w:after="0" w:line="360" w:lineRule="auto"/>
        <w:ind w:firstLine="709"/>
        <w:jc w:val="both"/>
        <w:rPr>
          <w:rFonts w:ascii="Times New Roman" w:hAnsi="Times New Roman" w:cs="Times New Roman"/>
          <w:iCs/>
          <w:sz w:val="28"/>
          <w:szCs w:val="28"/>
        </w:rPr>
      </w:pPr>
      <w:r w:rsidRPr="006A751D">
        <w:rPr>
          <w:rFonts w:ascii="Times New Roman" w:hAnsi="Times New Roman" w:cs="Times New Roman"/>
          <w:sz w:val="28"/>
          <w:szCs w:val="28"/>
        </w:rPr>
        <w:t xml:space="preserve">13) владение навыками коммуникации и принятыми ритуалами социального взаимодействия, </w:t>
      </w:r>
      <w:r w:rsidRPr="006A751D">
        <w:rPr>
          <w:rFonts w:ascii="Times New Roman" w:hAnsi="Times New Roman" w:cs="Times New Roman"/>
          <w:iCs/>
          <w:sz w:val="28"/>
          <w:szCs w:val="28"/>
        </w:rPr>
        <w:t>в том числе с использованием информационных технологий;</w:t>
      </w:r>
    </w:p>
    <w:p w:rsidR="00CB20A1" w:rsidRPr="006A751D" w:rsidRDefault="00CB20A1" w:rsidP="00CB20A1">
      <w:pPr>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iCs/>
          <w:sz w:val="28"/>
          <w:szCs w:val="28"/>
        </w:rPr>
        <w:t>14) </w:t>
      </w:r>
      <w:r w:rsidRPr="006A751D">
        <w:rPr>
          <w:rFonts w:ascii="Times New Roman" w:hAnsi="Times New Roman" w:cs="Times New Roman"/>
          <w:sz w:val="28"/>
          <w:szCs w:val="28"/>
        </w:rPr>
        <w:t>способность к осмыслению и дифференциации картины мира, ее временно-пространственной организации.</w:t>
      </w:r>
    </w:p>
    <w:p w:rsidR="00CB20A1" w:rsidRDefault="00CB20A1" w:rsidP="00CB20A1">
      <w:pPr>
        <w:spacing w:after="0" w:line="360" w:lineRule="auto"/>
        <w:ind w:firstLine="709"/>
        <w:jc w:val="both"/>
        <w:rPr>
          <w:rFonts w:ascii="Times New Roman" w:hAnsi="Times New Roman" w:cs="Times New Roman"/>
          <w:sz w:val="28"/>
          <w:szCs w:val="28"/>
        </w:rPr>
      </w:pPr>
      <w:r w:rsidRPr="002F3C85">
        <w:rPr>
          <w:rFonts w:ascii="Times New Roman" w:hAnsi="Times New Roman" w:cs="Times New Roman"/>
          <w:b/>
          <w:i/>
          <w:sz w:val="28"/>
          <w:szCs w:val="28"/>
        </w:rPr>
        <w:t>Метапредметные результаты</w:t>
      </w:r>
      <w:r w:rsidRPr="00F63254">
        <w:rPr>
          <w:rFonts w:ascii="Times New Roman" w:hAnsi="Times New Roman" w:cs="Times New Roman"/>
          <w:sz w:val="28"/>
          <w:szCs w:val="28"/>
        </w:rPr>
        <w:t xml:space="preserve"> освоения АООП НОО</w:t>
      </w:r>
      <w:r>
        <w:rPr>
          <w:rFonts w:ascii="Times New Roman" w:hAnsi="Times New Roman" w:cs="Times New Roman"/>
          <w:sz w:val="28"/>
          <w:szCs w:val="28"/>
        </w:rPr>
        <w:t xml:space="preserve"> </w:t>
      </w:r>
      <w:r w:rsidRPr="00F63254">
        <w:rPr>
          <w:rFonts w:ascii="Times New Roman" w:hAnsi="Times New Roman" w:cs="Times New Roman"/>
          <w:sz w:val="28"/>
          <w:szCs w:val="28"/>
        </w:rPr>
        <w:t>включаю</w:t>
      </w:r>
      <w:r>
        <w:rPr>
          <w:rFonts w:ascii="Times New Roman" w:hAnsi="Times New Roman" w:cs="Times New Roman"/>
          <w:sz w:val="28"/>
          <w:szCs w:val="28"/>
        </w:rPr>
        <w:t>т</w:t>
      </w:r>
      <w:r w:rsidRPr="00F63254">
        <w:rPr>
          <w:rFonts w:ascii="Times New Roman" w:hAnsi="Times New Roman" w:cs="Times New Roman"/>
          <w:sz w:val="28"/>
          <w:szCs w:val="28"/>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r>
        <w:rPr>
          <w:rFonts w:ascii="Times New Roman" w:hAnsi="Times New Roman" w:cs="Times New Roman"/>
          <w:sz w:val="28"/>
          <w:szCs w:val="28"/>
        </w:rPr>
        <w:t>.</w:t>
      </w:r>
    </w:p>
    <w:p w:rsidR="00CB20A1" w:rsidRPr="00510774" w:rsidRDefault="00CB20A1" w:rsidP="00CB20A1">
      <w:pPr>
        <w:spacing w:after="0" w:line="360" w:lineRule="auto"/>
        <w:ind w:firstLine="709"/>
        <w:jc w:val="both"/>
        <w:rPr>
          <w:rFonts w:ascii="Times New Roman" w:hAnsi="Times New Roman" w:cs="Times New Roman"/>
          <w:bCs/>
          <w:sz w:val="28"/>
          <w:szCs w:val="28"/>
        </w:rPr>
      </w:pPr>
      <w:r w:rsidRPr="00510774">
        <w:rPr>
          <w:rFonts w:ascii="Times New Roman" w:eastAsia="Times New Roman" w:hAnsi="Times New Roman" w:cs="Times New Roman"/>
          <w:bCs/>
          <w:sz w:val="28"/>
          <w:szCs w:val="28"/>
        </w:rPr>
        <w:t>С учетом</w:t>
      </w:r>
      <w:r>
        <w:rPr>
          <w:rFonts w:ascii="Times New Roman" w:eastAsia="Times New Roman" w:hAnsi="Times New Roman" w:cs="Times New Roman"/>
          <w:bCs/>
          <w:sz w:val="28"/>
          <w:szCs w:val="28"/>
        </w:rPr>
        <w:t xml:space="preserve"> </w:t>
      </w:r>
      <w:r w:rsidRPr="00510774">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eastAsia="Times New Roman" w:hAnsi="Times New Roman" w:cs="Times New Roman"/>
          <w:b/>
          <w:bCs/>
          <w:i/>
          <w:sz w:val="28"/>
          <w:szCs w:val="28"/>
        </w:rPr>
        <w:t>метапредметные результаты</w:t>
      </w:r>
      <w:r w:rsidRPr="00510774">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510774">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510774">
        <w:rPr>
          <w:rFonts w:ascii="Times New Roman" w:eastAsia="Times New Roman" w:hAnsi="Times New Roman" w:cs="Times New Roman"/>
          <w:sz w:val="28"/>
          <w:szCs w:val="28"/>
        </w:rPr>
        <w:t>:</w:t>
      </w:r>
    </w:p>
    <w:p w:rsidR="00CB20A1" w:rsidRPr="00510774" w:rsidRDefault="00CB20A1" w:rsidP="00CB20A1">
      <w:pPr>
        <w:spacing w:after="0" w:line="360" w:lineRule="auto"/>
        <w:ind w:firstLine="709"/>
        <w:jc w:val="both"/>
        <w:rPr>
          <w:rFonts w:ascii="Times New Roman" w:hAnsi="Times New Roman" w:cs="Times New Roman"/>
          <w:bCs/>
          <w:sz w:val="28"/>
          <w:szCs w:val="28"/>
        </w:rPr>
      </w:pPr>
      <w:r w:rsidRPr="00510774">
        <w:rPr>
          <w:rFonts w:ascii="Times New Roman" w:hAnsi="Times New Roman" w:cs="Times New Roman"/>
          <w:bCs/>
          <w:sz w:val="28"/>
          <w:szCs w:val="28"/>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5) </w:t>
      </w:r>
      <w:r w:rsidRPr="00510774">
        <w:rPr>
          <w:rFonts w:ascii="Times New Roman" w:hAnsi="Times New Roman" w:cs="Times New Roman"/>
          <w:sz w:val="28"/>
          <w:szCs w:val="28"/>
        </w:rPr>
        <w:t xml:space="preserve">овладение навыками смыслового чтения </w:t>
      </w:r>
      <w:r w:rsidRPr="00510774">
        <w:rPr>
          <w:rFonts w:ascii="Times New Roman" w:hAnsi="Times New Roman" w:cs="Times New Roman"/>
          <w:bCs/>
          <w:sz w:val="28"/>
          <w:szCs w:val="28"/>
        </w:rPr>
        <w:t>доступных по содержанию и объему художественных текстов и научно-популярных статей в соответствии с целями и задачами;</w:t>
      </w:r>
      <w:r w:rsidRPr="00510774">
        <w:rPr>
          <w:rFonts w:ascii="Times New Roman" w:hAnsi="Times New Roman" w:cs="Times New Roman"/>
          <w:sz w:val="28"/>
          <w:szCs w:val="28"/>
        </w:rPr>
        <w:t xml:space="preserve"> осознанно строить речевое высказывание в соответствии с задачами коммуникации и составлять тексты в устной и письменной формах;</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6) </w:t>
      </w:r>
      <w:r w:rsidRPr="00510774">
        <w:rPr>
          <w:rFonts w:ascii="Times New Roman" w:hAnsi="Times New Roman" w:cs="Times New Roman"/>
          <w:sz w:val="28"/>
          <w:szCs w:val="28"/>
        </w:rPr>
        <w:t xml:space="preserve">овладение логическими действиями сравнения, анализа, синтеза, обобщения, классификации </w:t>
      </w:r>
      <w:r w:rsidRPr="00510774">
        <w:rPr>
          <w:rFonts w:ascii="Times New Roman" w:hAnsi="Times New Roman" w:cs="Times New Roman"/>
          <w:bCs/>
          <w:sz w:val="28"/>
          <w:szCs w:val="28"/>
        </w:rPr>
        <w:t>по родовидовым признакам</w:t>
      </w:r>
      <w:r w:rsidRPr="00510774">
        <w:rPr>
          <w:rFonts w:ascii="Times New Roman" w:hAnsi="Times New Roman" w:cs="Times New Roman"/>
          <w:sz w:val="28"/>
          <w:szCs w:val="28"/>
        </w:rPr>
        <w:t xml:space="preserve">, установления аналогий и причинно-следственных связей, построения рассуждений, отнесения к известным понятиям </w:t>
      </w:r>
      <w:r w:rsidRPr="00510774">
        <w:rPr>
          <w:rFonts w:ascii="Times New Roman" w:hAnsi="Times New Roman" w:cs="Times New Roman"/>
          <w:bCs/>
          <w:sz w:val="28"/>
          <w:szCs w:val="28"/>
        </w:rPr>
        <w:t>на уровне, соответствующем индивидуальным возможностям</w:t>
      </w:r>
      <w:r w:rsidRPr="00510774">
        <w:rPr>
          <w:rFonts w:ascii="Times New Roman" w:hAnsi="Times New Roman" w:cs="Times New Roman"/>
          <w:sz w:val="28"/>
          <w:szCs w:val="28"/>
        </w:rPr>
        <w:t>;</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9) готовность конструктивно разрешать конфликты посредством учета интересов сторон и сотрудничества;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CB20A1" w:rsidRDefault="00CB20A1" w:rsidP="00CB20A1">
      <w:pPr>
        <w:spacing w:after="0" w:line="360" w:lineRule="auto"/>
        <w:ind w:firstLine="709"/>
        <w:jc w:val="both"/>
        <w:rPr>
          <w:rFonts w:ascii="Times New Roman" w:hAnsi="Times New Roman" w:cs="Times New Roman"/>
          <w:bCs/>
          <w:color w:val="000000"/>
          <w:kern w:val="28"/>
          <w:sz w:val="28"/>
          <w:szCs w:val="28"/>
        </w:rPr>
      </w:pPr>
      <w:r w:rsidRPr="002F3C85">
        <w:rPr>
          <w:rFonts w:ascii="Times New Roman" w:hAnsi="Times New Roman" w:cs="Times New Roman"/>
          <w:b/>
          <w:bCs/>
          <w:i/>
          <w:color w:val="000000"/>
          <w:kern w:val="28"/>
          <w:sz w:val="28"/>
          <w:szCs w:val="28"/>
        </w:rPr>
        <w:t>Предметные результаты</w:t>
      </w:r>
      <w:r w:rsidRPr="00510774">
        <w:rPr>
          <w:rFonts w:ascii="Times New Roman" w:hAnsi="Times New Roman" w:cs="Times New Roman"/>
          <w:bCs/>
          <w:color w:val="000000"/>
          <w:kern w:val="28"/>
          <w:sz w:val="28"/>
          <w:szCs w:val="28"/>
        </w:rPr>
        <w:t xml:space="preserve"> освоения АООП НОО с учетом специфики содержания </w:t>
      </w:r>
      <w:r>
        <w:rPr>
          <w:rFonts w:ascii="Times New Roman" w:hAnsi="Times New Roman" w:cs="Times New Roman"/>
          <w:bCs/>
          <w:color w:val="000000"/>
          <w:kern w:val="28"/>
          <w:sz w:val="28"/>
          <w:szCs w:val="28"/>
        </w:rPr>
        <w:t>предметных</w:t>
      </w:r>
      <w:r w:rsidRPr="00510774">
        <w:rPr>
          <w:rFonts w:ascii="Times New Roman" w:hAnsi="Times New Roman" w:cs="Times New Roman"/>
          <w:bCs/>
          <w:color w:val="000000"/>
          <w:kern w:val="28"/>
          <w:sz w:val="28"/>
          <w:szCs w:val="28"/>
        </w:rPr>
        <w:t xml:space="preserve"> областей включаю</w:t>
      </w:r>
      <w:r>
        <w:rPr>
          <w:rFonts w:ascii="Times New Roman" w:hAnsi="Times New Roman" w:cs="Times New Roman"/>
          <w:bCs/>
          <w:color w:val="000000"/>
          <w:kern w:val="28"/>
          <w:sz w:val="28"/>
          <w:szCs w:val="28"/>
        </w:rPr>
        <w:t>т</w:t>
      </w:r>
      <w:r w:rsidRPr="00510774">
        <w:rPr>
          <w:rFonts w:ascii="Times New Roman" w:hAnsi="Times New Roman" w:cs="Times New Roman"/>
          <w:bCs/>
          <w:color w:val="000000"/>
          <w:kern w:val="28"/>
          <w:sz w:val="28"/>
          <w:szCs w:val="28"/>
        </w:rPr>
        <w:t xml:space="preserve"> </w:t>
      </w:r>
      <w:r w:rsidR="004B5FE0" w:rsidRPr="00455C3B">
        <w:rPr>
          <w:rFonts w:ascii="Times New Roman" w:hAnsi="Times New Roman" w:cs="Times New Roman"/>
          <w:color w:val="auto"/>
          <w:sz w:val="28"/>
          <w:szCs w:val="28"/>
        </w:rPr>
        <w:t>освоенные обучающимися знания и умения, специфичные для каждой предметной области, готовность их применения</w:t>
      </w:r>
      <w:r>
        <w:rPr>
          <w:rFonts w:ascii="Times New Roman" w:hAnsi="Times New Roman" w:cs="Times New Roman"/>
          <w:bCs/>
          <w:color w:val="000000"/>
          <w:kern w:val="28"/>
          <w:sz w:val="28"/>
          <w:szCs w:val="28"/>
        </w:rPr>
        <w:t>.</w:t>
      </w:r>
    </w:p>
    <w:p w:rsidR="00CB20A1" w:rsidRPr="000D15CF" w:rsidRDefault="00CB20A1" w:rsidP="00CB20A1">
      <w:pPr>
        <w:spacing w:after="0" w:line="360" w:lineRule="auto"/>
        <w:ind w:firstLine="709"/>
        <w:jc w:val="both"/>
        <w:rPr>
          <w:rFonts w:ascii="Times New Roman" w:hAnsi="Times New Roman" w:cs="Times New Roman"/>
          <w:bCs/>
          <w:color w:val="000000"/>
          <w:kern w:val="28"/>
          <w:sz w:val="28"/>
          <w:szCs w:val="28"/>
        </w:rPr>
      </w:pPr>
      <w:r w:rsidRPr="000D15CF">
        <w:rPr>
          <w:rFonts w:ascii="Times New Roman" w:eastAsia="Times New Roman" w:hAnsi="Times New Roman" w:cs="Times New Roman"/>
          <w:bCs/>
          <w:sz w:val="28"/>
          <w:szCs w:val="28"/>
        </w:rPr>
        <w:t xml:space="preserve">С учетом </w:t>
      </w:r>
      <w:r w:rsidRPr="000D15CF">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hAnsi="Times New Roman" w:cs="Times New Roman"/>
          <w:b/>
          <w:i/>
          <w:sz w:val="28"/>
          <w:szCs w:val="28"/>
        </w:rPr>
        <w:t>предметные результаты</w:t>
      </w:r>
      <w:r w:rsidRPr="000D15CF">
        <w:rPr>
          <w:rFonts w:ascii="Times New Roman" w:hAnsi="Times New Roman" w:cs="Times New Roman"/>
          <w:sz w:val="28"/>
          <w:szCs w:val="28"/>
        </w:rPr>
        <w:t xml:space="preserve"> </w:t>
      </w:r>
      <w:r w:rsidR="00001401">
        <w:rPr>
          <w:rFonts w:ascii="Times New Roman" w:hAnsi="Times New Roman" w:cs="Times New Roman"/>
          <w:sz w:val="28"/>
          <w:szCs w:val="28"/>
        </w:rPr>
        <w:t xml:space="preserve">должны </w:t>
      </w:r>
      <w:r w:rsidRPr="000D15CF">
        <w:rPr>
          <w:rFonts w:ascii="Times New Roman" w:hAnsi="Times New Roman" w:cs="Times New Roman"/>
          <w:sz w:val="28"/>
          <w:szCs w:val="28"/>
        </w:rPr>
        <w:t>отража</w:t>
      </w:r>
      <w:r w:rsidR="00001401">
        <w:rPr>
          <w:rFonts w:ascii="Times New Roman" w:hAnsi="Times New Roman" w:cs="Times New Roman"/>
          <w:sz w:val="28"/>
          <w:szCs w:val="28"/>
        </w:rPr>
        <w:t>ть</w:t>
      </w:r>
      <w:r w:rsidRPr="000D15CF">
        <w:rPr>
          <w:rFonts w:ascii="Times New Roman" w:hAnsi="Times New Roman" w:cs="Times New Roman"/>
          <w:sz w:val="28"/>
          <w:szCs w:val="28"/>
        </w:rPr>
        <w:t>:</w:t>
      </w:r>
    </w:p>
    <w:p w:rsidR="00CB20A1" w:rsidRPr="000D15CF" w:rsidRDefault="00CB20A1" w:rsidP="00CB20A1">
      <w:pPr>
        <w:autoSpaceDE w:val="0"/>
        <w:spacing w:after="0" w:line="360" w:lineRule="auto"/>
        <w:ind w:firstLine="720"/>
        <w:jc w:val="both"/>
        <w:rPr>
          <w:rFonts w:ascii="Times New Roman" w:hAnsi="Times New Roman" w:cs="Times New Roman"/>
          <w:b/>
          <w:bCs/>
          <w:color w:val="000000"/>
          <w:sz w:val="28"/>
          <w:szCs w:val="28"/>
        </w:rPr>
      </w:pPr>
      <w:r w:rsidRPr="000D15CF">
        <w:rPr>
          <w:rFonts w:ascii="Times New Roman" w:hAnsi="Times New Roman" w:cs="Times New Roman"/>
          <w:b/>
          <w:bCs/>
          <w:color w:val="000000"/>
          <w:sz w:val="28"/>
          <w:szCs w:val="28"/>
        </w:rPr>
        <w:t>Филология</w:t>
      </w:r>
    </w:p>
    <w:p w:rsidR="00CB20A1" w:rsidRPr="000D15CF" w:rsidRDefault="00CB20A1" w:rsidP="00CB20A1">
      <w:pPr>
        <w:autoSpaceDE w:val="0"/>
        <w:spacing w:after="0" w:line="360" w:lineRule="auto"/>
        <w:ind w:firstLine="720"/>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Русский язык. Родной язык:</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формирование интереса к изучению родного (русского) языка;</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 xml:space="preserve">овладение первоначальными представлениями о правилах речевого этикета; </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основами грамотного письма;</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обучающимися коммуникативно-речевыми умениями, необходимыми для совершенствования их речевой практики;</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CB20A1" w:rsidRPr="000D15CF" w:rsidRDefault="00CB20A1" w:rsidP="000C5522">
      <w:pPr>
        <w:pStyle w:val="af2"/>
        <w:numPr>
          <w:ilvl w:val="0"/>
          <w:numId w:val="12"/>
        </w:numPr>
        <w:suppressAutoHyphens/>
        <w:ind w:firstLine="709"/>
        <w:contextualSpacing w:val="0"/>
        <w:jc w:val="both"/>
        <w:rPr>
          <w:bCs/>
          <w:caps w:val="0"/>
          <w:color w:val="000000"/>
          <w:sz w:val="28"/>
          <w:szCs w:val="28"/>
        </w:rPr>
      </w:pPr>
      <w:r w:rsidRPr="000D15CF">
        <w:rPr>
          <w:bCs/>
          <w:caps w:val="0"/>
          <w:color w:val="000000"/>
          <w:sz w:val="28"/>
          <w:szCs w:val="28"/>
        </w:rPr>
        <w:t>использование знаний в области русского языка и сформированных грамматико-орфографических умений для решения практических задач.</w:t>
      </w:r>
    </w:p>
    <w:p w:rsidR="00CB20A1" w:rsidRPr="000D15CF" w:rsidRDefault="00CB20A1" w:rsidP="00CB20A1">
      <w:pPr>
        <w:tabs>
          <w:tab w:val="left" w:pos="1080"/>
        </w:tabs>
        <w:autoSpaceDE w:val="0"/>
        <w:spacing w:after="0" w:line="360" w:lineRule="auto"/>
        <w:ind w:firstLine="720"/>
        <w:jc w:val="both"/>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Литературное чтение. Литературное чтение на родном языке:</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осознанное, правильное, плавное чтение вслух целыми словами с использованием некоторых средств устной выразительности речи;</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понимание роли чтения, использование разных видов чтения;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формирование потребности в систематическом чтении;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выбор с помощью взрослого интересующей литературы. </w:t>
      </w:r>
    </w:p>
    <w:p w:rsidR="00CB20A1" w:rsidRPr="00F63254" w:rsidRDefault="00CB20A1" w:rsidP="00CB20A1">
      <w:pPr>
        <w:autoSpaceDE w:val="0"/>
        <w:spacing w:after="0" w:line="360" w:lineRule="auto"/>
        <w:ind w:firstLine="720"/>
        <w:jc w:val="both"/>
        <w:rPr>
          <w:rFonts w:ascii="Times New Roman" w:hAnsi="Times New Roman" w:cs="Times New Roman"/>
          <w:b/>
          <w:bCs/>
          <w:i/>
          <w:color w:val="000000"/>
          <w:spacing w:val="-15"/>
          <w:sz w:val="28"/>
          <w:szCs w:val="28"/>
        </w:rPr>
      </w:pPr>
      <w:r w:rsidRPr="00F63254">
        <w:rPr>
          <w:rFonts w:ascii="Times New Roman" w:hAnsi="Times New Roman" w:cs="Times New Roman"/>
          <w:b/>
          <w:bCs/>
          <w:i/>
          <w:color w:val="000000"/>
          <w:spacing w:val="-15"/>
          <w:sz w:val="28"/>
          <w:szCs w:val="28"/>
        </w:rPr>
        <w:t>Иностранный язык:</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CB20A1" w:rsidRPr="00F63254" w:rsidRDefault="00CB20A1" w:rsidP="00CB20A1">
      <w:pPr>
        <w:tabs>
          <w:tab w:val="left" w:pos="1080"/>
        </w:tabs>
        <w:autoSpaceDE w:val="0"/>
        <w:spacing w:after="0" w:line="360" w:lineRule="auto"/>
        <w:ind w:firstLine="720"/>
        <w:rPr>
          <w:rFonts w:ascii="Times New Roman" w:hAnsi="Times New Roman" w:cs="Times New Roman"/>
          <w:b/>
          <w:sz w:val="28"/>
          <w:szCs w:val="28"/>
        </w:rPr>
      </w:pPr>
      <w:r w:rsidRPr="00F63254">
        <w:rPr>
          <w:rFonts w:ascii="Times New Roman" w:hAnsi="Times New Roman" w:cs="Times New Roman"/>
          <w:b/>
          <w:sz w:val="28"/>
          <w:szCs w:val="28"/>
        </w:rPr>
        <w:t>Математика и информатика</w:t>
      </w:r>
    </w:p>
    <w:p w:rsidR="00CB20A1" w:rsidRPr="00F63254" w:rsidRDefault="00CB20A1" w:rsidP="00CB20A1">
      <w:pPr>
        <w:tabs>
          <w:tab w:val="left" w:pos="1080"/>
        </w:tabs>
        <w:autoSpaceDE w:val="0"/>
        <w:spacing w:after="0" w:line="360" w:lineRule="auto"/>
        <w:ind w:firstLine="720"/>
        <w:rPr>
          <w:rFonts w:ascii="Times New Roman" w:hAnsi="Times New Roman" w:cs="Times New Roman"/>
          <w:i/>
          <w:sz w:val="28"/>
          <w:szCs w:val="28"/>
        </w:rPr>
      </w:pPr>
      <w:r w:rsidRPr="00F63254">
        <w:rPr>
          <w:rFonts w:ascii="Times New Roman" w:hAnsi="Times New Roman" w:cs="Times New Roman"/>
          <w:b/>
          <w:i/>
          <w:sz w:val="28"/>
          <w:szCs w:val="28"/>
        </w:rPr>
        <w:t>Математика:</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приобретение начального опыта применения математических знаний для решения учебно-познавательных и учебно-практических задач;</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CB20A1" w:rsidRPr="000B2DEF" w:rsidRDefault="00CB20A1" w:rsidP="00CB20A1">
      <w:pPr>
        <w:spacing w:after="0" w:line="360" w:lineRule="auto"/>
        <w:ind w:right="113" w:firstLine="709"/>
        <w:rPr>
          <w:rFonts w:ascii="Times New Roman" w:hAnsi="Times New Roman" w:cs="Times New Roman"/>
          <w:b/>
          <w:sz w:val="28"/>
          <w:szCs w:val="28"/>
        </w:rPr>
      </w:pPr>
      <w:r w:rsidRPr="000B2DEF">
        <w:rPr>
          <w:rFonts w:ascii="Times New Roman" w:hAnsi="Times New Roman" w:cs="Times New Roman"/>
          <w:b/>
          <w:sz w:val="28"/>
          <w:szCs w:val="28"/>
        </w:rPr>
        <w:t>Обществознание и естествознание (Окружающий мир)</w:t>
      </w:r>
    </w:p>
    <w:p w:rsidR="00CB20A1" w:rsidRPr="000B2DEF" w:rsidRDefault="00CB20A1" w:rsidP="00CB20A1">
      <w:pPr>
        <w:spacing w:after="0" w:line="360" w:lineRule="auto"/>
        <w:ind w:right="113" w:firstLine="709"/>
        <w:rPr>
          <w:rFonts w:ascii="Times New Roman" w:hAnsi="Times New Roman" w:cs="Times New Roman"/>
          <w:i/>
          <w:sz w:val="28"/>
          <w:szCs w:val="28"/>
        </w:rPr>
      </w:pPr>
      <w:r w:rsidRPr="000B2DEF">
        <w:rPr>
          <w:rFonts w:ascii="Times New Roman" w:hAnsi="Times New Roman" w:cs="Times New Roman"/>
          <w:b/>
          <w:i/>
          <w:sz w:val="28"/>
          <w:szCs w:val="28"/>
        </w:rPr>
        <w:t>Окружающий мир:</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bCs/>
          <w:color w:val="000000"/>
          <w:sz w:val="28"/>
          <w:szCs w:val="28"/>
        </w:rPr>
      </w:pPr>
      <w:r w:rsidRPr="000B2DEF">
        <w:rPr>
          <w:rFonts w:ascii="Times New Roman" w:hAnsi="Times New Roman" w:cs="Times New Roman"/>
          <w:sz w:val="28"/>
          <w:szCs w:val="28"/>
        </w:rPr>
        <w:t>сформированность уважительного отношения к России, родному краю, своей семье, истории, культуре, природе нашей страны, её современной жизни;</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shd w:val="clear" w:color="auto" w:fill="FF0000"/>
        </w:rPr>
      </w:pPr>
      <w:r w:rsidRPr="000B2DEF">
        <w:rPr>
          <w:rFonts w:ascii="Times New Roman" w:hAnsi="Times New Roman" w:cs="Times New Roman"/>
          <w:bCs/>
          <w:color w:val="000000"/>
          <w:sz w:val="28"/>
          <w:szCs w:val="28"/>
        </w:rPr>
        <w:t xml:space="preserve">расширение, углубление и систематизация знаний о предметах и явлениях окружающего мира, </w:t>
      </w:r>
      <w:r w:rsidRPr="000B2DEF">
        <w:rPr>
          <w:rFonts w:ascii="Times New Roman" w:hAnsi="Times New Roman" w:cs="Times New Roman"/>
          <w:sz w:val="28"/>
          <w:szCs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bCs/>
          <w:color w:val="000000"/>
          <w:sz w:val="28"/>
          <w:szCs w:val="28"/>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sz w:val="28"/>
          <w:szCs w:val="28"/>
        </w:rPr>
        <w:t>развитие навыков устанавливать и выявлять причинно-следственные связи в окружающем мире,умение прогнозировать простые последствия собственных действий и действий, совершаемых другими людьми;</w:t>
      </w:r>
    </w:p>
    <w:p w:rsidR="00CB20A1" w:rsidRPr="000B2DEF" w:rsidRDefault="00CB20A1" w:rsidP="00CB20A1">
      <w:pPr>
        <w:tabs>
          <w:tab w:val="left" w:pos="1080"/>
        </w:tabs>
        <w:autoSpaceDE w:val="0"/>
        <w:spacing w:after="0" w:line="360" w:lineRule="auto"/>
        <w:ind w:firstLine="720"/>
        <w:rPr>
          <w:rFonts w:ascii="Times New Roman" w:hAnsi="Times New Roman" w:cs="Times New Roman"/>
          <w:b/>
          <w:sz w:val="28"/>
          <w:szCs w:val="28"/>
        </w:rPr>
      </w:pPr>
      <w:r w:rsidRPr="000B2DEF">
        <w:rPr>
          <w:rFonts w:ascii="Times New Roman" w:hAnsi="Times New Roman" w:cs="Times New Roman"/>
          <w:b/>
          <w:sz w:val="28"/>
          <w:szCs w:val="28"/>
        </w:rPr>
        <w:t>Основы религиозных культур и светской этики</w:t>
      </w:r>
    </w:p>
    <w:p w:rsidR="00CB20A1" w:rsidRPr="000B2DEF" w:rsidRDefault="00CB20A1" w:rsidP="00CB20A1">
      <w:pPr>
        <w:tabs>
          <w:tab w:val="left" w:pos="1080"/>
        </w:tabs>
        <w:autoSpaceDE w:val="0"/>
        <w:spacing w:after="0" w:line="360" w:lineRule="auto"/>
        <w:ind w:firstLine="720"/>
        <w:rPr>
          <w:rFonts w:ascii="Times New Roman" w:hAnsi="Times New Roman" w:cs="Times New Roman"/>
          <w:b/>
          <w:i/>
          <w:sz w:val="28"/>
          <w:szCs w:val="28"/>
        </w:rPr>
      </w:pPr>
      <w:r w:rsidRPr="000B2DEF">
        <w:rPr>
          <w:rFonts w:ascii="Times New Roman" w:hAnsi="Times New Roman" w:cs="Times New Roman"/>
          <w:b/>
          <w:i/>
          <w:sz w:val="28"/>
          <w:szCs w:val="28"/>
        </w:rPr>
        <w:t>Основы религиозных культур и светской этики:</w:t>
      </w:r>
    </w:p>
    <w:p w:rsidR="00CB20A1" w:rsidRPr="000B2DEF"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sz w:val="28"/>
          <w:szCs w:val="28"/>
          <w:shd w:val="clear" w:color="auto" w:fill="FFFF00"/>
        </w:rPr>
      </w:pPr>
      <w:r w:rsidRPr="000B2DEF">
        <w:rPr>
          <w:rFonts w:ascii="Times New Roman" w:hAnsi="Times New Roman" w:cs="Times New Roman"/>
          <w:sz w:val="28"/>
          <w:szCs w:val="28"/>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понимание значения нравственности, веры и религии в жизни человека и общества;</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формирование первоначальных представлений о светской этике, о традиционных религиях, их роли в культуре, истории и современности России;</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осознание ценности человеческой жизни.</w:t>
      </w:r>
    </w:p>
    <w:p w:rsidR="00CB20A1" w:rsidRPr="006E0C49"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6E0C49">
        <w:rPr>
          <w:rFonts w:ascii="Times New Roman" w:hAnsi="Times New Roman" w:cs="Times New Roman"/>
          <w:b/>
          <w:kern w:val="28"/>
          <w:sz w:val="28"/>
          <w:szCs w:val="28"/>
        </w:rPr>
        <w:t>Искусство</w:t>
      </w:r>
    </w:p>
    <w:p w:rsidR="00CB20A1" w:rsidRPr="006E0C49" w:rsidRDefault="00CB20A1" w:rsidP="00CB20A1">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Изобразительное искусство:</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bCs/>
          <w:color w:val="000000"/>
          <w:kern w:val="28"/>
          <w:sz w:val="28"/>
          <w:szCs w:val="28"/>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 xml:space="preserve">овладение элементарными практическими умениями и навыками в различных видах художественной деятельности </w:t>
      </w:r>
      <w:r w:rsidRPr="006E0C49">
        <w:rPr>
          <w:rFonts w:ascii="Times New Roman" w:hAnsi="Times New Roman" w:cs="Times New Roman"/>
          <w:bCs/>
          <w:color w:val="000000"/>
          <w:kern w:val="28"/>
          <w:sz w:val="28"/>
          <w:szCs w:val="28"/>
        </w:rPr>
        <w:t>(изобразительного, декоративно-прикладного и народного искусства, скульптуры, дизайна и др.);</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
          <w:kern w:val="28"/>
          <w:sz w:val="28"/>
          <w:szCs w:val="28"/>
        </w:rPr>
      </w:pPr>
      <w:r w:rsidRPr="006E0C49">
        <w:rPr>
          <w:rFonts w:ascii="Times New Roman" w:hAnsi="Times New Roman" w:cs="Times New Roman"/>
          <w:bCs/>
          <w:color w:val="000000"/>
          <w:kern w:val="28"/>
          <w:sz w:val="28"/>
          <w:szCs w:val="28"/>
        </w:rPr>
        <w:t>овладение практическими умениями самовыражения средствами изобразительного искусства</w:t>
      </w:r>
      <w:r w:rsidRPr="006E0C49">
        <w:rPr>
          <w:rFonts w:ascii="Times New Roman" w:hAnsi="Times New Roman" w:cs="Times New Roman"/>
          <w:kern w:val="28"/>
          <w:sz w:val="28"/>
          <w:szCs w:val="28"/>
        </w:rPr>
        <w:t>.</w:t>
      </w:r>
    </w:p>
    <w:p w:rsidR="00CB20A1" w:rsidRPr="006E0C49" w:rsidRDefault="00CB20A1" w:rsidP="00CB20A1">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Музыка:</w:t>
      </w:r>
    </w:p>
    <w:p w:rsidR="00CB20A1" w:rsidRPr="006E0C49"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формирование первоначальных представлений о роли музыки в жизни человека, ее роли в  духовно-нравственном развитии человека;</w:t>
      </w:r>
    </w:p>
    <w:p w:rsidR="00CB20A1" w:rsidRPr="006E0C49"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bCs/>
          <w:color w:val="000000"/>
          <w:kern w:val="28"/>
          <w:sz w:val="28"/>
          <w:szCs w:val="28"/>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эстетических чувств в процессе слушания музыкальных произведений различных жанров;</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CB20A1" w:rsidRPr="001A41B7"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Технология</w:t>
      </w:r>
    </w:p>
    <w:p w:rsidR="00CB20A1" w:rsidRPr="001A41B7" w:rsidRDefault="00CB20A1" w:rsidP="00CB20A1">
      <w:pPr>
        <w:tabs>
          <w:tab w:val="left" w:pos="1080"/>
        </w:tabs>
        <w:autoSpaceDE w:val="0"/>
        <w:spacing w:after="0" w:line="360" w:lineRule="auto"/>
        <w:ind w:firstLine="720"/>
        <w:rPr>
          <w:rFonts w:ascii="Times New Roman" w:hAnsi="Times New Roman" w:cs="Times New Roman"/>
          <w:b/>
          <w:bCs/>
          <w:i/>
          <w:color w:val="000000"/>
          <w:kern w:val="28"/>
          <w:sz w:val="28"/>
          <w:szCs w:val="28"/>
        </w:rPr>
      </w:pPr>
      <w:r w:rsidRPr="001A41B7">
        <w:rPr>
          <w:rFonts w:ascii="Times New Roman" w:hAnsi="Times New Roman" w:cs="Times New Roman"/>
          <w:b/>
          <w:i/>
          <w:kern w:val="28"/>
          <w:sz w:val="28"/>
          <w:szCs w:val="28"/>
        </w:rPr>
        <w:t>Технология (труд):</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навыков самообслуживания, овладение некоторыми технологическими приемами ручной обработки материалов,</w:t>
      </w:r>
      <w:r w:rsidRPr="001A41B7">
        <w:rPr>
          <w:rFonts w:ascii="Times New Roman" w:hAnsi="Times New Roman" w:cs="Times New Roman"/>
          <w:kern w:val="28"/>
          <w:sz w:val="28"/>
          <w:szCs w:val="28"/>
        </w:rPr>
        <w:t xml:space="preserve"> усвоение правил техники безопасности;</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использование приобретенных знаний и умений </w:t>
      </w:r>
      <w:r w:rsidRPr="001A41B7">
        <w:rPr>
          <w:rFonts w:ascii="Times New Roman" w:hAnsi="Times New Roman" w:cs="Times New Roman"/>
          <w:bCs/>
          <w:color w:val="000000"/>
          <w:kern w:val="28"/>
          <w:sz w:val="28"/>
          <w:szCs w:val="28"/>
        </w:rPr>
        <w:t>для решения практических задач.</w:t>
      </w:r>
    </w:p>
    <w:p w:rsidR="00CB20A1" w:rsidRPr="001A41B7"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Физическая культура</w:t>
      </w:r>
    </w:p>
    <w:p w:rsidR="00CB20A1" w:rsidRPr="001A41B7" w:rsidRDefault="00CB20A1" w:rsidP="00CB20A1">
      <w:pPr>
        <w:tabs>
          <w:tab w:val="left" w:pos="1080"/>
        </w:tabs>
        <w:autoSpaceDE w:val="0"/>
        <w:spacing w:after="0" w:line="360" w:lineRule="auto"/>
        <w:ind w:firstLine="720"/>
        <w:rPr>
          <w:rFonts w:ascii="Times New Roman" w:hAnsi="Times New Roman" w:cs="Times New Roman"/>
          <w:bCs/>
          <w:i/>
          <w:color w:val="000000"/>
          <w:kern w:val="28"/>
          <w:sz w:val="28"/>
          <w:szCs w:val="28"/>
        </w:rPr>
      </w:pPr>
      <w:r w:rsidRPr="001A41B7">
        <w:rPr>
          <w:rFonts w:ascii="Times New Roman" w:hAnsi="Times New Roman" w:cs="Times New Roman"/>
          <w:b/>
          <w:i/>
          <w:kern w:val="28"/>
          <w:sz w:val="28"/>
          <w:szCs w:val="28"/>
        </w:rPr>
        <w:t>Физическая культура</w:t>
      </w:r>
    </w:p>
    <w:p w:rsidR="00CB20A1" w:rsidRPr="001A41B7"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CB20A1" w:rsidRPr="001A41B7"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CB20A1" w:rsidRPr="00AF7F84"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b/>
          <w:bCs/>
          <w:color w:val="000000"/>
          <w:kern w:val="28"/>
          <w:sz w:val="28"/>
          <w:szCs w:val="28"/>
        </w:rPr>
      </w:pPr>
      <w:r w:rsidRPr="001A41B7">
        <w:rPr>
          <w:rFonts w:ascii="Times New Roman" w:hAnsi="Times New Roman" w:cs="Times New Roman"/>
          <w:kern w:val="28"/>
          <w:sz w:val="28"/>
          <w:szCs w:val="28"/>
        </w:rPr>
        <w:t>формирование умения следить за своим физическим состоянием, величиной физических нагрузок.</w:t>
      </w:r>
    </w:p>
    <w:p w:rsidR="00CB20A1" w:rsidRPr="00772E11" w:rsidRDefault="00CB20A1" w:rsidP="00CB20A1">
      <w:pPr>
        <w:tabs>
          <w:tab w:val="left" w:pos="1080"/>
        </w:tabs>
        <w:autoSpaceDE w:val="0"/>
        <w:spacing w:after="0" w:line="360" w:lineRule="auto"/>
        <w:jc w:val="center"/>
        <w:rPr>
          <w:rFonts w:ascii="Times New Roman" w:hAnsi="Times New Roman" w:cs="Times New Roman"/>
          <w:kern w:val="28"/>
          <w:sz w:val="28"/>
          <w:szCs w:val="28"/>
        </w:rPr>
      </w:pPr>
      <w:r w:rsidRPr="00772E11">
        <w:rPr>
          <w:rFonts w:ascii="Times New Roman" w:hAnsi="Times New Roman" w:cs="Times New Roman"/>
          <w:b/>
          <w:bCs/>
          <w:sz w:val="28"/>
          <w:szCs w:val="28"/>
        </w:rPr>
        <w:t xml:space="preserve">Результаты освоения коррекционно-развивающей области </w:t>
      </w:r>
      <w:r w:rsidR="00176CAD">
        <w:rPr>
          <w:rFonts w:ascii="Times New Roman" w:hAnsi="Times New Roman" w:cs="Times New Roman"/>
          <w:b/>
          <w:bCs/>
          <w:sz w:val="28"/>
          <w:szCs w:val="28"/>
        </w:rPr>
        <w:br/>
      </w:r>
      <w:r w:rsidR="00176CAD">
        <w:rPr>
          <w:rFonts w:ascii="Times New Roman" w:hAnsi="Times New Roman" w:cs="Times New Roman"/>
          <w:b/>
          <w:sz w:val="28"/>
          <w:szCs w:val="28"/>
        </w:rPr>
        <w:t xml:space="preserve">адаптированной основной общеобразовательной программы </w:t>
      </w:r>
      <w:r w:rsidR="00176CAD">
        <w:rPr>
          <w:rFonts w:ascii="Times New Roman" w:hAnsi="Times New Roman" w:cs="Times New Roman"/>
          <w:b/>
          <w:sz w:val="28"/>
          <w:szCs w:val="28"/>
        </w:rPr>
        <w:br/>
        <w:t>начального общего образования</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 xml:space="preserve">Результаты освоения </w:t>
      </w:r>
      <w:r w:rsidRPr="00772E11">
        <w:rPr>
          <w:rFonts w:ascii="Times New Roman" w:hAnsi="Times New Roman" w:cs="Times New Roman"/>
          <w:b/>
          <w:bCs/>
          <w:i/>
          <w:sz w:val="28"/>
          <w:szCs w:val="28"/>
        </w:rPr>
        <w:t>коррекционно-развивающей области</w:t>
      </w:r>
      <w:r w:rsidRPr="00772E11">
        <w:rPr>
          <w:rFonts w:ascii="Times New Roman" w:hAnsi="Times New Roman" w:cs="Times New Roman"/>
          <w:b/>
          <w:bCs/>
          <w:sz w:val="28"/>
          <w:szCs w:val="28"/>
        </w:rPr>
        <w:t xml:space="preserve"> </w:t>
      </w:r>
      <w:r w:rsidRPr="00772E11">
        <w:rPr>
          <w:rFonts w:ascii="Times New Roman" w:hAnsi="Times New Roman" w:cs="Times New Roman"/>
          <w:sz w:val="28"/>
          <w:szCs w:val="28"/>
        </w:rPr>
        <w:t xml:space="preserve">АООП НОО </w:t>
      </w:r>
      <w:r w:rsidR="00176CAD">
        <w:rPr>
          <w:rFonts w:ascii="Times New Roman" w:hAnsi="Times New Roman" w:cs="Times New Roman"/>
          <w:sz w:val="28"/>
          <w:szCs w:val="28"/>
        </w:rPr>
        <w:t xml:space="preserve">обучающихся с ЗПР </w:t>
      </w:r>
      <w:r w:rsidRPr="00772E11">
        <w:rPr>
          <w:rFonts w:ascii="Times New Roman" w:hAnsi="Times New Roman" w:cs="Times New Roman"/>
          <w:sz w:val="28"/>
          <w:szCs w:val="28"/>
        </w:rPr>
        <w:t xml:space="preserve">должны отражать: </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b/>
          <w:bCs/>
          <w:i/>
          <w:kern w:val="2"/>
          <w:sz w:val="28"/>
          <w:szCs w:val="28"/>
        </w:rPr>
        <w:t>Корреционный курс</w:t>
      </w:r>
      <w:r>
        <w:rPr>
          <w:rFonts w:ascii="Times New Roman" w:hAnsi="Times New Roman" w:cs="Times New Roman"/>
          <w:b/>
          <w:bCs/>
          <w:kern w:val="2"/>
          <w:sz w:val="28"/>
          <w:szCs w:val="28"/>
        </w:rPr>
        <w:t xml:space="preserve"> </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Ритмика</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w:t>
      </w:r>
      <w:r>
        <w:rPr>
          <w:rFonts w:ascii="Times New Roman" w:hAnsi="Times New Roman" w:cs="Times New Roman"/>
          <w:b/>
          <w:bCs/>
          <w:i/>
          <w:iCs/>
          <w:kern w:val="2"/>
          <w:sz w:val="28"/>
          <w:szCs w:val="28"/>
        </w:rPr>
        <w:t xml:space="preserve"> </w:t>
      </w:r>
      <w:r w:rsidRPr="00772E11">
        <w:rPr>
          <w:rFonts w:ascii="Times New Roman" w:hAnsi="Times New Roman" w:cs="Times New Roman"/>
          <w:sz w:val="28"/>
          <w:szCs w:val="28"/>
        </w:rPr>
        <w:t>развитие чувства ритма, связи движений с музыкой, двигательной активности, координации движений, двигательных умений и навыков;</w:t>
      </w:r>
      <w:r>
        <w:rPr>
          <w:rFonts w:ascii="Times New Roman" w:hAnsi="Times New Roman" w:cs="Times New Roman"/>
          <w:sz w:val="28"/>
          <w:szCs w:val="28"/>
        </w:rPr>
        <w:t xml:space="preserve"> </w:t>
      </w:r>
      <w:r w:rsidRPr="00772E11">
        <w:rPr>
          <w:rFonts w:ascii="Times New Roman" w:hAnsi="Times New Roman" w:cs="Times New Roman"/>
          <w:sz w:val="28"/>
          <w:szCs w:val="28"/>
        </w:rPr>
        <w:t>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w:t>
      </w:r>
      <w:r>
        <w:rPr>
          <w:rFonts w:ascii="Times New Roman" w:hAnsi="Times New Roman" w:cs="Times New Roman"/>
          <w:sz w:val="28"/>
          <w:szCs w:val="28"/>
        </w:rPr>
        <w:t xml:space="preserve"> </w:t>
      </w:r>
      <w:r w:rsidRPr="00772E11">
        <w:rPr>
          <w:rFonts w:ascii="Times New Roman" w:hAnsi="Times New Roman" w:cs="Times New Roman"/>
          <w:sz w:val="28"/>
          <w:szCs w:val="28"/>
        </w:rPr>
        <w:t>развитие выразительности движений и самовыражения; развитие мобильности.</w:t>
      </w:r>
    </w:p>
    <w:p w:rsidR="00CB20A1" w:rsidRPr="00772E11" w:rsidRDefault="00CB20A1" w:rsidP="00CB20A1">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bCs/>
          <w:i/>
          <w:kern w:val="2"/>
          <w:sz w:val="28"/>
          <w:szCs w:val="28"/>
        </w:rPr>
        <w:t>Корре</w:t>
      </w:r>
      <w:r>
        <w:rPr>
          <w:rFonts w:ascii="Times New Roman" w:hAnsi="Times New Roman" w:cs="Times New Roman"/>
          <w:b/>
          <w:bCs/>
          <w:i/>
          <w:kern w:val="2"/>
          <w:sz w:val="28"/>
          <w:szCs w:val="28"/>
        </w:rPr>
        <w:t>к</w:t>
      </w:r>
      <w:r w:rsidRPr="00772E11">
        <w:rPr>
          <w:rFonts w:ascii="Times New Roman" w:hAnsi="Times New Roman" w:cs="Times New Roman"/>
          <w:b/>
          <w:bCs/>
          <w:i/>
          <w:kern w:val="2"/>
          <w:sz w:val="28"/>
          <w:szCs w:val="28"/>
        </w:rPr>
        <w:t>ционный курс</w:t>
      </w:r>
      <w:r>
        <w:rPr>
          <w:rFonts w:ascii="Times New Roman" w:hAnsi="Times New Roman" w:cs="Times New Roman"/>
          <w:b/>
          <w:bCs/>
          <w:i/>
          <w:kern w:val="2"/>
          <w:sz w:val="28"/>
          <w:szCs w:val="28"/>
        </w:rPr>
        <w:t xml:space="preserve"> </w:t>
      </w:r>
      <w:r w:rsidRPr="00772E11">
        <w:rPr>
          <w:rFonts w:ascii="Times New Roman" w:hAnsi="Times New Roman" w:cs="Times New Roman"/>
          <w:b/>
          <w:bCs/>
          <w:i/>
          <w:kern w:val="2"/>
          <w:sz w:val="28"/>
          <w:szCs w:val="28"/>
        </w:rPr>
        <w:t>«</w:t>
      </w:r>
      <w:r w:rsidRPr="00772E11">
        <w:rPr>
          <w:rFonts w:ascii="Times New Roman" w:hAnsi="Times New Roman" w:cs="Times New Roman"/>
          <w:b/>
          <w:i/>
          <w:sz w:val="28"/>
          <w:szCs w:val="28"/>
        </w:rPr>
        <w:t>Коррекционно-развивающие занятия</w:t>
      </w:r>
      <w:r w:rsidRPr="00772E11">
        <w:rPr>
          <w:rFonts w:ascii="Times New Roman" w:hAnsi="Times New Roman" w:cs="Times New Roman"/>
          <w:b/>
          <w:bCs/>
          <w:kern w:val="2"/>
          <w:sz w:val="28"/>
          <w:szCs w:val="28"/>
        </w:rPr>
        <w:t>»</w:t>
      </w:r>
    </w:p>
    <w:p w:rsidR="00CB20A1" w:rsidRPr="00772E11" w:rsidRDefault="00CB20A1" w:rsidP="00CB20A1">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i/>
          <w:sz w:val="28"/>
          <w:szCs w:val="28"/>
        </w:rPr>
        <w:t>Логопедические занятия</w:t>
      </w:r>
      <w:r w:rsidRPr="00772E11">
        <w:rPr>
          <w:rFonts w:ascii="Times New Roman" w:hAnsi="Times New Roman" w:cs="Times New Roman"/>
          <w:sz w:val="28"/>
          <w:szCs w:val="28"/>
        </w:rPr>
        <w:t>:</w:t>
      </w:r>
      <w:r>
        <w:rPr>
          <w:rFonts w:ascii="Times New Roman" w:hAnsi="Times New Roman" w:cs="Times New Roman"/>
          <w:sz w:val="28"/>
          <w:szCs w:val="28"/>
        </w:rPr>
        <w:t xml:space="preserve"> </w:t>
      </w:r>
      <w:r w:rsidRPr="00772E11">
        <w:rPr>
          <w:rFonts w:ascii="Times New Roman" w:hAnsi="Times New Roman" w:cs="Times New Roman"/>
          <w:sz w:val="28"/>
          <w:szCs w:val="28"/>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b/>
          <w:i/>
          <w:sz w:val="28"/>
          <w:szCs w:val="28"/>
        </w:rPr>
        <w:t>Психокоррекционные занятия:</w:t>
      </w:r>
      <w:r>
        <w:rPr>
          <w:rFonts w:ascii="Times New Roman" w:hAnsi="Times New Roman" w:cs="Times New Roman"/>
          <w:b/>
          <w:i/>
          <w:sz w:val="28"/>
          <w:szCs w:val="28"/>
        </w:rPr>
        <w:t xml:space="preserve"> </w:t>
      </w:r>
      <w:r w:rsidRPr="00772E11">
        <w:rPr>
          <w:rFonts w:ascii="Times New Roman" w:hAnsi="Times New Roman" w:cs="Times New Roman"/>
          <w:sz w:val="28"/>
          <w:szCs w:val="28"/>
        </w:rPr>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CB20A1" w:rsidRDefault="00CB20A1" w:rsidP="00CB20A1">
      <w:pPr>
        <w:tabs>
          <w:tab w:val="left" w:pos="1080"/>
        </w:tabs>
        <w:autoSpaceDE w:val="0"/>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B66500" w:rsidRPr="00F63254" w:rsidRDefault="006324D7" w:rsidP="00A30BFF">
      <w:pPr>
        <w:spacing w:before="120" w:after="120" w:line="240" w:lineRule="auto"/>
        <w:jc w:val="center"/>
        <w:outlineLvl w:val="2"/>
        <w:rPr>
          <w:rFonts w:ascii="Times New Roman" w:hAnsi="Times New Roman" w:cs="Times New Roman"/>
          <w:b/>
          <w:color w:val="auto"/>
          <w:sz w:val="28"/>
          <w:szCs w:val="28"/>
        </w:rPr>
      </w:pPr>
      <w:bookmarkStart w:id="18" w:name="_Toc415833127"/>
      <w:r>
        <w:rPr>
          <w:rFonts w:ascii="Times New Roman" w:hAnsi="Times New Roman" w:cs="Times New Roman"/>
          <w:b/>
          <w:color w:val="auto"/>
          <w:sz w:val="28"/>
          <w:szCs w:val="28"/>
        </w:rPr>
        <w:t>3</w:t>
      </w:r>
      <w:r w:rsidR="003C0437">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B66500" w:rsidRPr="00F63254">
        <w:rPr>
          <w:rFonts w:ascii="Times New Roman" w:hAnsi="Times New Roman" w:cs="Times New Roman"/>
          <w:b/>
          <w:color w:val="auto"/>
          <w:sz w:val="28"/>
          <w:szCs w:val="28"/>
        </w:rPr>
        <w:t xml:space="preserve">.3. </w:t>
      </w:r>
      <w:r w:rsidR="00B66500" w:rsidRPr="00F63254">
        <w:rPr>
          <w:rFonts w:ascii="Times New Roman" w:hAnsi="Times New Roman" w:cs="Times New Roman"/>
          <w:b/>
          <w:color w:val="auto"/>
          <w:spacing w:val="2"/>
          <w:sz w:val="28"/>
          <w:szCs w:val="28"/>
        </w:rPr>
        <w:t xml:space="preserve">Система оценки достижения обучающимися </w:t>
      </w:r>
      <w:r w:rsidR="000C4DD9">
        <w:rPr>
          <w:rFonts w:ascii="Times New Roman" w:hAnsi="Times New Roman" w:cs="Times New Roman"/>
          <w:b/>
          <w:color w:val="auto"/>
          <w:spacing w:val="2"/>
          <w:sz w:val="28"/>
          <w:szCs w:val="28"/>
        </w:rPr>
        <w:br/>
      </w:r>
      <w:r w:rsidR="00F05F63" w:rsidRPr="00F63254">
        <w:rPr>
          <w:rFonts w:ascii="Times New Roman" w:hAnsi="Times New Roman" w:cs="Times New Roman"/>
          <w:b/>
          <w:color w:val="auto"/>
          <w:spacing w:val="2"/>
          <w:sz w:val="28"/>
          <w:szCs w:val="28"/>
        </w:rPr>
        <w:t xml:space="preserve">с </w:t>
      </w:r>
      <w:r w:rsidR="00C4068A">
        <w:rPr>
          <w:rFonts w:ascii="Times New Roman" w:hAnsi="Times New Roman" w:cs="Times New Roman"/>
          <w:b/>
          <w:sz w:val="28"/>
          <w:szCs w:val="28"/>
        </w:rPr>
        <w:t>задержкой психического развития</w:t>
      </w:r>
      <w:r w:rsidR="00C4068A" w:rsidRPr="00F63254">
        <w:rPr>
          <w:rFonts w:ascii="Times New Roman" w:hAnsi="Times New Roman" w:cs="Times New Roman"/>
          <w:b/>
          <w:color w:val="auto"/>
          <w:spacing w:val="2"/>
          <w:sz w:val="28"/>
          <w:szCs w:val="28"/>
        </w:rPr>
        <w:t xml:space="preserve"> </w:t>
      </w:r>
      <w:r w:rsidR="00B66500" w:rsidRPr="00F63254">
        <w:rPr>
          <w:rFonts w:ascii="Times New Roman" w:hAnsi="Times New Roman" w:cs="Times New Roman"/>
          <w:b/>
          <w:color w:val="auto"/>
          <w:spacing w:val="2"/>
          <w:sz w:val="28"/>
          <w:szCs w:val="28"/>
        </w:rPr>
        <w:t xml:space="preserve">планируемых результатов освоения </w:t>
      </w:r>
      <w:r w:rsidR="00C4068A">
        <w:rPr>
          <w:rFonts w:ascii="Times New Roman" w:hAnsi="Times New Roman" w:cs="Times New Roman"/>
          <w:b/>
          <w:sz w:val="28"/>
          <w:szCs w:val="28"/>
        </w:rPr>
        <w:t xml:space="preserve">адаптированной основной общеобразовательной программы </w:t>
      </w:r>
      <w:r w:rsidR="000C4DD9">
        <w:rPr>
          <w:rFonts w:ascii="Times New Roman" w:hAnsi="Times New Roman" w:cs="Times New Roman"/>
          <w:b/>
          <w:sz w:val="28"/>
          <w:szCs w:val="28"/>
        </w:rPr>
        <w:br/>
      </w:r>
      <w:r w:rsidR="00C4068A">
        <w:rPr>
          <w:rFonts w:ascii="Times New Roman" w:hAnsi="Times New Roman" w:cs="Times New Roman"/>
          <w:b/>
          <w:sz w:val="28"/>
          <w:szCs w:val="28"/>
        </w:rPr>
        <w:t>начального общего образования</w:t>
      </w:r>
      <w:bookmarkEnd w:id="18"/>
    </w:p>
    <w:p w:rsidR="003A5E34" w:rsidRDefault="003A5E34" w:rsidP="003A5E34">
      <w:pPr>
        <w:pStyle w:val="afc"/>
        <w:ind w:firstLine="709"/>
        <w:rPr>
          <w:caps w:val="0"/>
        </w:rPr>
      </w:pPr>
      <w:r w:rsidRPr="00301148">
        <w:rPr>
          <w:caps w:val="0"/>
        </w:rPr>
        <w:t xml:space="preserve">Система оценки достижения планируемых результатов освоения </w:t>
      </w:r>
      <w:r>
        <w:rPr>
          <w:caps w:val="0"/>
        </w:rPr>
        <w:t>АООП НОО</w:t>
      </w:r>
      <w:r w:rsidRPr="00301148">
        <w:rPr>
          <w:caps w:val="0"/>
        </w:rPr>
        <w:t xml:space="preserve"> </w:t>
      </w:r>
      <w:r>
        <w:rPr>
          <w:caps w:val="0"/>
        </w:rPr>
        <w:t xml:space="preserve">обучающихся с ЗПР </w:t>
      </w:r>
      <w:r w:rsidRPr="00301148">
        <w:rPr>
          <w:caps w:val="0"/>
        </w:rPr>
        <w:t xml:space="preserve">(далее — система оценки) представляет собой один из инструментов реализации требований </w:t>
      </w:r>
      <w:r>
        <w:rPr>
          <w:caps w:val="0"/>
        </w:rPr>
        <w:t>ФГОС НОО обучающихся с ОВЗ</w:t>
      </w:r>
      <w:r w:rsidRPr="00301148">
        <w:rPr>
          <w:caps w:val="0"/>
        </w:rPr>
        <w:t xml:space="preserve"> к результатам освоения </w:t>
      </w:r>
      <w:r>
        <w:rPr>
          <w:caps w:val="0"/>
        </w:rPr>
        <w:t>АООП НОО</w:t>
      </w:r>
      <w:r w:rsidRPr="00301148">
        <w:rPr>
          <w:caps w:val="0"/>
        </w:rPr>
        <w:t xml:space="preserve"> и направлена на обеспечение качества образования, что предполагает вовлечённость в оценочную деятельность как педагогов, так и обучающихся</w:t>
      </w:r>
      <w:r>
        <w:rPr>
          <w:caps w:val="0"/>
        </w:rPr>
        <w:t xml:space="preserve"> и их родителей (законных представителей)</w:t>
      </w:r>
      <w:r w:rsidRPr="00301148">
        <w:rPr>
          <w:caps w:val="0"/>
        </w:rPr>
        <w:t>.</w:t>
      </w:r>
    </w:p>
    <w:p w:rsidR="003A5E34" w:rsidRPr="006E0C49" w:rsidRDefault="003A5E34" w:rsidP="003A5E34">
      <w:pPr>
        <w:pStyle w:val="afc"/>
        <w:ind w:firstLine="709"/>
      </w:pPr>
      <w:r w:rsidRPr="003A5E34">
        <w:rPr>
          <w:caps w:val="0"/>
        </w:rPr>
        <w:t>В соответствии с ФГОС НОО обучающихся с ОВЗ основным</w:t>
      </w:r>
      <w:r w:rsidRPr="003A5E34">
        <w:rPr>
          <w:rStyle w:val="210"/>
          <w:b w:val="0"/>
          <w:bCs w:val="0"/>
          <w:sz w:val="28"/>
          <w:szCs w:val="28"/>
        </w:rPr>
        <w:t xml:space="preserve"> </w:t>
      </w:r>
      <w:r w:rsidRPr="003A5E34">
        <w:rPr>
          <w:rStyle w:val="210"/>
          <w:b w:val="0"/>
          <w:bCs w:val="0"/>
          <w:caps w:val="0"/>
          <w:sz w:val="28"/>
          <w:szCs w:val="28"/>
        </w:rPr>
        <w:t>объектом</w:t>
      </w:r>
      <w:r w:rsidRPr="003A5E34">
        <w:rPr>
          <w:caps w:val="0"/>
        </w:rPr>
        <w:t xml:space="preserve"> системы оценки, её</w:t>
      </w:r>
      <w:r w:rsidRPr="003A5E34">
        <w:rPr>
          <w:rStyle w:val="210"/>
          <w:b w:val="0"/>
          <w:bCs w:val="0"/>
          <w:sz w:val="28"/>
          <w:szCs w:val="28"/>
        </w:rPr>
        <w:t xml:space="preserve"> </w:t>
      </w:r>
      <w:r w:rsidRPr="003A5E34">
        <w:rPr>
          <w:rStyle w:val="210"/>
          <w:b w:val="0"/>
          <w:bCs w:val="0"/>
          <w:caps w:val="0"/>
          <w:sz w:val="28"/>
          <w:szCs w:val="28"/>
        </w:rPr>
        <w:t>содержательной и критериальной базой выступают планируемые результаты</w:t>
      </w:r>
      <w:r w:rsidRPr="006E0C49">
        <w:rPr>
          <w:caps w:val="0"/>
        </w:rPr>
        <w:t xml:space="preserve"> освоения обучающимися </w:t>
      </w:r>
      <w:r>
        <w:rPr>
          <w:caps w:val="0"/>
        </w:rPr>
        <w:t>АООП НОО</w:t>
      </w:r>
      <w:r w:rsidRPr="006E0C49">
        <w:rPr>
          <w:caps w:val="0"/>
        </w:rPr>
        <w:t>.</w:t>
      </w:r>
    </w:p>
    <w:p w:rsidR="003A5E34" w:rsidRPr="005B1D90" w:rsidRDefault="003A5E34" w:rsidP="003A5E34">
      <w:pPr>
        <w:pStyle w:val="afc"/>
        <w:ind w:firstLine="709"/>
      </w:pPr>
      <w:r w:rsidRPr="005B1D90">
        <w:rPr>
          <w:caps w:val="0"/>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w:t>
      </w:r>
      <w:r w:rsidRPr="005B1D90">
        <w:rPr>
          <w:rStyle w:val="210"/>
          <w:b w:val="0"/>
          <w:bCs w:val="0"/>
          <w:sz w:val="28"/>
          <w:szCs w:val="28"/>
        </w:rPr>
        <w:t xml:space="preserve"> </w:t>
      </w:r>
      <w:r w:rsidRPr="00246A32">
        <w:rPr>
          <w:rStyle w:val="210"/>
          <w:b w:val="0"/>
          <w:bCs w:val="0"/>
          <w:i/>
          <w:caps w:val="0"/>
          <w:sz w:val="28"/>
          <w:szCs w:val="28"/>
        </w:rPr>
        <w:t>функциями</w:t>
      </w:r>
      <w:r w:rsidRPr="005B1D90">
        <w:rPr>
          <w:caps w:val="0"/>
        </w:rPr>
        <w:t xml:space="preserve"> являются</w:t>
      </w:r>
      <w:r w:rsidRPr="005B1D90">
        <w:rPr>
          <w:rStyle w:val="200"/>
          <w:b w:val="0"/>
          <w:bCs w:val="0"/>
          <w:i w:val="0"/>
          <w:iCs w:val="0"/>
          <w:sz w:val="28"/>
          <w:szCs w:val="28"/>
        </w:rPr>
        <w:t xml:space="preserve"> </w:t>
      </w:r>
      <w:r w:rsidRPr="00246A32">
        <w:rPr>
          <w:rStyle w:val="200"/>
          <w:b w:val="0"/>
          <w:bCs w:val="0"/>
          <w:iCs w:val="0"/>
          <w:caps w:val="0"/>
          <w:sz w:val="28"/>
          <w:szCs w:val="28"/>
        </w:rPr>
        <w:t>ориентация образовательного процесса</w:t>
      </w:r>
      <w:r w:rsidRPr="005B1D90">
        <w:rPr>
          <w:caps w:val="0"/>
        </w:rPr>
        <w:t xml:space="preserve"> на достижение планируемых результатов освоения </w:t>
      </w:r>
      <w:r>
        <w:rPr>
          <w:caps w:val="0"/>
        </w:rPr>
        <w:t>АООП НОО</w:t>
      </w:r>
      <w:r w:rsidRPr="005B1D90">
        <w:rPr>
          <w:caps w:val="0"/>
        </w:rPr>
        <w:t xml:space="preserve"> и обеспечение эффективной</w:t>
      </w:r>
      <w:r w:rsidRPr="005B1D90">
        <w:rPr>
          <w:rStyle w:val="200"/>
          <w:b w:val="0"/>
          <w:bCs w:val="0"/>
          <w:i w:val="0"/>
          <w:iCs w:val="0"/>
          <w:sz w:val="28"/>
          <w:szCs w:val="28"/>
        </w:rPr>
        <w:t xml:space="preserve"> </w:t>
      </w:r>
      <w:r w:rsidRPr="00246A32">
        <w:rPr>
          <w:rStyle w:val="200"/>
          <w:b w:val="0"/>
          <w:bCs w:val="0"/>
          <w:iCs w:val="0"/>
          <w:caps w:val="0"/>
          <w:sz w:val="28"/>
          <w:szCs w:val="28"/>
        </w:rPr>
        <w:t>обратной связи</w:t>
      </w:r>
      <w:r w:rsidRPr="005B1D90">
        <w:rPr>
          <w:rStyle w:val="200"/>
          <w:b w:val="0"/>
          <w:bCs w:val="0"/>
          <w:i w:val="0"/>
          <w:iCs w:val="0"/>
          <w:sz w:val="28"/>
          <w:szCs w:val="28"/>
        </w:rPr>
        <w:t>,</w:t>
      </w:r>
      <w:r w:rsidRPr="005B1D90">
        <w:rPr>
          <w:caps w:val="0"/>
        </w:rPr>
        <w:t xml:space="preserve"> позволяющей осуществлять</w:t>
      </w:r>
      <w:r w:rsidRPr="005B1D90">
        <w:rPr>
          <w:rStyle w:val="200"/>
          <w:b w:val="0"/>
          <w:bCs w:val="0"/>
          <w:i w:val="0"/>
          <w:iCs w:val="0"/>
          <w:sz w:val="28"/>
          <w:szCs w:val="28"/>
        </w:rPr>
        <w:t xml:space="preserve"> </w:t>
      </w:r>
      <w:r w:rsidRPr="00955ADD">
        <w:rPr>
          <w:rStyle w:val="200"/>
          <w:b w:val="0"/>
          <w:bCs w:val="0"/>
          <w:i w:val="0"/>
          <w:iCs w:val="0"/>
          <w:caps w:val="0"/>
          <w:sz w:val="28"/>
          <w:szCs w:val="28"/>
        </w:rPr>
        <w:t>управление образовательным процессом</w:t>
      </w:r>
      <w:r w:rsidRPr="005B1D90">
        <w:rPr>
          <w:rStyle w:val="200"/>
          <w:b w:val="0"/>
          <w:bCs w:val="0"/>
          <w:i w:val="0"/>
          <w:iCs w:val="0"/>
          <w:sz w:val="28"/>
          <w:szCs w:val="28"/>
        </w:rPr>
        <w:t>.</w:t>
      </w:r>
    </w:p>
    <w:p w:rsidR="003A5E34" w:rsidRDefault="003A5E34" w:rsidP="003A5E34">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Основными направлениями и целями оценочной деятель</w:t>
      </w:r>
      <w:r w:rsidRPr="00F63254">
        <w:rPr>
          <w:rFonts w:ascii="Times New Roman" w:hAnsi="Times New Roman" w:cs="Times New Roman"/>
          <w:color w:val="auto"/>
          <w:spacing w:val="2"/>
          <w:sz w:val="28"/>
          <w:szCs w:val="28"/>
        </w:rPr>
        <w:t xml:space="preserve">ности в соответствии с требованиями </w:t>
      </w:r>
      <w:r w:rsidRPr="003A5E34">
        <w:rPr>
          <w:rFonts w:ascii="Times New Roman" w:hAnsi="Times New Roman" w:cs="Times New Roman"/>
          <w:caps/>
          <w:sz w:val="28"/>
          <w:szCs w:val="28"/>
        </w:rPr>
        <w:t xml:space="preserve">ФГОС НОО </w:t>
      </w:r>
      <w:r w:rsidRPr="003A5E34">
        <w:rPr>
          <w:rFonts w:ascii="Times New Roman" w:hAnsi="Times New Roman" w:cs="Times New Roman"/>
          <w:sz w:val="28"/>
          <w:szCs w:val="28"/>
        </w:rPr>
        <w:t xml:space="preserve">обучающихся с </w:t>
      </w:r>
      <w:r w:rsidRPr="003A5E34">
        <w:rPr>
          <w:rFonts w:ascii="Times New Roman" w:hAnsi="Times New Roman" w:cs="Times New Roman"/>
          <w:caps/>
          <w:sz w:val="28"/>
          <w:szCs w:val="28"/>
        </w:rPr>
        <w:t>ОВЗ</w:t>
      </w:r>
      <w:r w:rsidRPr="00F63254">
        <w:rPr>
          <w:rFonts w:ascii="Times New Roman" w:hAnsi="Times New Roman" w:cs="Times New Roman"/>
          <w:color w:val="auto"/>
          <w:spacing w:val="2"/>
          <w:sz w:val="28"/>
          <w:szCs w:val="28"/>
        </w:rPr>
        <w:t xml:space="preserve"> являются </w:t>
      </w:r>
      <w:r w:rsidRPr="00F63254">
        <w:rPr>
          <w:rFonts w:ascii="Times New Roman" w:hAnsi="Times New Roman" w:cs="Times New Roman"/>
          <w:color w:val="auto"/>
          <w:sz w:val="28"/>
          <w:szCs w:val="28"/>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015199" w:rsidRPr="007E2192" w:rsidRDefault="00015199" w:rsidP="00015199">
      <w:pPr>
        <w:spacing w:after="0" w:line="360" w:lineRule="auto"/>
        <w:ind w:firstLine="567"/>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Система оценки достижения обучающимися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планируемых результатов освоения АООП </w:t>
      </w:r>
      <w:r w:rsidRPr="00992510">
        <w:rPr>
          <w:rFonts w:ascii="Times New Roman" w:hAnsi="Times New Roman" w:cs="Times New Roman"/>
          <w:color w:val="auto"/>
          <w:sz w:val="28"/>
          <w:szCs w:val="28"/>
        </w:rPr>
        <w:t>НОО</w:t>
      </w:r>
      <w:r w:rsidRPr="007E2192">
        <w:rPr>
          <w:rFonts w:ascii="Times New Roman" w:hAnsi="Times New Roman" w:cs="Times New Roman"/>
          <w:color w:val="auto"/>
          <w:sz w:val="28"/>
          <w:szCs w:val="28"/>
        </w:rPr>
        <w:t xml:space="preserve"> призвана решить следующие задачи:</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r>
        <w:rPr>
          <w:rFonts w:ascii="Times New Roman" w:hAnsi="Times New Roman" w:cs="Times New Roman"/>
          <w:color w:val="auto"/>
          <w:sz w:val="28"/>
          <w:szCs w:val="28"/>
        </w:rPr>
        <w:t xml:space="preserve">, </w:t>
      </w:r>
      <w:r w:rsidRPr="00992510">
        <w:rPr>
          <w:rFonts w:ascii="Times New Roman" w:hAnsi="Times New Roman" w:cs="Times New Roman"/>
          <w:color w:val="auto"/>
          <w:sz w:val="28"/>
          <w:szCs w:val="28"/>
        </w:rPr>
        <w:t>предусматривая приоритетную оценку динамики индивидуальных достижений обучающихся с ЗПР</w:t>
      </w:r>
      <w:r w:rsidRPr="007E2192">
        <w:rPr>
          <w:rFonts w:ascii="Times New Roman" w:hAnsi="Times New Roman" w:cs="Times New Roman"/>
          <w:color w:val="auto"/>
          <w:sz w:val="28"/>
          <w:szCs w:val="28"/>
        </w:rPr>
        <w:t>;</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ориентировать образовательный процесс на </w:t>
      </w:r>
      <w:r>
        <w:rPr>
          <w:rFonts w:ascii="Times New Roman" w:hAnsi="Times New Roman" w:cs="Times New Roman"/>
          <w:color w:val="auto"/>
          <w:sz w:val="28"/>
          <w:szCs w:val="28"/>
        </w:rPr>
        <w:t>духовно-</w:t>
      </w:r>
      <w:r w:rsidRPr="007E2192">
        <w:rPr>
          <w:rFonts w:ascii="Times New Roman" w:hAnsi="Times New Roman" w:cs="Times New Roman"/>
          <w:color w:val="auto"/>
          <w:sz w:val="28"/>
          <w:szCs w:val="28"/>
        </w:rPr>
        <w:t xml:space="preserve">нравственное развитие и воспитание обучающихся, достижение планируемых результатов освоения содержания учебных предметов и формирование </w:t>
      </w:r>
      <w:r>
        <w:rPr>
          <w:rFonts w:ascii="Times New Roman" w:hAnsi="Times New Roman" w:cs="Times New Roman"/>
          <w:color w:val="auto"/>
          <w:sz w:val="28"/>
          <w:szCs w:val="28"/>
        </w:rPr>
        <w:t>универсальных</w:t>
      </w:r>
      <w:r w:rsidRPr="007E2192">
        <w:rPr>
          <w:rFonts w:ascii="Times New Roman" w:hAnsi="Times New Roman" w:cs="Times New Roman"/>
          <w:color w:val="auto"/>
          <w:sz w:val="28"/>
          <w:szCs w:val="28"/>
        </w:rPr>
        <w:t xml:space="preserve"> учебных действий;</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обеспечивать комплексный подход к оценке результатов</w:t>
      </w:r>
      <w:r w:rsidRPr="007E2192">
        <w:rPr>
          <w:rFonts w:ascii="Times New Roman" w:hAnsi="Times New Roman" w:cs="Times New Roman"/>
          <w:b/>
          <w:color w:val="auto"/>
          <w:sz w:val="28"/>
          <w:szCs w:val="28"/>
        </w:rPr>
        <w:t xml:space="preserve"> </w:t>
      </w:r>
      <w:r w:rsidRPr="007E2192">
        <w:rPr>
          <w:rFonts w:ascii="Times New Roman" w:hAnsi="Times New Roman" w:cs="Times New Roman"/>
          <w:color w:val="auto"/>
          <w:sz w:val="28"/>
          <w:szCs w:val="28"/>
        </w:rPr>
        <w:t>освоения АООП</w:t>
      </w:r>
      <w:r>
        <w:rPr>
          <w:rFonts w:ascii="Times New Roman" w:hAnsi="Times New Roman" w:cs="Times New Roman"/>
          <w:color w:val="auto"/>
          <w:sz w:val="28"/>
          <w:szCs w:val="28"/>
        </w:rPr>
        <w:t xml:space="preserve"> НОО</w:t>
      </w:r>
      <w:r w:rsidRPr="007E2192">
        <w:rPr>
          <w:rFonts w:ascii="Times New Roman" w:hAnsi="Times New Roman" w:cs="Times New Roman"/>
          <w:color w:val="auto"/>
          <w:sz w:val="28"/>
          <w:szCs w:val="28"/>
        </w:rPr>
        <w:t>, позволяющий вести оценку личностных</w:t>
      </w:r>
      <w:r>
        <w:rPr>
          <w:rFonts w:ascii="Times New Roman" w:hAnsi="Times New Roman" w:cs="Times New Roman"/>
          <w:color w:val="auto"/>
          <w:sz w:val="28"/>
          <w:szCs w:val="28"/>
        </w:rPr>
        <w:t xml:space="preserve">, метапредметных и </w:t>
      </w:r>
      <w:r w:rsidRPr="007E2192">
        <w:rPr>
          <w:rFonts w:ascii="Times New Roman" w:hAnsi="Times New Roman" w:cs="Times New Roman"/>
          <w:color w:val="auto"/>
          <w:sz w:val="28"/>
          <w:szCs w:val="28"/>
        </w:rPr>
        <w:t>предметных результатов;</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w:t>
      </w:r>
      <w:r>
        <w:rPr>
          <w:rFonts w:ascii="Times New Roman" w:hAnsi="Times New Roman" w:cs="Times New Roman"/>
          <w:color w:val="auto"/>
          <w:sz w:val="28"/>
          <w:szCs w:val="28"/>
        </w:rPr>
        <w:t>социальной (</w:t>
      </w:r>
      <w:r w:rsidRPr="007E2192">
        <w:rPr>
          <w:rFonts w:ascii="Times New Roman" w:hAnsi="Times New Roman" w:cs="Times New Roman"/>
          <w:color w:val="auto"/>
          <w:sz w:val="28"/>
          <w:szCs w:val="28"/>
        </w:rPr>
        <w:t>жизненной</w:t>
      </w:r>
      <w:r>
        <w:rPr>
          <w:rFonts w:ascii="Times New Roman" w:hAnsi="Times New Roman" w:cs="Times New Roman"/>
          <w:color w:val="auto"/>
          <w:sz w:val="28"/>
          <w:szCs w:val="28"/>
        </w:rPr>
        <w:t>)</w:t>
      </w:r>
      <w:r w:rsidRPr="007E2192">
        <w:rPr>
          <w:rFonts w:ascii="Times New Roman" w:hAnsi="Times New Roman" w:cs="Times New Roman"/>
          <w:color w:val="auto"/>
          <w:sz w:val="28"/>
          <w:szCs w:val="28"/>
        </w:rPr>
        <w:t xml:space="preserve"> компетенции. </w:t>
      </w:r>
    </w:p>
    <w:p w:rsidR="003A5E34" w:rsidRPr="00992510" w:rsidRDefault="003A5E34" w:rsidP="003A5E34">
      <w:pPr>
        <w:spacing w:after="0" w:line="360" w:lineRule="auto"/>
        <w:ind w:firstLine="709"/>
        <w:jc w:val="both"/>
        <w:rPr>
          <w:rFonts w:ascii="Times New Roman" w:hAnsi="Times New Roman" w:cs="Times New Roman"/>
          <w:color w:val="auto"/>
          <w:sz w:val="28"/>
          <w:szCs w:val="28"/>
        </w:rPr>
      </w:pPr>
      <w:r w:rsidRPr="00992510">
        <w:rPr>
          <w:rFonts w:ascii="Times New Roman" w:hAnsi="Times New Roman"/>
          <w:color w:val="auto"/>
          <w:sz w:val="28"/>
          <w:szCs w:val="28"/>
        </w:rPr>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992510">
        <w:rPr>
          <w:rFonts w:ascii="Times New Roman" w:hAnsi="Times New Roman" w:cs="Times New Roman"/>
          <w:color w:val="auto"/>
          <w:kern w:val="28"/>
          <w:sz w:val="28"/>
          <w:szCs w:val="28"/>
        </w:rPr>
        <w:t>Результаты достижений обучающихся с ЗПР в овладении АООП НОО являются значимыми для оценки качества образования обучающихся</w:t>
      </w:r>
      <w:r w:rsidRPr="00F63254">
        <w:rPr>
          <w:rFonts w:ascii="Times New Roman" w:hAnsi="Times New Roman" w:cs="Times New Roman"/>
          <w:color w:val="auto"/>
          <w:kern w:val="28"/>
          <w:sz w:val="28"/>
          <w:szCs w:val="28"/>
        </w:rPr>
        <w:t>. При определении подходов к осуществлению оценки результатов целесообразно опираться на следующие принципы:</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A5E3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НОО необходимо ориентироваться на представленный в </w:t>
      </w:r>
      <w:r w:rsidR="00D47CB4">
        <w:rPr>
          <w:rFonts w:ascii="Times New Roman" w:hAnsi="Times New Roman" w:cs="Times New Roman"/>
          <w:color w:val="auto"/>
          <w:kern w:val="28"/>
          <w:sz w:val="28"/>
          <w:szCs w:val="28"/>
        </w:rPr>
        <w:t>ФГОС НОО обучающихся с ЗПР</w:t>
      </w:r>
      <w:r w:rsidRPr="00F63254">
        <w:rPr>
          <w:rFonts w:ascii="Times New Roman" w:hAnsi="Times New Roman" w:cs="Times New Roman"/>
          <w:color w:val="auto"/>
          <w:kern w:val="28"/>
          <w:sz w:val="28"/>
          <w:szCs w:val="28"/>
        </w:rPr>
        <w:t xml:space="preserve"> перечень планируемых результатов. В соответствии с требования </w:t>
      </w:r>
      <w:r w:rsidR="00D47CB4">
        <w:rPr>
          <w:rFonts w:ascii="Times New Roman" w:hAnsi="Times New Roman" w:cs="Times New Roman"/>
          <w:color w:val="auto"/>
          <w:kern w:val="28"/>
          <w:sz w:val="28"/>
          <w:szCs w:val="28"/>
        </w:rPr>
        <w:t>ФГОС НОО обучающихся с ЗПР</w:t>
      </w:r>
      <w:r w:rsidRPr="00F63254">
        <w:rPr>
          <w:rFonts w:ascii="Times New Roman" w:hAnsi="Times New Roman" w:cs="Times New Roman"/>
          <w:color w:val="auto"/>
          <w:kern w:val="28"/>
          <w:sz w:val="28"/>
          <w:szCs w:val="28"/>
        </w:rPr>
        <w:t xml:space="preserve"> оценке подлежат </w:t>
      </w:r>
      <w:r w:rsidRPr="00F63254">
        <w:rPr>
          <w:rFonts w:ascii="Times New Roman" w:hAnsi="Times New Roman" w:cs="Times New Roman"/>
          <w:color w:val="auto"/>
          <w:sz w:val="28"/>
          <w:szCs w:val="28"/>
        </w:rPr>
        <w:t>личностные, метапредметные и предметные результаты.</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941F22">
        <w:rPr>
          <w:rFonts w:ascii="Times New Roman" w:hAnsi="Times New Roman" w:cs="Times New Roman"/>
          <w:b/>
          <w:i/>
          <w:color w:val="auto"/>
          <w:sz w:val="28"/>
          <w:szCs w:val="28"/>
        </w:rPr>
        <w:t>Личностные результаты</w:t>
      </w:r>
      <w:r w:rsidRPr="00F63254">
        <w:rPr>
          <w:rFonts w:ascii="Times New Roman" w:hAnsi="Times New Roman" w:cs="Times New Roman"/>
          <w:color w:val="auto"/>
          <w:sz w:val="28"/>
          <w:szCs w:val="28"/>
        </w:rPr>
        <w:t xml:space="preserve"> включают овладение обучающимися </w:t>
      </w:r>
      <w:r w:rsidRPr="00D47CB4">
        <w:rPr>
          <w:rFonts w:ascii="Times New Roman" w:hAnsi="Times New Roman" w:cs="Times New Roman"/>
          <w:color w:val="auto"/>
          <w:sz w:val="28"/>
          <w:szCs w:val="28"/>
        </w:rPr>
        <w:t>социальными (жизненными) компетенциями</w:t>
      </w:r>
      <w:r w:rsidRPr="00F63254">
        <w:rPr>
          <w:rFonts w:ascii="Times New Roman" w:hAnsi="Times New Roman" w:cs="Times New Roman"/>
          <w:color w:val="auto"/>
          <w:sz w:val="28"/>
          <w:szCs w:val="28"/>
        </w:rPr>
        <w:t>,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Оценка личностных результатов предполагает, прежде всего, оценку продвижения обучающегося в овладении </w:t>
      </w:r>
      <w:r w:rsidRPr="00D47CB4">
        <w:rPr>
          <w:rFonts w:ascii="Times New Roman" w:hAnsi="Times New Roman" w:cs="Times New Roman"/>
          <w:color w:val="auto"/>
          <w:sz w:val="28"/>
          <w:szCs w:val="28"/>
        </w:rPr>
        <w:t>социальными (жизненными)</w:t>
      </w:r>
      <w:r w:rsidRPr="00F63254">
        <w:rPr>
          <w:rFonts w:ascii="Times New Roman" w:hAnsi="Times New Roman" w:cs="Times New Roman"/>
          <w:color w:val="auto"/>
          <w:sz w:val="28"/>
          <w:szCs w:val="28"/>
        </w:rPr>
        <w:t xml:space="preserve"> компетенциями, которые, в конечном итоге, составляют основу этих результатов.</w:t>
      </w:r>
    </w:p>
    <w:p w:rsidR="00C02FB2" w:rsidRPr="00FD6FD5" w:rsidRDefault="00C02FB2" w:rsidP="00C02FB2">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D47CB4">
        <w:rPr>
          <w:rFonts w:ascii="Times New Roman" w:hAnsi="Times New Roman" w:cs="Times New Roman"/>
          <w:color w:val="auto"/>
          <w:sz w:val="28"/>
          <w:szCs w:val="28"/>
        </w:rPr>
        <w:t>Для оценки продвижения обучающегося с ЗПР в овладении социальными (жизненными) компетенциями</w:t>
      </w:r>
      <w:r w:rsidRPr="00F63254">
        <w:rPr>
          <w:rFonts w:ascii="Times New Roman" w:hAnsi="Times New Roman" w:cs="Times New Roman"/>
          <w:color w:val="auto"/>
          <w:sz w:val="28"/>
          <w:szCs w:val="28"/>
        </w:rPr>
        <w:t xml:space="preserve">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F63254">
        <w:rPr>
          <w:rFonts w:ascii="Times New Roman" w:hAnsi="Times New Roman" w:cs="Times New Roman"/>
          <w:bCs/>
          <w:color w:val="auto"/>
          <w:sz w:val="28"/>
          <w:szCs w:val="28"/>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F63254">
        <w:rPr>
          <w:rFonts w:ascii="Times New Roman" w:hAnsi="Times New Roman" w:cs="Times New Roman"/>
          <w:color w:val="auto"/>
          <w:sz w:val="28"/>
          <w:szCs w:val="28"/>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BF47D6" w:rsidRPr="007E2192" w:rsidRDefault="003A5E34" w:rsidP="00BF47D6">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На основе требований, сформулированных в</w:t>
      </w:r>
      <w:r w:rsidR="00BF47D6">
        <w:rPr>
          <w:rFonts w:ascii="Times New Roman" w:hAnsi="Times New Roman" w:cs="Times New Roman"/>
          <w:color w:val="auto"/>
          <w:sz w:val="28"/>
          <w:szCs w:val="28"/>
        </w:rPr>
        <w:t xml:space="preserve">о </w:t>
      </w:r>
      <w:r w:rsidR="00D47CB4">
        <w:rPr>
          <w:rFonts w:ascii="Times New Roman" w:hAnsi="Times New Roman" w:cs="Times New Roman"/>
          <w:color w:val="auto"/>
          <w:kern w:val="28"/>
          <w:sz w:val="28"/>
          <w:szCs w:val="28"/>
        </w:rPr>
        <w:t xml:space="preserve">ФГОС НОО обучающихся с </w:t>
      </w:r>
      <w:r w:rsidR="00BF47D6">
        <w:rPr>
          <w:rFonts w:ascii="Times New Roman" w:hAnsi="Times New Roman" w:cs="Times New Roman"/>
          <w:color w:val="auto"/>
          <w:kern w:val="28"/>
          <w:sz w:val="28"/>
          <w:szCs w:val="28"/>
        </w:rPr>
        <w:t>ОВЗ</w:t>
      </w:r>
      <w:r w:rsidRPr="00F63254">
        <w:rPr>
          <w:rFonts w:ascii="Times New Roman" w:hAnsi="Times New Roman" w:cs="Times New Roman"/>
          <w:color w:val="auto"/>
          <w:sz w:val="28"/>
          <w:szCs w:val="28"/>
        </w:rPr>
        <w:t xml:space="preserve">,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w:t>
      </w:r>
      <w:r w:rsidR="00BF47D6">
        <w:rPr>
          <w:rFonts w:ascii="Times New Roman" w:hAnsi="Times New Roman" w:cs="Times New Roman"/>
          <w:color w:val="auto"/>
          <w:sz w:val="28"/>
          <w:szCs w:val="28"/>
        </w:rPr>
        <w:t xml:space="preserve">разрабатывает </w:t>
      </w:r>
      <w:r w:rsidR="00BF47D6" w:rsidRPr="007E2192">
        <w:rPr>
          <w:rFonts w:ascii="Times New Roman" w:hAnsi="Times New Roman" w:cs="Times New Roman"/>
          <w:color w:val="auto"/>
          <w:sz w:val="28"/>
          <w:szCs w:val="28"/>
        </w:rPr>
        <w:t>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w:t>
      </w:r>
      <w:r w:rsidR="00BF47D6">
        <w:rPr>
          <w:rFonts w:ascii="Times New Roman" w:hAnsi="Times New Roman" w:cs="Times New Roman"/>
          <w:color w:val="auto"/>
          <w:sz w:val="28"/>
          <w:szCs w:val="28"/>
        </w:rPr>
        <w:t xml:space="preserve"> </w:t>
      </w:r>
      <w:r w:rsidR="00BF47D6" w:rsidRPr="007E2192">
        <w:rPr>
          <w:rFonts w:ascii="Times New Roman" w:hAnsi="Times New Roman" w:cs="Times New Roman"/>
          <w:color w:val="auto"/>
          <w:sz w:val="28"/>
          <w:szCs w:val="28"/>
        </w:rPr>
        <w:t xml:space="preserve">Программа оценки </w:t>
      </w:r>
      <w:r w:rsidR="00BF47D6">
        <w:rPr>
          <w:rFonts w:ascii="Times New Roman" w:hAnsi="Times New Roman" w:cs="Times New Roman"/>
          <w:color w:val="auto"/>
          <w:sz w:val="28"/>
          <w:szCs w:val="28"/>
        </w:rPr>
        <w:t xml:space="preserve">должна </w:t>
      </w:r>
      <w:r w:rsidR="00BF47D6" w:rsidRPr="007E2192">
        <w:rPr>
          <w:rFonts w:ascii="Times New Roman" w:hAnsi="Times New Roman" w:cs="Times New Roman"/>
          <w:color w:val="auto"/>
          <w:sz w:val="28"/>
          <w:szCs w:val="28"/>
        </w:rPr>
        <w:t>включа</w:t>
      </w:r>
      <w:r w:rsidR="00BF47D6">
        <w:rPr>
          <w:rFonts w:ascii="Times New Roman" w:hAnsi="Times New Roman" w:cs="Times New Roman"/>
          <w:color w:val="auto"/>
          <w:sz w:val="28"/>
          <w:szCs w:val="28"/>
        </w:rPr>
        <w:t>ть</w:t>
      </w:r>
      <w:r w:rsidR="00BF47D6" w:rsidRPr="007E2192">
        <w:rPr>
          <w:rFonts w:ascii="Times New Roman" w:hAnsi="Times New Roman" w:cs="Times New Roman"/>
          <w:color w:val="auto"/>
          <w:sz w:val="28"/>
          <w:szCs w:val="28"/>
        </w:rPr>
        <w:t>:</w:t>
      </w:r>
    </w:p>
    <w:p w:rsidR="00BF47D6" w:rsidRPr="007E2192" w:rsidRDefault="00BF47D6" w:rsidP="00BF47D6">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1) полный перечень личностных результатов, прописанных в тексте ФГОС</w:t>
      </w:r>
      <w:r>
        <w:rPr>
          <w:rFonts w:ascii="Times New Roman" w:hAnsi="Times New Roman" w:cs="Times New Roman"/>
          <w:color w:val="auto"/>
          <w:sz w:val="28"/>
          <w:szCs w:val="28"/>
        </w:rPr>
        <w:t xml:space="preserve"> НОО обучающихся с ОВЗ</w:t>
      </w:r>
      <w:r w:rsidRPr="007E2192">
        <w:rPr>
          <w:rFonts w:ascii="Times New Roman" w:hAnsi="Times New Roman" w:cs="Times New Roman"/>
          <w:color w:val="auto"/>
          <w:sz w:val="28"/>
          <w:szCs w:val="28"/>
        </w:rPr>
        <w:t xml:space="preserve">, которые выступают в качестве критериев оценки социальной (жизненной) компетенции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Перечень этих результатов может быть самостоятельно расширен общеобразовательной организацией</w:t>
      </w:r>
      <w:r>
        <w:rPr>
          <w:rFonts w:ascii="Times New Roman" w:hAnsi="Times New Roman" w:cs="Times New Roman"/>
          <w:color w:val="auto"/>
          <w:sz w:val="28"/>
          <w:szCs w:val="28"/>
        </w:rPr>
        <w:t>;</w:t>
      </w:r>
    </w:p>
    <w:p w:rsidR="00BF47D6" w:rsidRDefault="00BF47D6" w:rsidP="00BF47D6">
      <w:pPr>
        <w:autoSpaceDE w:val="0"/>
        <w:autoSpaceDN w:val="0"/>
        <w:adjustRightInd w:val="0"/>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2) перечень параметров и индика</w:t>
      </w:r>
      <w:r w:rsidR="00F1275F">
        <w:rPr>
          <w:rFonts w:ascii="Times New Roman" w:hAnsi="Times New Roman" w:cs="Times New Roman"/>
          <w:color w:val="auto"/>
          <w:sz w:val="28"/>
          <w:szCs w:val="28"/>
        </w:rPr>
        <w:t>торов оценки каждого результата;</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3) систему бальной оценки результатов;</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4) документы, в которых отражаются индивидуальные результаты каждого обучающегося (например, Карта индивидуальных достижений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результаты всего класса (например, Журнал итоговых достижений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xml:space="preserve"> __ класса);</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5) материалы для проведения процедуры </w:t>
      </w:r>
      <w:r>
        <w:rPr>
          <w:rFonts w:ascii="Times New Roman" w:hAnsi="Times New Roman" w:cs="Times New Roman"/>
          <w:color w:val="auto"/>
          <w:sz w:val="28"/>
          <w:szCs w:val="28"/>
        </w:rPr>
        <w:t>оценки личностных результатов;</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6) локальные акты </w:t>
      </w:r>
      <w:r>
        <w:rPr>
          <w:rFonts w:ascii="Times New Roman" w:hAnsi="Times New Roman" w:cs="Times New Roman"/>
          <w:color w:val="auto"/>
          <w:sz w:val="28"/>
          <w:szCs w:val="28"/>
        </w:rPr>
        <w:t>О</w:t>
      </w:r>
      <w:r w:rsidRPr="007E2192">
        <w:rPr>
          <w:rFonts w:ascii="Times New Roman" w:hAnsi="Times New Roman" w:cs="Times New Roman"/>
          <w:color w:val="auto"/>
          <w:sz w:val="28"/>
          <w:szCs w:val="28"/>
        </w:rPr>
        <w:t xml:space="preserve">рганизации, регламентирующие все вопросы проведения оценки </w:t>
      </w:r>
      <w:r>
        <w:rPr>
          <w:rFonts w:ascii="Times New Roman" w:hAnsi="Times New Roman" w:cs="Times New Roman"/>
          <w:color w:val="auto"/>
          <w:sz w:val="28"/>
          <w:szCs w:val="28"/>
        </w:rPr>
        <w:t xml:space="preserve">личностных </w:t>
      </w:r>
      <w:r w:rsidRPr="007E2192">
        <w:rPr>
          <w:rFonts w:ascii="Times New Roman" w:hAnsi="Times New Roman" w:cs="Times New Roman"/>
          <w:color w:val="auto"/>
          <w:sz w:val="28"/>
          <w:szCs w:val="28"/>
        </w:rPr>
        <w:t>результатов.</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941F22">
        <w:rPr>
          <w:rFonts w:ascii="Times New Roman" w:hAnsi="Times New Roman" w:cs="Times New Roman"/>
          <w:b/>
          <w:i/>
          <w:sz w:val="28"/>
          <w:szCs w:val="28"/>
        </w:rPr>
        <w:t>Метапредметные результаты</w:t>
      </w:r>
      <w:r w:rsidRPr="00F63254">
        <w:rPr>
          <w:rFonts w:ascii="Times New Roman" w:hAnsi="Times New Roman" w:cs="Times New Roman"/>
          <w:sz w:val="28"/>
          <w:szCs w:val="28"/>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pacing w:val="2"/>
          <w:sz w:val="28"/>
          <w:szCs w:val="28"/>
        </w:rPr>
      </w:pPr>
      <w:r w:rsidRPr="00F63254">
        <w:rPr>
          <w:rFonts w:ascii="Times New Roman" w:hAnsi="Times New Roman" w:cs="Times New Roman"/>
          <w:color w:val="auto"/>
          <w:sz w:val="28"/>
          <w:szCs w:val="28"/>
        </w:rPr>
        <w:t xml:space="preserve">Оценка метапредметных результатов предполагает </w:t>
      </w:r>
      <w:r w:rsidRPr="00F63254">
        <w:rPr>
          <w:rFonts w:ascii="Times New Roman" w:hAnsi="Times New Roman" w:cs="Times New Roman"/>
          <w:spacing w:val="-2"/>
          <w:sz w:val="28"/>
          <w:szCs w:val="28"/>
        </w:rPr>
        <w:t>оценку продвижения обучающегося с ЗПР в овладении регулятивными, коммуникативными и познавательными универсальными учебными действиями, т.</w:t>
      </w:r>
      <w:r w:rsidRPr="00F63254">
        <w:rPr>
          <w:rFonts w:ascii="Times New Roman" w:hAnsi="Times New Roman" w:cs="Times New Roman"/>
          <w:spacing w:val="2"/>
          <w:sz w:val="28"/>
          <w:szCs w:val="28"/>
        </w:rPr>
        <w:t xml:space="preserve">е. таких умственных действий обучающихся, </w:t>
      </w:r>
      <w:r w:rsidRPr="00F63254">
        <w:rPr>
          <w:rFonts w:ascii="Times New Roman" w:hAnsi="Times New Roman" w:cs="Times New Roman"/>
          <w:sz w:val="28"/>
          <w:szCs w:val="28"/>
        </w:rPr>
        <w:t>которые направлены на управление своей познавательной деятельностью</w:t>
      </w:r>
      <w:r w:rsidRPr="00F63254">
        <w:rPr>
          <w:rFonts w:ascii="Times New Roman" w:hAnsi="Times New Roman" w:cs="Times New Roman"/>
          <w:spacing w:val="2"/>
          <w:sz w:val="28"/>
          <w:szCs w:val="28"/>
        </w:rPr>
        <w:t>.</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Основное содержание оценки метапредметных результатов</w:t>
      </w:r>
      <w:r w:rsidRPr="00F63254">
        <w:rPr>
          <w:rFonts w:ascii="Times New Roman" w:hAnsi="Times New Roman" w:cs="Times New Roman"/>
          <w:sz w:val="28"/>
          <w:szCs w:val="28"/>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F63254">
        <w:rPr>
          <w:rFonts w:ascii="Times New Roman" w:hAnsi="Times New Roman" w:cs="Times New Roman"/>
          <w:spacing w:val="2"/>
          <w:sz w:val="28"/>
          <w:szCs w:val="28"/>
        </w:rPr>
        <w:t xml:space="preserve">обучающихся с ЗПР к самостоятельному усвоению новых знаний </w:t>
      </w:r>
      <w:r w:rsidRPr="00F63254">
        <w:rPr>
          <w:rFonts w:ascii="Times New Roman" w:hAnsi="Times New Roman" w:cs="Times New Roman"/>
          <w:sz w:val="28"/>
          <w:szCs w:val="28"/>
        </w:rPr>
        <w:t>и умений, включая организацию этого процесса.</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Уровень сформированности универсальных учебных дей</w:t>
      </w:r>
      <w:r w:rsidRPr="00F63254">
        <w:rPr>
          <w:rFonts w:ascii="Times New Roman" w:hAnsi="Times New Roman" w:cs="Times New Roman"/>
          <w:spacing w:val="2"/>
          <w:sz w:val="28"/>
          <w:szCs w:val="28"/>
        </w:rPr>
        <w:t>ствий, представляющих содержание и объект оценки мета</w:t>
      </w:r>
      <w:r w:rsidRPr="00F63254">
        <w:rPr>
          <w:rFonts w:ascii="Times New Roman" w:hAnsi="Times New Roman" w:cs="Times New Roman"/>
          <w:sz w:val="28"/>
          <w:szCs w:val="28"/>
        </w:rPr>
        <w:t>предметных результатов, может быть качественно оценён и измерен в следующих основных формах:</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достижение метапредметных результатов может выступать как результат выполнения специально сконструи</w:t>
      </w:r>
      <w:r w:rsidRPr="00F63254">
        <w:rPr>
          <w:rFonts w:ascii="Times New Roman" w:hAnsi="Times New Roman" w:cs="Times New Roman"/>
          <w:spacing w:val="2"/>
          <w:sz w:val="28"/>
          <w:szCs w:val="28"/>
        </w:rPr>
        <w:t xml:space="preserve">рованных диагностических задач, направленных на оценку </w:t>
      </w:r>
      <w:r w:rsidRPr="00F63254">
        <w:rPr>
          <w:rFonts w:ascii="Times New Roman" w:hAnsi="Times New Roman" w:cs="Times New Roman"/>
          <w:sz w:val="28"/>
          <w:szCs w:val="28"/>
        </w:rPr>
        <w:t>уровня сформированности конкретного вида универсальных учебных действий;</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 </w:t>
      </w:r>
      <w:r w:rsidRPr="00F63254">
        <w:rPr>
          <w:rFonts w:ascii="Times New Roman" w:hAnsi="Times New Roman" w:cs="Times New Roman"/>
          <w:spacing w:val="-2"/>
          <w:sz w:val="28"/>
          <w:szCs w:val="28"/>
        </w:rPr>
        <w:t>достижение метапредметных результатов мо</w:t>
      </w:r>
      <w:r w:rsidRPr="00F63254">
        <w:rPr>
          <w:rFonts w:ascii="Times New Roman" w:hAnsi="Times New Roman" w:cs="Times New Roman"/>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 </w:t>
      </w:r>
      <w:r w:rsidRPr="00F63254">
        <w:rPr>
          <w:rFonts w:ascii="Times New Roman" w:hAnsi="Times New Roman" w:cs="Times New Roman"/>
          <w:spacing w:val="2"/>
          <w:sz w:val="28"/>
          <w:szCs w:val="28"/>
        </w:rPr>
        <w:t xml:space="preserve">достижение метапредметных результатов может </w:t>
      </w:r>
      <w:r w:rsidRPr="00F63254">
        <w:rPr>
          <w:rFonts w:ascii="Times New Roman" w:hAnsi="Times New Roman" w:cs="Times New Roman"/>
          <w:sz w:val="28"/>
          <w:szCs w:val="28"/>
        </w:rPr>
        <w:t>проявиться в успешности выполнения комплексных заданий на межпредметной основе.</w:t>
      </w:r>
    </w:p>
    <w:p w:rsidR="00643A94" w:rsidRPr="007E2192" w:rsidRDefault="00643A94" w:rsidP="00643A94">
      <w:pPr>
        <w:spacing w:after="0" w:line="360" w:lineRule="auto"/>
        <w:ind w:firstLine="709"/>
        <w:jc w:val="both"/>
        <w:rPr>
          <w:rFonts w:ascii="Times New Roman" w:hAnsi="Times New Roman" w:cs="Times New Roman"/>
          <w:color w:val="auto"/>
          <w:sz w:val="28"/>
          <w:szCs w:val="28"/>
        </w:rPr>
      </w:pPr>
      <w:r w:rsidRPr="00643A94">
        <w:rPr>
          <w:rFonts w:ascii="Times New Roman" w:hAnsi="Times New Roman" w:cs="Times New Roman"/>
          <w:b/>
          <w:i/>
          <w:color w:val="auto"/>
          <w:sz w:val="28"/>
          <w:szCs w:val="28"/>
        </w:rPr>
        <w:t>Предметные результаты</w:t>
      </w:r>
      <w:r w:rsidRPr="007E2192">
        <w:rPr>
          <w:rFonts w:ascii="Times New Roman" w:hAnsi="Times New Roman" w:cs="Times New Roman"/>
          <w:color w:val="auto"/>
          <w:sz w:val="28"/>
          <w:szCs w:val="28"/>
        </w:rPr>
        <w:t xml:space="preserve"> связаны с овладением обучающимися</w:t>
      </w:r>
      <w:r>
        <w:rPr>
          <w:rFonts w:ascii="Times New Roman" w:hAnsi="Times New Roman" w:cs="Times New Roman"/>
          <w:color w:val="auto"/>
          <w:sz w:val="28"/>
          <w:szCs w:val="28"/>
        </w:rPr>
        <w:t xml:space="preserve"> с ЗПР</w:t>
      </w:r>
      <w:r w:rsidRPr="007E2192">
        <w:rPr>
          <w:rFonts w:ascii="Times New Roman" w:hAnsi="Times New Roman" w:cs="Times New Roman"/>
          <w:color w:val="auto"/>
          <w:sz w:val="28"/>
          <w:szCs w:val="28"/>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F63254">
        <w:rPr>
          <w:rFonts w:ascii="Times New Roman" w:hAnsi="Times New Roman" w:cs="Times New Roman"/>
          <w:bCs/>
          <w:color w:val="auto"/>
          <w:sz w:val="28"/>
          <w:szCs w:val="28"/>
        </w:rPr>
        <w:t>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3A5E34"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F63254">
        <w:rPr>
          <w:rFonts w:ascii="Times New Roman" w:hAnsi="Times New Roman" w:cs="Times New Roman"/>
          <w:bCs/>
          <w:color w:val="auto"/>
          <w:sz w:val="28"/>
          <w:szCs w:val="28"/>
        </w:rPr>
        <w:t>Во время обучения в</w:t>
      </w:r>
      <w:r>
        <w:rPr>
          <w:rFonts w:ascii="Times New Roman" w:hAnsi="Times New Roman" w:cs="Times New Roman"/>
          <w:bCs/>
          <w:color w:val="auto"/>
          <w:sz w:val="28"/>
          <w:szCs w:val="28"/>
        </w:rPr>
        <w:t xml:space="preserve"> </w:t>
      </w:r>
      <w:r w:rsidRPr="00F63254">
        <w:rPr>
          <w:rFonts w:ascii="Times New Roman" w:hAnsi="Times New Roman" w:cs="Times New Roman"/>
          <w:bCs/>
          <w:color w:val="auto"/>
          <w:sz w:val="28"/>
          <w:szCs w:val="28"/>
        </w:rPr>
        <w:t>1</w:t>
      </w:r>
      <w:r>
        <w:rPr>
          <w:rFonts w:ascii="Times New Roman" w:hAnsi="Times New Roman" w:cs="Times New Roman"/>
          <w:bCs/>
          <w:color w:val="auto"/>
          <w:sz w:val="28"/>
          <w:szCs w:val="28"/>
        </w:rPr>
        <w:t xml:space="preserve"> и 1</w:t>
      </w:r>
      <w:r w:rsidR="00933F4C">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дополнительном</w:t>
      </w:r>
      <w:r w:rsidRPr="00F63254">
        <w:rPr>
          <w:rFonts w:ascii="Times New Roman" w:hAnsi="Times New Roman" w:cs="Times New Roman"/>
          <w:bCs/>
          <w:color w:val="auto"/>
          <w:sz w:val="28"/>
          <w:szCs w:val="28"/>
        </w:rPr>
        <w:t xml:space="preserve">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A31BD5" w:rsidRPr="007E2192" w:rsidRDefault="00A31BD5" w:rsidP="00A31BD5">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В целом оценка достижения обучающимися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овладении им социальным опытом. </w:t>
      </w:r>
    </w:p>
    <w:p w:rsidR="003A5E34" w:rsidRDefault="003C63F0" w:rsidP="003A5E34">
      <w:pPr>
        <w:autoSpaceDE w:val="0"/>
        <w:autoSpaceDN w:val="0"/>
        <w:adjustRightInd w:val="0"/>
        <w:spacing w:after="0" w:line="360" w:lineRule="auto"/>
        <w:ind w:firstLine="709"/>
        <w:jc w:val="both"/>
        <w:rPr>
          <w:rFonts w:ascii="Times New Roman" w:hAnsi="Times New Roman" w:cs="Times New Roman"/>
          <w:sz w:val="28"/>
          <w:szCs w:val="28"/>
        </w:rPr>
      </w:pPr>
      <w:r w:rsidRPr="00FD6FD5">
        <w:rPr>
          <w:rFonts w:ascii="Times New Roman" w:hAnsi="Times New Roman"/>
          <w:sz w:val="28"/>
        </w:rPr>
        <w:t xml:space="preserve">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w:t>
      </w:r>
      <w:r w:rsidR="003A5E34" w:rsidRPr="00F63254">
        <w:rPr>
          <w:rFonts w:ascii="Times New Roman" w:hAnsi="Times New Roman" w:cs="Times New Roman"/>
          <w:sz w:val="28"/>
          <w:szCs w:val="28"/>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8B149D" w:rsidRPr="00530152" w:rsidRDefault="008B149D" w:rsidP="008B149D">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8B149D" w:rsidRPr="00530152" w:rsidRDefault="008B149D" w:rsidP="008B149D">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r w:rsidRPr="00530152">
        <w:rPr>
          <w:rFonts w:ascii="Times New Roman" w:hAnsi="Times New Roman" w:cs="Times New Roman"/>
          <w:sz w:val="28"/>
          <w:szCs w:val="28"/>
        </w:rPr>
        <w:t>обучающихся с ЗПР включают:</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адаптирование инструкции с учетом особых образовательных потребностей и индивидуальных трудностей обучающихся с </w:t>
      </w:r>
      <w:r w:rsidRPr="00530152">
        <w:rPr>
          <w:sz w:val="28"/>
          <w:szCs w:val="28"/>
        </w:rPr>
        <w:t>ЗПР:</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недопустимыми являются негативные реакции со стороны педагога, создание ситуаций, приводящих к эмоциональному травмированию ребенка</w:t>
      </w:r>
      <w:r w:rsidRPr="00530152">
        <w:rPr>
          <w:sz w:val="28"/>
          <w:szCs w:val="28"/>
        </w:rPr>
        <w:t>.</w:t>
      </w:r>
    </w:p>
    <w:p w:rsidR="003A5E34" w:rsidRPr="00992510" w:rsidRDefault="003A5E34" w:rsidP="003A5E34">
      <w:pPr>
        <w:pStyle w:val="ad"/>
        <w:spacing w:after="0" w:line="360" w:lineRule="auto"/>
        <w:ind w:firstLine="709"/>
        <w:jc w:val="both"/>
        <w:rPr>
          <w:rFonts w:ascii="Times New Roman" w:hAnsi="Times New Roman"/>
          <w:color w:val="auto"/>
          <w:sz w:val="28"/>
          <w:szCs w:val="28"/>
        </w:rPr>
      </w:pPr>
      <w:r w:rsidRPr="00992510">
        <w:rPr>
          <w:rFonts w:ascii="Times New Roman" w:hAnsi="Times New Roman"/>
          <w:color w:val="auto"/>
          <w:sz w:val="28"/>
          <w:szCs w:val="28"/>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sidRPr="00992510">
        <w:rPr>
          <w:rStyle w:val="32"/>
          <w:color w:val="auto"/>
          <w:sz w:val="28"/>
          <w:szCs w:val="28"/>
        </w:rPr>
        <w:t xml:space="preserve"> предметные, метапредметные результаты </w:t>
      </w:r>
      <w:r w:rsidRPr="00992510">
        <w:rPr>
          <w:rFonts w:ascii="Times New Roman" w:hAnsi="Times New Roman"/>
          <w:color w:val="auto"/>
          <w:sz w:val="28"/>
          <w:szCs w:val="28"/>
        </w:rPr>
        <w:t xml:space="preserve">и </w:t>
      </w:r>
      <w:r w:rsidRPr="00992510">
        <w:rPr>
          <w:rFonts w:ascii="Times New Roman" w:hAnsi="Times New Roman"/>
          <w:i/>
          <w:color w:val="auto"/>
          <w:sz w:val="28"/>
          <w:szCs w:val="28"/>
        </w:rPr>
        <w:t>результаты освоения программы коррекционной работы</w:t>
      </w:r>
      <w:r w:rsidRPr="00992510">
        <w:rPr>
          <w:rFonts w:ascii="Times New Roman" w:hAnsi="Times New Roman"/>
          <w:color w:val="auto"/>
          <w:sz w:val="28"/>
          <w:szCs w:val="28"/>
        </w:rPr>
        <w:t>.</w:t>
      </w:r>
    </w:p>
    <w:p w:rsidR="003A5E34" w:rsidRDefault="003A5E34" w:rsidP="003A5E34">
      <w:pPr>
        <w:pStyle w:val="ad"/>
        <w:spacing w:after="0" w:line="360" w:lineRule="auto"/>
        <w:ind w:firstLine="709"/>
        <w:jc w:val="both"/>
        <w:rPr>
          <w:rFonts w:ascii="Times New Roman" w:hAnsi="Times New Roman"/>
          <w:color w:val="auto"/>
          <w:sz w:val="28"/>
          <w:szCs w:val="28"/>
        </w:rPr>
      </w:pPr>
      <w:r w:rsidRPr="00992510">
        <w:rPr>
          <w:rFonts w:ascii="Times New Roman" w:hAnsi="Times New Roman"/>
          <w:color w:val="auto"/>
          <w:sz w:val="28"/>
          <w:szCs w:val="28"/>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EC7A8F" w:rsidRPr="007E2192" w:rsidRDefault="00EC7A8F" w:rsidP="00EC7A8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Оценка деятельности педагогических кадров, осуществляющих образовательную деятельность обучающихся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4431DF" w:rsidRPr="0095585D" w:rsidRDefault="001D36D5" w:rsidP="00874580">
      <w:pPr>
        <w:autoSpaceDE w:val="0"/>
        <w:autoSpaceDN w:val="0"/>
        <w:adjustRightInd w:val="0"/>
        <w:spacing w:before="240" w:after="120" w:line="240" w:lineRule="auto"/>
        <w:jc w:val="center"/>
        <w:outlineLvl w:val="1"/>
        <w:rPr>
          <w:rFonts w:ascii="Times New Roman" w:hAnsi="Times New Roman" w:cs="Times New Roman"/>
          <w:b/>
          <w:color w:val="auto"/>
          <w:sz w:val="28"/>
          <w:szCs w:val="28"/>
        </w:rPr>
      </w:pPr>
      <w:bookmarkStart w:id="19" w:name="_Toc415833128"/>
      <w:r w:rsidRPr="0095585D">
        <w:rPr>
          <w:rFonts w:ascii="Times New Roman" w:hAnsi="Times New Roman" w:cs="Times New Roman"/>
          <w:b/>
          <w:color w:val="auto"/>
          <w:sz w:val="28"/>
          <w:szCs w:val="28"/>
        </w:rPr>
        <w:t>3</w:t>
      </w:r>
      <w:r w:rsidR="007071C2" w:rsidRPr="0095585D">
        <w:rPr>
          <w:rFonts w:ascii="Times New Roman" w:hAnsi="Times New Roman" w:cs="Times New Roman"/>
          <w:b/>
          <w:color w:val="auto"/>
          <w:sz w:val="28"/>
          <w:szCs w:val="28"/>
        </w:rPr>
        <w:t>.2. Содержательный раздел</w:t>
      </w:r>
      <w:bookmarkEnd w:id="19"/>
    </w:p>
    <w:p w:rsidR="007F4DC6" w:rsidRPr="00F63254" w:rsidRDefault="001D36D5" w:rsidP="00D71549">
      <w:pPr>
        <w:spacing w:before="120" w:after="120" w:line="240" w:lineRule="auto"/>
        <w:jc w:val="center"/>
        <w:outlineLvl w:val="2"/>
        <w:rPr>
          <w:rFonts w:ascii="Times New Roman" w:hAnsi="Times New Roman" w:cs="Times New Roman"/>
          <w:b/>
          <w:sz w:val="28"/>
          <w:szCs w:val="28"/>
        </w:rPr>
      </w:pPr>
      <w:bookmarkStart w:id="20" w:name="_Toc415833129"/>
      <w:r>
        <w:rPr>
          <w:rFonts w:ascii="Times New Roman" w:hAnsi="Times New Roman" w:cs="Times New Roman"/>
          <w:b/>
          <w:sz w:val="28"/>
          <w:szCs w:val="28"/>
        </w:rPr>
        <w:t>3</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2</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1</w:t>
      </w:r>
      <w:r w:rsidR="007F4DC6" w:rsidRPr="00F63254">
        <w:rPr>
          <w:rFonts w:ascii="Times New Roman" w:hAnsi="Times New Roman" w:cs="Times New Roman"/>
          <w:b/>
          <w:sz w:val="28"/>
          <w:szCs w:val="28"/>
        </w:rPr>
        <w:t>. Программа формирования универсальных учебных действий</w:t>
      </w:r>
      <w:bookmarkEnd w:id="20"/>
    </w:p>
    <w:p w:rsidR="00D71549" w:rsidRDefault="00D71549" w:rsidP="00D71549">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Программа формирования универсальных учебных действий на ступени начального общего образования конкретизирует требования </w:t>
      </w:r>
      <w:r>
        <w:rPr>
          <w:rFonts w:ascii="Times New Roman" w:eastAsia="Times New Roman" w:hAnsi="Times New Roman" w:cs="Times New Roman"/>
          <w:color w:val="auto"/>
          <w:kern w:val="0"/>
          <w:sz w:val="28"/>
          <w:szCs w:val="28"/>
          <w:lang w:eastAsia="ru-RU"/>
        </w:rPr>
        <w:t>ФГОС НОО обучающихся с ОВЗ</w:t>
      </w:r>
      <w:r w:rsidRPr="00F63254">
        <w:rPr>
          <w:rFonts w:ascii="Times New Roman" w:eastAsia="Times New Roman" w:hAnsi="Times New Roman" w:cs="Times New Roman"/>
          <w:color w:val="auto"/>
          <w:kern w:val="0"/>
          <w:sz w:val="28"/>
          <w:szCs w:val="28"/>
          <w:lang w:eastAsia="ru-RU"/>
        </w:rPr>
        <w:t xml:space="preserve"> к личностным</w:t>
      </w:r>
      <w:r>
        <w:rPr>
          <w:rFonts w:ascii="Times New Roman" w:eastAsia="Times New Roman" w:hAnsi="Times New Roman" w:cs="Times New Roman"/>
          <w:color w:val="auto"/>
          <w:kern w:val="0"/>
          <w:sz w:val="28"/>
          <w:szCs w:val="28"/>
          <w:lang w:eastAsia="ru-RU"/>
        </w:rPr>
        <w:t xml:space="preserve"> и</w:t>
      </w:r>
      <w:r w:rsidRPr="00F63254">
        <w:rPr>
          <w:rFonts w:ascii="Times New Roman" w:eastAsia="Times New Roman" w:hAnsi="Times New Roman" w:cs="Times New Roman"/>
          <w:color w:val="auto"/>
          <w:kern w:val="0"/>
          <w:sz w:val="28"/>
          <w:szCs w:val="28"/>
          <w:lang w:eastAsia="ru-RU"/>
        </w:rPr>
        <w:t xml:space="preserve"> метапредметным результатам освоения АООП НОО, и служит основой разработки программ учебных предметов, курсов.</w:t>
      </w:r>
    </w:p>
    <w:p w:rsidR="001152D6" w:rsidRDefault="00D71549" w:rsidP="001152D6">
      <w:pPr>
        <w:suppressAutoHyphens w:val="0"/>
        <w:autoSpaceDE w:val="0"/>
        <w:autoSpaceDN w:val="0"/>
        <w:adjustRightInd w:val="0"/>
        <w:spacing w:after="0" w:line="360" w:lineRule="auto"/>
        <w:ind w:firstLine="709"/>
        <w:jc w:val="both"/>
        <w:rPr>
          <w:rFonts w:ascii="Times New Roman" w:hAnsi="Times New Roman"/>
          <w:sz w:val="28"/>
          <w:szCs w:val="28"/>
        </w:rPr>
      </w:pPr>
      <w:r w:rsidRPr="00F63254">
        <w:rPr>
          <w:rFonts w:ascii="Times New Roman" w:hAnsi="Times New Roman" w:cs="Times New Roman"/>
          <w:color w:val="auto"/>
          <w:sz w:val="28"/>
          <w:szCs w:val="28"/>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ЗПР и призвана способствовать </w:t>
      </w:r>
      <w:r w:rsidRPr="00F63254">
        <w:rPr>
          <w:rFonts w:ascii="Times New Roman" w:eastAsia="Times New Roman" w:hAnsi="Times New Roman" w:cs="Times New Roman"/>
          <w:color w:val="auto"/>
          <w:kern w:val="0"/>
          <w:sz w:val="28"/>
          <w:szCs w:val="28"/>
          <w:lang w:eastAsia="ru-RU"/>
        </w:rPr>
        <w:t>развитию универсальных учебных действий, обеспечивающих обучающимся умение учиться</w:t>
      </w:r>
      <w:r w:rsidRPr="00F63254">
        <w:rPr>
          <w:rFonts w:ascii="Times New Roman" w:hAnsi="Times New Roman" w:cs="Times New Roman"/>
          <w:color w:val="auto"/>
          <w:sz w:val="28"/>
          <w:szCs w:val="28"/>
        </w:rPr>
        <w:t>.</w:t>
      </w:r>
      <w:r w:rsidR="001152D6">
        <w:rPr>
          <w:rFonts w:ascii="Times New Roman" w:hAnsi="Times New Roman" w:cs="Times New Roman"/>
          <w:color w:val="auto"/>
          <w:sz w:val="28"/>
          <w:szCs w:val="28"/>
        </w:rPr>
        <w:t xml:space="preserve"> </w:t>
      </w:r>
      <w:r w:rsidR="001152D6">
        <w:rPr>
          <w:rFonts w:ascii="Times New Roman" w:hAnsi="Times New Roman"/>
          <w:sz w:val="28"/>
          <w:szCs w:val="28"/>
        </w:rPr>
        <w:t>Э</w:t>
      </w:r>
      <w:r w:rsidR="001152D6" w:rsidRPr="00301148">
        <w:rPr>
          <w:rFonts w:ascii="Times New Roman" w:hAnsi="Times New Roman"/>
          <w:sz w:val="28"/>
          <w:szCs w:val="28"/>
        </w:rPr>
        <w:t xml:space="preserve">то достигается как </w:t>
      </w:r>
      <w:r w:rsidR="001152D6">
        <w:rPr>
          <w:rFonts w:ascii="Times New Roman" w:hAnsi="Times New Roman"/>
          <w:sz w:val="28"/>
          <w:szCs w:val="28"/>
        </w:rPr>
        <w:t xml:space="preserve">в процессе </w:t>
      </w:r>
      <w:r w:rsidR="001152D6" w:rsidRPr="00301148">
        <w:rPr>
          <w:rFonts w:ascii="Times New Roman" w:hAnsi="Times New Roman"/>
          <w:sz w:val="28"/>
          <w:szCs w:val="28"/>
        </w:rPr>
        <w:t xml:space="preserve">освоения обучающимися </w:t>
      </w:r>
      <w:r w:rsidR="001152D6">
        <w:rPr>
          <w:rFonts w:ascii="Times New Roman" w:hAnsi="Times New Roman"/>
          <w:sz w:val="28"/>
          <w:szCs w:val="28"/>
        </w:rPr>
        <w:t xml:space="preserve">с ЗПР </w:t>
      </w:r>
      <w:r w:rsidR="001152D6" w:rsidRPr="00301148">
        <w:rPr>
          <w:rFonts w:ascii="Times New Roman" w:hAnsi="Times New Roman"/>
          <w:sz w:val="28"/>
          <w:szCs w:val="28"/>
        </w:rPr>
        <w:t>конкретных предметных знаний</w:t>
      </w:r>
      <w:r w:rsidR="00650265">
        <w:rPr>
          <w:rFonts w:ascii="Times New Roman" w:hAnsi="Times New Roman"/>
          <w:sz w:val="28"/>
          <w:szCs w:val="28"/>
        </w:rPr>
        <w:t>,</w:t>
      </w:r>
      <w:r w:rsidR="001152D6" w:rsidRPr="00301148">
        <w:rPr>
          <w:rFonts w:ascii="Times New Roman" w:hAnsi="Times New Roman"/>
          <w:sz w:val="28"/>
          <w:szCs w:val="28"/>
        </w:rPr>
        <w:t xml:space="preserve"> </w:t>
      </w:r>
      <w:r w:rsidR="001152D6">
        <w:rPr>
          <w:rFonts w:ascii="Times New Roman" w:hAnsi="Times New Roman"/>
          <w:sz w:val="28"/>
          <w:szCs w:val="28"/>
        </w:rPr>
        <w:t xml:space="preserve">умений </w:t>
      </w:r>
      <w:r w:rsidR="001152D6" w:rsidRPr="00301148">
        <w:rPr>
          <w:rFonts w:ascii="Times New Roman" w:hAnsi="Times New Roman"/>
          <w:sz w:val="28"/>
          <w:szCs w:val="28"/>
        </w:rPr>
        <w:t xml:space="preserve">и навыков в рамках отдельных </w:t>
      </w:r>
      <w:r w:rsidR="00650265">
        <w:rPr>
          <w:rFonts w:ascii="Times New Roman" w:hAnsi="Times New Roman"/>
          <w:sz w:val="28"/>
          <w:szCs w:val="28"/>
        </w:rPr>
        <w:t xml:space="preserve">учебных </w:t>
      </w:r>
      <w:r w:rsidR="001152D6" w:rsidRPr="00301148">
        <w:rPr>
          <w:rFonts w:ascii="Times New Roman" w:hAnsi="Times New Roman"/>
          <w:sz w:val="28"/>
          <w:szCs w:val="28"/>
        </w:rPr>
        <w:t xml:space="preserve">дисциплин, так и </w:t>
      </w:r>
      <w:r w:rsidR="001152D6">
        <w:rPr>
          <w:rFonts w:ascii="Times New Roman" w:hAnsi="Times New Roman"/>
          <w:sz w:val="28"/>
          <w:szCs w:val="28"/>
        </w:rPr>
        <w:t>в процессе</w:t>
      </w:r>
      <w:r w:rsidR="001152D6" w:rsidRPr="00301148">
        <w:rPr>
          <w:rFonts w:ascii="Times New Roman" w:hAnsi="Times New Roman"/>
          <w:sz w:val="28"/>
          <w:szCs w:val="28"/>
        </w:rPr>
        <w:t xml:space="preserve"> </w:t>
      </w:r>
      <w:r w:rsidR="00650265">
        <w:rPr>
          <w:rFonts w:ascii="Times New Roman" w:hAnsi="Times New Roman"/>
          <w:sz w:val="28"/>
          <w:szCs w:val="28"/>
        </w:rPr>
        <w:t>формирования социальных (жизненных) компетенций</w:t>
      </w:r>
      <w:r w:rsidR="001152D6" w:rsidRPr="00301148">
        <w:rPr>
          <w:rFonts w:ascii="Times New Roman" w:hAnsi="Times New Roman"/>
          <w:sz w:val="28"/>
          <w:szCs w:val="28"/>
        </w:rPr>
        <w:t>.</w:t>
      </w:r>
    </w:p>
    <w:p w:rsidR="00134857" w:rsidRPr="00073388" w:rsidRDefault="00134857" w:rsidP="00134857">
      <w:pPr>
        <w:pStyle w:val="28"/>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Программа формирования универсальных учебных действий обеспечивает:</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реализацию преемственности всех ступеней образования и этапов усвоения содержания образования;</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создание условий для готовности обучающегося с </w:t>
      </w:r>
      <w:r>
        <w:rPr>
          <w:rFonts w:ascii="Times New Roman" w:hAnsi="Times New Roman"/>
          <w:sz w:val="28"/>
          <w:szCs w:val="28"/>
        </w:rPr>
        <w:t>ЗПР</w:t>
      </w:r>
      <w:r w:rsidRPr="00073388">
        <w:rPr>
          <w:rFonts w:ascii="Times New Roman" w:hAnsi="Times New Roman"/>
          <w:sz w:val="28"/>
          <w:szCs w:val="28"/>
        </w:rPr>
        <w:t xml:space="preserve"> к дальнейшему образованию, реализации доступного уровня самостоятельности в обучении; </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целостность развития личности обучающегося.  </w:t>
      </w:r>
    </w:p>
    <w:p w:rsidR="00D71549" w:rsidRDefault="00D71549" w:rsidP="00D71549">
      <w:pPr>
        <w:tabs>
          <w:tab w:val="left" w:pos="851"/>
        </w:tabs>
        <w:spacing w:after="0" w:line="36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Основная</w:t>
      </w:r>
      <w:r w:rsidRPr="00F63254">
        <w:rPr>
          <w:rFonts w:ascii="Times New Roman" w:hAnsi="Times New Roman" w:cs="Times New Roman"/>
          <w:b/>
          <w:color w:val="auto"/>
          <w:sz w:val="28"/>
          <w:szCs w:val="28"/>
        </w:rPr>
        <w:t xml:space="preserve"> </w:t>
      </w:r>
      <w:r w:rsidRPr="00F63254">
        <w:rPr>
          <w:rFonts w:ascii="Times New Roman" w:hAnsi="Times New Roman" w:cs="Times New Roman"/>
          <w:color w:val="auto"/>
          <w:sz w:val="28"/>
          <w:szCs w:val="28"/>
        </w:rPr>
        <w:t xml:space="preserve">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D71549" w:rsidRPr="00F63254" w:rsidRDefault="00D71549" w:rsidP="00D71549">
      <w:pPr>
        <w:tabs>
          <w:tab w:val="left" w:pos="851"/>
        </w:tabs>
        <w:spacing w:after="0" w:line="36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Задачами реализации программы являются:</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формирование мотивационного компонента учебной деятельности</w:t>
      </w:r>
      <w:r w:rsidRPr="00F63254">
        <w:rPr>
          <w:sz w:val="28"/>
          <w:szCs w:val="28"/>
        </w:rPr>
        <w:t>;</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овладение комплексом универсальных учебных действий, составляющих операционный компонент учебной деятельности</w:t>
      </w:r>
      <w:r w:rsidRPr="00F63254">
        <w:rPr>
          <w:sz w:val="28"/>
          <w:szCs w:val="28"/>
        </w:rPr>
        <w:t>;</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r w:rsidRPr="00F63254">
        <w:rPr>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Для реализации поставленной цели и соответствующих ей задач необходимо:</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w:t>
      </w:r>
    </w:p>
    <w:p w:rsidR="0078747B"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•определить связи универсальных учебных действий с содержанием учебных предметов</w:t>
      </w:r>
      <w:r w:rsidR="0078747B">
        <w:rPr>
          <w:rFonts w:ascii="Times New Roman" w:hAnsi="Times New Roman" w:cs="Times New Roman"/>
          <w:color w:val="auto"/>
          <w:sz w:val="28"/>
          <w:szCs w:val="28"/>
        </w:rPr>
        <w:t>;</w:t>
      </w:r>
    </w:p>
    <w:p w:rsidR="00D71549" w:rsidRPr="00F63254" w:rsidRDefault="0078747B"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w:t>
      </w:r>
      <w:r w:rsidRPr="007663B7">
        <w:rPr>
          <w:rFonts w:ascii="Times New Roman" w:hAnsi="Times New Roman" w:cs="Times New Roman"/>
          <w:sz w:val="28"/>
          <w:szCs w:val="28"/>
        </w:rPr>
        <w:t xml:space="preserve">выявить в содержании предметных линий универсальные учебные действия и определить условия </w:t>
      </w:r>
      <w:r>
        <w:rPr>
          <w:rFonts w:ascii="Times New Roman" w:hAnsi="Times New Roman" w:cs="Times New Roman"/>
          <w:sz w:val="28"/>
          <w:szCs w:val="28"/>
        </w:rPr>
        <w:t xml:space="preserve">их </w:t>
      </w:r>
      <w:r w:rsidRPr="007663B7">
        <w:rPr>
          <w:rFonts w:ascii="Times New Roman" w:hAnsi="Times New Roman" w:cs="Times New Roman"/>
          <w:sz w:val="28"/>
          <w:szCs w:val="28"/>
        </w:rPr>
        <w:t>формирования в образовательном процессе и жизненно важных ситуациях, учитывая особые образовательные потребности обучающихся с ЗП</w:t>
      </w:r>
      <w:r w:rsidR="00D71549" w:rsidRPr="00F63254">
        <w:rPr>
          <w:rFonts w:ascii="Times New Roman" w:hAnsi="Times New Roman" w:cs="Times New Roman"/>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Программа формирования универсальных учебных действий у обучающихся с ЗПР должна содержать</w:t>
      </w:r>
      <w:r w:rsidRPr="00F63254">
        <w:rPr>
          <w:rFonts w:ascii="Times New Roman" w:hAnsi="Times New Roman" w:cs="Times New Roman"/>
          <w:i/>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описание ценностных ориентиров образования обучающихся с ЗПР на уровне начального общего образования</w:t>
      </w:r>
      <w:r w:rsidRPr="00F63254">
        <w:rPr>
          <w:rFonts w:ascii="Times New Roman" w:hAnsi="Times New Roman" w:cs="Times New Roman"/>
          <w:i/>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связь универсальных учебных действий с содержанием учебных предметов;</w:t>
      </w:r>
    </w:p>
    <w:p w:rsidR="00D71549" w:rsidRPr="00F63254"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с ЗПР; </w:t>
      </w:r>
    </w:p>
    <w:p w:rsidR="00D71549" w:rsidRPr="00F63254"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типовые задачи формирования личностных, регулятивных, познавательных, коммуникативных универсальных учебных действий;</w:t>
      </w:r>
    </w:p>
    <w:p w:rsidR="00D71549"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w:t>
      </w:r>
      <w:r w:rsidRPr="00F63254">
        <w:rPr>
          <w:rFonts w:ascii="Times New Roman" w:hAnsi="Times New Roman" w:cs="Times New Roman"/>
          <w:color w:val="auto"/>
          <w:sz w:val="28"/>
          <w:szCs w:val="28"/>
        </w:rPr>
        <w:t>обучающихся</w:t>
      </w:r>
      <w:r w:rsidRPr="00F63254">
        <w:rPr>
          <w:rFonts w:ascii="Times New Roman" w:hAnsi="Times New Roman" w:cs="Times New Roman"/>
          <w:i/>
          <w:color w:val="3366FF"/>
          <w:sz w:val="28"/>
          <w:szCs w:val="28"/>
        </w:rPr>
        <w:t xml:space="preserve"> </w:t>
      </w:r>
      <w:r w:rsidRPr="00F63254">
        <w:rPr>
          <w:rFonts w:ascii="Times New Roman" w:hAnsi="Times New Roman" w:cs="Times New Roman"/>
          <w:color w:val="auto"/>
          <w:sz w:val="28"/>
          <w:szCs w:val="28"/>
        </w:rPr>
        <w:t xml:space="preserve">с ЗПР </w:t>
      </w:r>
      <w:r w:rsidRPr="00F63254">
        <w:rPr>
          <w:rFonts w:ascii="Times New Roman" w:hAnsi="Times New Roman" w:cs="Times New Roman"/>
          <w:sz w:val="28"/>
          <w:szCs w:val="28"/>
        </w:rPr>
        <w:t xml:space="preserve">от дошкольного к начальному общему образованию. </w:t>
      </w:r>
    </w:p>
    <w:p w:rsidR="00B8221D" w:rsidRPr="00A65888" w:rsidRDefault="00B8221D" w:rsidP="002B57E3">
      <w:pPr>
        <w:pStyle w:val="ad"/>
        <w:spacing w:after="0" w:line="360" w:lineRule="auto"/>
        <w:ind w:firstLine="454"/>
        <w:jc w:val="both"/>
        <w:rPr>
          <w:rFonts w:ascii="Times New Roman" w:hAnsi="Times New Roman"/>
          <w:color w:val="auto"/>
          <w:sz w:val="28"/>
          <w:szCs w:val="28"/>
        </w:rPr>
      </w:pPr>
      <w:r w:rsidRPr="00A65888">
        <w:rPr>
          <w:rFonts w:ascii="Times New Roman" w:hAnsi="Times New Roman"/>
          <w:color w:val="auto"/>
          <w:sz w:val="28"/>
          <w:szCs w:val="28"/>
        </w:rPr>
        <w:t>Ценностные ориентиры начального общего образования обучающихся с 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
    <w:p w:rsidR="00B8221D" w:rsidRPr="007B24C3" w:rsidRDefault="00B8221D" w:rsidP="002B57E3">
      <w:pPr>
        <w:pStyle w:val="afc"/>
        <w:rPr>
          <w:i/>
          <w:color w:val="auto"/>
        </w:rPr>
      </w:pPr>
      <w:bookmarkStart w:id="21" w:name="bookmark86"/>
      <w:r w:rsidRPr="007B24C3">
        <w:rPr>
          <w:color w:val="auto"/>
        </w:rPr>
        <w:t>• </w:t>
      </w:r>
      <w:r w:rsidR="0007618C" w:rsidRPr="007B24C3">
        <w:rPr>
          <w:i/>
          <w:caps w:val="0"/>
          <w:color w:val="auto"/>
        </w:rPr>
        <w:t>ф</w:t>
      </w:r>
      <w:r w:rsidRPr="007B24C3">
        <w:rPr>
          <w:i/>
          <w:caps w:val="0"/>
          <w:color w:val="auto"/>
        </w:rPr>
        <w:t>ормирование основ гражданской идентичности личности на основе:</w:t>
      </w:r>
      <w:bookmarkEnd w:id="21"/>
    </w:p>
    <w:p w:rsidR="0007618C" w:rsidRPr="007B24C3" w:rsidRDefault="00B8221D" w:rsidP="002B57E3">
      <w:pPr>
        <w:pStyle w:val="afc"/>
        <w:rPr>
          <w:caps w:val="0"/>
          <w:color w:val="auto"/>
        </w:rPr>
      </w:pPr>
      <w:r w:rsidRPr="007B24C3">
        <w:rPr>
          <w:color w:val="auto"/>
        </w:rPr>
        <w:t>— </w:t>
      </w:r>
      <w:r w:rsidR="0007618C" w:rsidRPr="007B24C3">
        <w:rPr>
          <w:caps w:val="0"/>
          <w:color w:val="auto"/>
        </w:rPr>
        <w:t>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rsidR="007B24C3" w:rsidRPr="007B24C3" w:rsidRDefault="007B24C3" w:rsidP="002B57E3">
      <w:pPr>
        <w:pStyle w:val="afc"/>
        <w:rPr>
          <w:color w:val="auto"/>
        </w:rPr>
      </w:pPr>
      <w:r w:rsidRPr="007B24C3">
        <w:rPr>
          <w:color w:val="auto"/>
        </w:rPr>
        <w:t>— </w:t>
      </w:r>
      <w:r w:rsidRPr="007B24C3">
        <w:rPr>
          <w:caps w:val="0"/>
          <w:color w:val="auto"/>
        </w:rPr>
        <w:t>восприятие мира как единого и целостного при разнообразии культур,  национальностей, религий</w:t>
      </w:r>
      <w:r w:rsidRPr="007B24C3">
        <w:rPr>
          <w:color w:val="auto"/>
        </w:rPr>
        <w:t>;</w:t>
      </w:r>
    </w:p>
    <w:p w:rsidR="0007618C" w:rsidRPr="007B24C3" w:rsidRDefault="00B8221D" w:rsidP="00B8221D">
      <w:pPr>
        <w:pStyle w:val="afc"/>
        <w:rPr>
          <w:caps w:val="0"/>
          <w:color w:val="auto"/>
        </w:rPr>
      </w:pPr>
      <w:r w:rsidRPr="007B24C3">
        <w:rPr>
          <w:color w:val="auto"/>
        </w:rPr>
        <w:t>— </w:t>
      </w:r>
      <w:r w:rsidR="0007618C" w:rsidRPr="007B24C3">
        <w:rPr>
          <w:caps w:val="0"/>
          <w:color w:val="auto"/>
        </w:rPr>
        <w:t>уважительного отношения к иному мнению, истории и культуре других народов;</w:t>
      </w:r>
    </w:p>
    <w:p w:rsidR="00B8221D" w:rsidRPr="007B24C3" w:rsidRDefault="00B8221D" w:rsidP="00B8221D">
      <w:pPr>
        <w:pStyle w:val="afc"/>
        <w:rPr>
          <w:i/>
          <w:color w:val="auto"/>
        </w:rPr>
      </w:pPr>
      <w:bookmarkStart w:id="22" w:name="bookmark87"/>
      <w:r w:rsidRPr="007B24C3">
        <w:rPr>
          <w:color w:val="auto"/>
        </w:rPr>
        <w:t>• </w:t>
      </w:r>
      <w:r w:rsidRPr="007B24C3">
        <w:rPr>
          <w:i/>
          <w:caps w:val="0"/>
          <w:color w:val="auto"/>
        </w:rPr>
        <w:t>формирование психологических условий развития общения, сотрудничества на основе:</w:t>
      </w:r>
      <w:bookmarkEnd w:id="22"/>
    </w:p>
    <w:p w:rsidR="007B24C3" w:rsidRPr="007B24C3" w:rsidRDefault="001D1508" w:rsidP="00B8221D">
      <w:pPr>
        <w:pStyle w:val="afc"/>
        <w:rPr>
          <w:caps w:val="0"/>
          <w:color w:val="auto"/>
        </w:rPr>
      </w:pPr>
      <w:r w:rsidRPr="007B24C3">
        <w:rPr>
          <w:color w:val="auto"/>
        </w:rPr>
        <w:t>— </w:t>
      </w:r>
      <w:r w:rsidR="00B8221D" w:rsidRPr="007B24C3">
        <w:rPr>
          <w:caps w:val="0"/>
          <w:color w:val="auto"/>
        </w:rPr>
        <w:t>доброжелательности, доверия и внимания к людям</w:t>
      </w:r>
      <w:r w:rsidR="007B24C3" w:rsidRPr="007B24C3">
        <w:rPr>
          <w:caps w:val="0"/>
          <w:color w:val="auto"/>
        </w:rPr>
        <w:t>;</w:t>
      </w:r>
      <w:r w:rsidR="00B8221D" w:rsidRPr="007B24C3">
        <w:rPr>
          <w:caps w:val="0"/>
          <w:color w:val="auto"/>
        </w:rPr>
        <w:t xml:space="preserve"> </w:t>
      </w:r>
    </w:p>
    <w:p w:rsidR="00B8221D" w:rsidRPr="007B24C3" w:rsidRDefault="007B24C3" w:rsidP="00B8221D">
      <w:pPr>
        <w:pStyle w:val="afc"/>
        <w:rPr>
          <w:color w:val="auto"/>
        </w:rPr>
      </w:pPr>
      <w:r w:rsidRPr="007B24C3">
        <w:rPr>
          <w:color w:val="auto"/>
        </w:rPr>
        <w:t>— </w:t>
      </w:r>
      <w:r w:rsidR="00694298" w:rsidRPr="007B24C3">
        <w:rPr>
          <w:caps w:val="0"/>
          <w:color w:val="auto"/>
        </w:rPr>
        <w:t>навыков сотрудничества со взрослыми и сверстниками в разных социальных ситуациях</w:t>
      </w:r>
      <w:r w:rsidR="00B8221D" w:rsidRPr="007B24C3">
        <w:rPr>
          <w:caps w:val="0"/>
          <w:color w:val="auto"/>
        </w:rPr>
        <w:t>;</w:t>
      </w:r>
    </w:p>
    <w:p w:rsidR="00B8221D" w:rsidRPr="007B24C3" w:rsidRDefault="001D1508" w:rsidP="00B8221D">
      <w:pPr>
        <w:pStyle w:val="afc"/>
        <w:rPr>
          <w:caps w:val="0"/>
          <w:color w:val="auto"/>
        </w:rPr>
      </w:pPr>
      <w:r w:rsidRPr="007B24C3">
        <w:rPr>
          <w:color w:val="auto"/>
        </w:rPr>
        <w:t>— </w:t>
      </w:r>
      <w:r w:rsidR="00B8221D" w:rsidRPr="007B24C3">
        <w:rPr>
          <w:caps w:val="0"/>
          <w:color w:val="auto"/>
        </w:rPr>
        <w:t>уважения к окружающим — умения слушать и слышать партнёра;</w:t>
      </w:r>
    </w:p>
    <w:p w:rsidR="00B8221D" w:rsidRPr="007B24C3" w:rsidRDefault="00B8221D" w:rsidP="00B8221D">
      <w:pPr>
        <w:pStyle w:val="afc"/>
        <w:rPr>
          <w:color w:val="auto"/>
        </w:rPr>
      </w:pPr>
      <w:r w:rsidRPr="007B24C3">
        <w:rPr>
          <w:color w:val="auto"/>
        </w:rPr>
        <w:t>• </w:t>
      </w:r>
      <w:r w:rsidRPr="007B24C3">
        <w:rPr>
          <w:rStyle w:val="33"/>
          <w:b w:val="0"/>
          <w:caps w:val="0"/>
          <w:color w:val="auto"/>
          <w:sz w:val="28"/>
          <w:szCs w:val="28"/>
        </w:rPr>
        <w:t>развитие ценностно-смысловой сферы личности</w:t>
      </w:r>
      <w:r w:rsidRPr="007B24C3">
        <w:rPr>
          <w:caps w:val="0"/>
          <w:color w:val="auto"/>
        </w:rPr>
        <w:t xml:space="preserve"> на основе общечеловеческих принципов нравственности:</w:t>
      </w:r>
    </w:p>
    <w:p w:rsidR="00B8221D" w:rsidRPr="007B24C3" w:rsidRDefault="00B8221D" w:rsidP="00B8221D">
      <w:pPr>
        <w:pStyle w:val="afc"/>
        <w:rPr>
          <w:caps w:val="0"/>
          <w:color w:val="auto"/>
        </w:rPr>
      </w:pPr>
      <w:r w:rsidRPr="007B24C3">
        <w:rPr>
          <w:color w:val="auto"/>
        </w:rPr>
        <w:t>— </w:t>
      </w:r>
      <w:r w:rsidR="00694298" w:rsidRPr="007B24C3">
        <w:rPr>
          <w:caps w:val="0"/>
          <w:color w:val="auto"/>
        </w:rPr>
        <w:t>способности к осмыслению социального окружения, своего места в нем, принятия соответствующих возрасту ценностей и социальных ролей</w:t>
      </w:r>
      <w:r w:rsidRPr="007B24C3">
        <w:rPr>
          <w:caps w:val="0"/>
          <w:color w:val="auto"/>
        </w:rPr>
        <w:t>;</w:t>
      </w:r>
    </w:p>
    <w:p w:rsidR="00B8221D" w:rsidRPr="007B24C3" w:rsidRDefault="00B8221D" w:rsidP="00B8221D">
      <w:pPr>
        <w:pStyle w:val="afc"/>
        <w:rPr>
          <w:caps w:val="0"/>
          <w:color w:val="auto"/>
        </w:rPr>
      </w:pPr>
      <w:r w:rsidRPr="007B24C3">
        <w:rPr>
          <w:color w:val="auto"/>
        </w:rPr>
        <w:t>— </w:t>
      </w:r>
      <w:r w:rsidRPr="007B24C3">
        <w:rPr>
          <w:caps w:val="0"/>
          <w:color w:val="auto"/>
        </w:rPr>
        <w:t>ориентации в нравственном содержании как собственных поступков, так и поступков окружающих людей, развития этических чувств</w:t>
      </w:r>
      <w:r w:rsidR="00DF58BC" w:rsidRPr="007B24C3">
        <w:rPr>
          <w:caps w:val="0"/>
          <w:color w:val="auto"/>
        </w:rPr>
        <w:t>,</w:t>
      </w:r>
      <w:r w:rsidRPr="007B24C3">
        <w:rPr>
          <w:caps w:val="0"/>
          <w:color w:val="auto"/>
        </w:rPr>
        <w:t xml:space="preserve"> </w:t>
      </w:r>
      <w:r w:rsidR="00DF58BC" w:rsidRPr="007B24C3">
        <w:rPr>
          <w:caps w:val="0"/>
          <w:color w:val="auto"/>
        </w:rPr>
        <w:t>доброжелательности и эмоционально-нравственной отзывчивости, понимания и сопереживания чувствам других людей</w:t>
      </w:r>
      <w:r w:rsidRPr="007B24C3">
        <w:rPr>
          <w:caps w:val="0"/>
          <w:color w:val="auto"/>
        </w:rPr>
        <w:t>;</w:t>
      </w:r>
    </w:p>
    <w:p w:rsidR="00B8221D" w:rsidRPr="007B24C3" w:rsidRDefault="00B8221D" w:rsidP="00B8221D">
      <w:pPr>
        <w:pStyle w:val="afc"/>
        <w:rPr>
          <w:caps w:val="0"/>
          <w:color w:val="auto"/>
        </w:rPr>
      </w:pPr>
      <w:r w:rsidRPr="007B24C3">
        <w:rPr>
          <w:color w:val="auto"/>
        </w:rPr>
        <w:t>— </w:t>
      </w:r>
      <w:r w:rsidR="00753195" w:rsidRPr="007B24C3">
        <w:rPr>
          <w:caps w:val="0"/>
          <w:color w:val="auto"/>
        </w:rPr>
        <w:t>формирование эстетических потребностей, ценностей и чувств</w:t>
      </w:r>
      <w:r w:rsidRPr="007B24C3">
        <w:rPr>
          <w:caps w:val="0"/>
          <w:color w:val="auto"/>
        </w:rPr>
        <w:t>;</w:t>
      </w:r>
    </w:p>
    <w:p w:rsidR="00B8221D" w:rsidRPr="007B24C3" w:rsidRDefault="00B8221D" w:rsidP="00B8221D">
      <w:pPr>
        <w:pStyle w:val="afc"/>
        <w:rPr>
          <w:color w:val="auto"/>
        </w:rPr>
      </w:pPr>
      <w:r w:rsidRPr="007B24C3">
        <w:rPr>
          <w:color w:val="auto"/>
        </w:rPr>
        <w:t>• </w:t>
      </w:r>
      <w:r w:rsidRPr="007B24C3">
        <w:rPr>
          <w:rStyle w:val="33"/>
          <w:b w:val="0"/>
          <w:caps w:val="0"/>
          <w:color w:val="auto"/>
          <w:sz w:val="28"/>
          <w:szCs w:val="28"/>
        </w:rPr>
        <w:t>развитие умения учиться</w:t>
      </w:r>
      <w:r w:rsidRPr="007B24C3">
        <w:rPr>
          <w:caps w:val="0"/>
          <w:color w:val="auto"/>
        </w:rPr>
        <w:t>, а именно:</w:t>
      </w:r>
    </w:p>
    <w:p w:rsidR="00B8221D" w:rsidRPr="007B24C3" w:rsidRDefault="00B8221D" w:rsidP="00DE5D78">
      <w:pPr>
        <w:pStyle w:val="afc"/>
        <w:rPr>
          <w:color w:val="auto"/>
        </w:rPr>
      </w:pPr>
      <w:r w:rsidRPr="007B24C3">
        <w:rPr>
          <w:color w:val="auto"/>
        </w:rPr>
        <w:t>— </w:t>
      </w:r>
      <w:r w:rsidR="0050626B" w:rsidRPr="007B24C3">
        <w:rPr>
          <w:bCs/>
          <w:caps w:val="0"/>
          <w:color w:val="auto"/>
        </w:rPr>
        <w:t>принятие и освоение социальной роли обучающегося, формирование и развитие социально значимых мотивов учебной деятельности</w:t>
      </w:r>
      <w:r w:rsidRPr="007B24C3">
        <w:rPr>
          <w:caps w:val="0"/>
          <w:color w:val="auto"/>
        </w:rPr>
        <w:t>;</w:t>
      </w:r>
    </w:p>
    <w:p w:rsidR="00B8221D" w:rsidRPr="007B24C3" w:rsidRDefault="00B8221D" w:rsidP="00DE5D78">
      <w:pPr>
        <w:pStyle w:val="afc"/>
        <w:rPr>
          <w:color w:val="auto"/>
        </w:rPr>
      </w:pPr>
      <w:r w:rsidRPr="007B24C3">
        <w:rPr>
          <w:color w:val="auto"/>
        </w:rPr>
        <w:t>— </w:t>
      </w:r>
      <w:r w:rsidRPr="007B24C3">
        <w:rPr>
          <w:caps w:val="0"/>
          <w:color w:val="auto"/>
        </w:rPr>
        <w:t>формирование умения учиться и способности к организации своей деятельности (планированию, контролю, оценке);</w:t>
      </w:r>
    </w:p>
    <w:p w:rsidR="00DE5D78" w:rsidRPr="007B24C3" w:rsidRDefault="00B8221D" w:rsidP="00DE5D78">
      <w:pPr>
        <w:pStyle w:val="afc"/>
        <w:rPr>
          <w:color w:val="auto"/>
        </w:rPr>
      </w:pPr>
      <w:r w:rsidRPr="007B24C3">
        <w:rPr>
          <w:color w:val="auto"/>
        </w:rPr>
        <w:t>— </w:t>
      </w:r>
      <w:r w:rsidR="00DE5D78" w:rsidRPr="007B24C3">
        <w:rPr>
          <w:caps w:val="0"/>
          <w:color w:val="auto"/>
        </w:rPr>
        <w:t>развитие адекватных представлений о собственных возможностях, о насущно необходимом жизнеобеспечении.</w:t>
      </w:r>
    </w:p>
    <w:p w:rsidR="00AC3A14" w:rsidRDefault="00AC3A14" w:rsidP="00AC3A14">
      <w:pPr>
        <w:tabs>
          <w:tab w:val="left" w:pos="851"/>
        </w:tabs>
        <w:spacing w:after="0" w:line="360" w:lineRule="auto"/>
        <w:ind w:firstLine="851"/>
        <w:jc w:val="both"/>
        <w:rPr>
          <w:rFonts w:ascii="Times New Roman" w:hAnsi="Times New Roman" w:cs="Times New Roman"/>
          <w:color w:val="auto"/>
          <w:sz w:val="28"/>
          <w:szCs w:val="28"/>
        </w:rPr>
      </w:pPr>
      <w:r w:rsidRPr="00875C22">
        <w:rPr>
          <w:rFonts w:ascii="Times New Roman" w:hAnsi="Times New Roman" w:cs="Times New Roman"/>
          <w:color w:val="auto"/>
          <w:sz w:val="28"/>
          <w:szCs w:val="28"/>
        </w:rPr>
        <w:t xml:space="preserve">Программа формирования </w:t>
      </w:r>
      <w:r>
        <w:rPr>
          <w:rFonts w:ascii="Times New Roman" w:hAnsi="Times New Roman" w:cs="Times New Roman"/>
          <w:color w:val="auto"/>
          <w:sz w:val="28"/>
          <w:szCs w:val="28"/>
        </w:rPr>
        <w:t>универсальных учебных действий</w:t>
      </w:r>
      <w:r w:rsidRPr="00875C22">
        <w:rPr>
          <w:rFonts w:ascii="Times New Roman" w:hAnsi="Times New Roman" w:cs="Times New Roman"/>
          <w:color w:val="auto"/>
          <w:sz w:val="28"/>
          <w:szCs w:val="28"/>
        </w:rPr>
        <w:t xml:space="preserve"> реализуется в процессе всей учебной и внеурочной деятельности.</w:t>
      </w:r>
    </w:p>
    <w:p w:rsidR="00B31E8A" w:rsidRDefault="00B31E8A" w:rsidP="00B31E8A">
      <w:pPr>
        <w:pStyle w:val="Default"/>
        <w:spacing w:line="360" w:lineRule="auto"/>
        <w:ind w:firstLine="709"/>
        <w:jc w:val="both"/>
        <w:rPr>
          <w:sz w:val="28"/>
          <w:szCs w:val="28"/>
        </w:rPr>
      </w:pPr>
      <w:r>
        <w:rPr>
          <w:sz w:val="28"/>
          <w:szCs w:val="28"/>
        </w:rPr>
        <w:t xml:space="preserve">Формирование универсальных учебных действий в образовательном процессе осуществляется в </w:t>
      </w:r>
      <w:r w:rsidR="00AC3A14">
        <w:rPr>
          <w:sz w:val="28"/>
          <w:szCs w:val="28"/>
        </w:rPr>
        <w:t>процессе освоения</w:t>
      </w:r>
      <w:r>
        <w:rPr>
          <w:sz w:val="28"/>
          <w:szCs w:val="28"/>
        </w:rPr>
        <w:t xml:space="preserve"> </w:t>
      </w:r>
      <w:r w:rsidR="00AC3A14" w:rsidRPr="000D7F68">
        <w:rPr>
          <w:color w:val="auto"/>
          <w:sz w:val="28"/>
          <w:szCs w:val="28"/>
        </w:rPr>
        <w:t>всех без исключения</w:t>
      </w:r>
      <w:r>
        <w:rPr>
          <w:sz w:val="28"/>
          <w:szCs w:val="28"/>
        </w:rPr>
        <w:t xml:space="preserve"> </w:t>
      </w:r>
      <w:r w:rsidR="000F33D0">
        <w:rPr>
          <w:sz w:val="28"/>
          <w:szCs w:val="28"/>
        </w:rPr>
        <w:t>учебных предметов</w:t>
      </w:r>
      <w:r w:rsidR="00AC3A14">
        <w:rPr>
          <w:sz w:val="28"/>
          <w:szCs w:val="28"/>
        </w:rPr>
        <w:t xml:space="preserve"> </w:t>
      </w:r>
      <w:r w:rsidR="00AC3A14" w:rsidRPr="000D7F68">
        <w:rPr>
          <w:color w:val="auto"/>
          <w:sz w:val="28"/>
          <w:szCs w:val="28"/>
        </w:rPr>
        <w:t>и курсов коррекционно-развивающей области</w:t>
      </w:r>
      <w:r>
        <w:rPr>
          <w:sz w:val="28"/>
          <w:szCs w:val="28"/>
        </w:rPr>
        <w:t xml:space="preserve">. </w:t>
      </w:r>
    </w:p>
    <w:p w:rsidR="00D71549" w:rsidRDefault="00D71549" w:rsidP="00B31E8A">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Сформированность универсальных учебных действий у обучающихся </w:t>
      </w:r>
      <w:r>
        <w:rPr>
          <w:rFonts w:ascii="Times New Roman" w:hAnsi="Times New Roman" w:cs="Times New Roman"/>
          <w:sz w:val="28"/>
          <w:szCs w:val="28"/>
        </w:rPr>
        <w:t xml:space="preserve">с ЗПР </w:t>
      </w:r>
      <w:r w:rsidRPr="00F63254">
        <w:rPr>
          <w:rFonts w:ascii="Times New Roman" w:hAnsi="Times New Roman" w:cs="Times New Roman"/>
          <w:sz w:val="28"/>
          <w:szCs w:val="28"/>
        </w:rPr>
        <w:t>на ступени начального общего образования должна быть определена на этапе завершения обучения в начальной школе.</w:t>
      </w:r>
    </w:p>
    <w:p w:rsidR="00D71549" w:rsidRPr="00F63254" w:rsidRDefault="00D71549" w:rsidP="00D71549">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pacing w:val="2"/>
          <w:sz w:val="28"/>
          <w:szCs w:val="28"/>
        </w:rPr>
        <w:t xml:space="preserve">Программа </w:t>
      </w:r>
      <w:r w:rsidRPr="00F63254">
        <w:rPr>
          <w:rFonts w:ascii="Times New Roman" w:hAnsi="Times New Roman" w:cs="Times New Roman"/>
          <w:color w:val="auto"/>
          <w:sz w:val="28"/>
          <w:szCs w:val="28"/>
        </w:rPr>
        <w:t>формирования универсальных учебных действий</w:t>
      </w:r>
      <w:r w:rsidRPr="00F63254">
        <w:rPr>
          <w:rFonts w:ascii="Times New Roman" w:hAnsi="Times New Roman" w:cs="Times New Roman"/>
          <w:color w:val="auto"/>
          <w:spacing w:val="2"/>
          <w:sz w:val="28"/>
          <w:szCs w:val="28"/>
        </w:rPr>
        <w:t xml:space="preserve"> самостоятельно разрабатывается </w:t>
      </w:r>
      <w:r>
        <w:rPr>
          <w:rFonts w:ascii="Times New Roman" w:hAnsi="Times New Roman" w:cs="Times New Roman"/>
          <w:color w:val="auto"/>
          <w:spacing w:val="2"/>
          <w:sz w:val="28"/>
          <w:szCs w:val="28"/>
        </w:rPr>
        <w:t>О</w:t>
      </w:r>
      <w:r w:rsidRPr="00F63254">
        <w:rPr>
          <w:rFonts w:ascii="Times New Roman" w:hAnsi="Times New Roman" w:cs="Times New Roman"/>
          <w:color w:val="auto"/>
          <w:spacing w:val="2"/>
          <w:sz w:val="28"/>
          <w:szCs w:val="28"/>
        </w:rPr>
        <w:t xml:space="preserve">рганизацией на основе </w:t>
      </w:r>
      <w:r w:rsidRPr="00D6465D">
        <w:rPr>
          <w:rFonts w:ascii="Times New Roman" w:hAnsi="Times New Roman" w:cs="Times New Roman"/>
          <w:sz w:val="28"/>
          <w:szCs w:val="28"/>
        </w:rPr>
        <w:t>Примерной основной образовательной программы начального общего образования</w:t>
      </w:r>
      <w:r>
        <w:rPr>
          <w:rFonts w:ascii="Times New Roman" w:hAnsi="Times New Roman" w:cs="Times New Roman"/>
          <w:sz w:val="28"/>
          <w:szCs w:val="28"/>
        </w:rPr>
        <w:t xml:space="preserve"> (далее </w:t>
      </w:r>
      <w:r>
        <w:rPr>
          <w:rFonts w:ascii="Times New Roman" w:hAnsi="Times New Roman" w:cs="Times New Roman"/>
          <w:sz w:val="28"/>
          <w:szCs w:val="28"/>
        </w:rPr>
        <w:sym w:font="Symbol" w:char="F0BE"/>
      </w:r>
      <w:r>
        <w:rPr>
          <w:rFonts w:ascii="Times New Roman" w:hAnsi="Times New Roman" w:cs="Times New Roman"/>
          <w:sz w:val="28"/>
          <w:szCs w:val="28"/>
        </w:rPr>
        <w:t xml:space="preserve"> ПрООП НОО), разработанной для общеобразовательной школы</w:t>
      </w:r>
      <w:r>
        <w:rPr>
          <w:rStyle w:val="a4"/>
          <w:rFonts w:ascii="Times New Roman" w:hAnsi="Times New Roman" w:cs="Times New Roman"/>
          <w:color w:val="auto"/>
          <w:spacing w:val="2"/>
          <w:sz w:val="28"/>
          <w:szCs w:val="28"/>
        </w:rPr>
        <w:footnoteReference w:id="17"/>
      </w:r>
      <w:r w:rsidRPr="00F63254">
        <w:rPr>
          <w:rFonts w:ascii="Times New Roman" w:hAnsi="Times New Roman" w:cs="Times New Roman"/>
          <w:color w:val="auto"/>
          <w:spacing w:val="2"/>
          <w:sz w:val="28"/>
          <w:szCs w:val="28"/>
        </w:rPr>
        <w:t xml:space="preserve">,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D60B90" w:rsidRPr="00F63254" w:rsidRDefault="00D60B90" w:rsidP="005552C2">
      <w:pPr>
        <w:spacing w:before="120" w:after="120" w:line="240" w:lineRule="auto"/>
        <w:jc w:val="center"/>
        <w:outlineLvl w:val="2"/>
        <w:rPr>
          <w:rFonts w:ascii="Times New Roman" w:hAnsi="Times New Roman" w:cs="Times New Roman"/>
          <w:iCs/>
          <w:color w:val="auto"/>
          <w:spacing w:val="-2"/>
          <w:sz w:val="28"/>
          <w:szCs w:val="28"/>
        </w:rPr>
      </w:pPr>
      <w:bookmarkStart w:id="23" w:name="_Toc415833130"/>
      <w:r w:rsidRPr="00F63254">
        <w:rPr>
          <w:rFonts w:ascii="Times New Roman" w:hAnsi="Times New Roman" w:cs="Times New Roman"/>
          <w:b/>
          <w:sz w:val="28"/>
          <w:szCs w:val="28"/>
        </w:rPr>
        <w:t>2.</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sidR="005D169A">
        <w:rPr>
          <w:rFonts w:ascii="Times New Roman" w:hAnsi="Times New Roman" w:cs="Times New Roman"/>
          <w:b/>
          <w:color w:val="auto"/>
          <w:sz w:val="28"/>
          <w:szCs w:val="28"/>
        </w:rPr>
        <w:t xml:space="preserve">, </w:t>
      </w:r>
      <w:r w:rsidR="00A94573">
        <w:rPr>
          <w:rFonts w:ascii="Times New Roman" w:hAnsi="Times New Roman" w:cs="Times New Roman"/>
          <w:b/>
          <w:color w:val="auto"/>
          <w:sz w:val="28"/>
          <w:szCs w:val="28"/>
        </w:rPr>
        <w:br/>
      </w:r>
      <w:r w:rsidR="005D169A">
        <w:rPr>
          <w:rFonts w:ascii="Times New Roman" w:hAnsi="Times New Roman" w:cs="Times New Roman"/>
          <w:b/>
          <w:color w:val="auto"/>
          <w:sz w:val="28"/>
          <w:szCs w:val="28"/>
        </w:rPr>
        <w:t>курсов коррекционно-развивающей области</w:t>
      </w:r>
      <w:bookmarkEnd w:id="23"/>
    </w:p>
    <w:p w:rsidR="005552C2" w:rsidRPr="00F63254" w:rsidRDefault="005552C2" w:rsidP="005552C2">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Программы отдельных учебных предметов, курсов </w:t>
      </w:r>
      <w:r w:rsidR="00050E46">
        <w:rPr>
          <w:rFonts w:ascii="Times New Roman" w:hAnsi="Times New Roman" w:cs="Times New Roman"/>
          <w:sz w:val="28"/>
          <w:szCs w:val="28"/>
        </w:rPr>
        <w:t xml:space="preserve">коррекционно-развивающей области </w:t>
      </w:r>
      <w:r w:rsidRPr="00F63254">
        <w:rPr>
          <w:rFonts w:ascii="Times New Roman" w:hAnsi="Times New Roman" w:cs="Times New Roman"/>
          <w:sz w:val="28"/>
          <w:szCs w:val="28"/>
        </w:rPr>
        <w:t>должны обеспечивать достижение планируемых результатов (личностных, метапредметных, предметных) освоения АООП НОО обучающихся с ЗПР.</w:t>
      </w:r>
    </w:p>
    <w:p w:rsidR="005552C2" w:rsidRPr="005330B5" w:rsidRDefault="005552C2" w:rsidP="005552C2">
      <w:pPr>
        <w:spacing w:after="0" w:line="360" w:lineRule="auto"/>
        <w:ind w:firstLine="709"/>
        <w:jc w:val="both"/>
        <w:rPr>
          <w:rFonts w:ascii="Times New Roman" w:hAnsi="Times New Roman" w:cs="Times New Roman"/>
          <w:sz w:val="28"/>
          <w:szCs w:val="28"/>
        </w:rPr>
      </w:pPr>
      <w:r w:rsidRPr="005330B5">
        <w:rPr>
          <w:rFonts w:ascii="Times New Roman" w:hAnsi="Times New Roman" w:cs="Times New Roman"/>
          <w:sz w:val="28"/>
          <w:szCs w:val="28"/>
        </w:rPr>
        <w:t>Программы отдельных учебных предметов, коррекционных курсов разрабатываются на основе: требований к личностным, метапредметным и предметным результатам освоения АООП НОО и программы формирования универсальных учебных действий.</w:t>
      </w:r>
    </w:p>
    <w:p w:rsidR="005552C2" w:rsidRPr="005330B5" w:rsidRDefault="005552C2" w:rsidP="005552C2">
      <w:pPr>
        <w:spacing w:after="0" w:line="360" w:lineRule="auto"/>
        <w:ind w:firstLine="709"/>
        <w:jc w:val="both"/>
        <w:rPr>
          <w:rFonts w:ascii="Times New Roman" w:hAnsi="Times New Roman" w:cs="Times New Roman"/>
          <w:kern w:val="2"/>
          <w:sz w:val="28"/>
          <w:szCs w:val="28"/>
        </w:rPr>
      </w:pPr>
      <w:r w:rsidRPr="005330B5">
        <w:rPr>
          <w:rFonts w:ascii="Times New Roman" w:hAnsi="Times New Roman" w:cs="Times New Roman"/>
          <w:sz w:val="28"/>
          <w:szCs w:val="28"/>
        </w:rPr>
        <w:t>Программы отдельных учебных предметов, коррекционных курсов должны содержать:</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5330B5">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w:t>
      </w:r>
      <w:r w:rsidRPr="005330B5">
        <w:rPr>
          <w:rFonts w:ascii="Times New Roman" w:hAnsi="Times New Roman" w:cs="Times New Roman"/>
          <w:sz w:val="28"/>
          <w:szCs w:val="28"/>
        </w:rPr>
        <w:t>, коррекционного курса;</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общую характеристику учебного предмета</w:t>
      </w:r>
      <w:r w:rsidRPr="005330B5">
        <w:rPr>
          <w:rFonts w:ascii="Times New Roman" w:hAnsi="Times New Roman" w:cs="Times New Roman"/>
          <w:sz w:val="28"/>
          <w:szCs w:val="28"/>
        </w:rPr>
        <w:t>, 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места учебного предмета</w:t>
      </w:r>
      <w:r w:rsidRPr="005330B5">
        <w:rPr>
          <w:rFonts w:ascii="Times New Roman" w:hAnsi="Times New Roman" w:cs="Times New Roman"/>
          <w:sz w:val="28"/>
          <w:szCs w:val="28"/>
        </w:rPr>
        <w:t>, коррекционного курса в учебном плане;</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личностные, метапредметные и предметные результаты освоения конкретного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содержание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материально-технического обеспечения образовательного процесса.</w:t>
      </w:r>
    </w:p>
    <w:p w:rsidR="005552C2" w:rsidRPr="00F63254" w:rsidRDefault="005552C2" w:rsidP="005552C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В данном разделе ПрАООП НОО</w:t>
      </w:r>
      <w:r w:rsidRPr="00F63254">
        <w:rPr>
          <w:rFonts w:ascii="Times New Roman" w:hAnsi="Times New Roman"/>
          <w:sz w:val="28"/>
          <w:szCs w:val="28"/>
        </w:rPr>
        <w:t xml:space="preserve"> приводится основное содержание обязательны</w:t>
      </w:r>
      <w:r>
        <w:rPr>
          <w:rFonts w:ascii="Times New Roman" w:hAnsi="Times New Roman"/>
          <w:sz w:val="28"/>
          <w:szCs w:val="28"/>
        </w:rPr>
        <w:t>х учебных</w:t>
      </w:r>
      <w:r w:rsidRPr="00F63254">
        <w:rPr>
          <w:rFonts w:ascii="Times New Roman" w:hAnsi="Times New Roman"/>
          <w:sz w:val="28"/>
          <w:szCs w:val="28"/>
        </w:rPr>
        <w:t xml:space="preserve"> предмет</w:t>
      </w:r>
      <w:r>
        <w:rPr>
          <w:rFonts w:ascii="Times New Roman" w:hAnsi="Times New Roman"/>
          <w:sz w:val="28"/>
          <w:szCs w:val="28"/>
        </w:rPr>
        <w:t>ов</w:t>
      </w:r>
      <w:r w:rsidR="009F3E26">
        <w:rPr>
          <w:rFonts w:ascii="Times New Roman" w:hAnsi="Times New Roman"/>
          <w:sz w:val="28"/>
          <w:szCs w:val="28"/>
        </w:rPr>
        <w:t xml:space="preserve"> </w:t>
      </w:r>
      <w:r w:rsidR="009F3E26" w:rsidRPr="00F63254">
        <w:rPr>
          <w:rFonts w:ascii="Times New Roman" w:hAnsi="Times New Roman"/>
          <w:sz w:val="28"/>
          <w:szCs w:val="28"/>
        </w:rPr>
        <w:t>(за исклю</w:t>
      </w:r>
      <w:r w:rsidR="009F3E26" w:rsidRPr="00F63254">
        <w:rPr>
          <w:rFonts w:ascii="Times New Roman" w:hAnsi="Times New Roman"/>
          <w:spacing w:val="2"/>
          <w:sz w:val="28"/>
          <w:szCs w:val="28"/>
        </w:rPr>
        <w:t xml:space="preserve">чением родного языка и литературного чтения на родном </w:t>
      </w:r>
      <w:r w:rsidR="009F3E26" w:rsidRPr="00F63254">
        <w:rPr>
          <w:rFonts w:ascii="Times New Roman" w:hAnsi="Times New Roman"/>
          <w:sz w:val="28"/>
          <w:szCs w:val="28"/>
        </w:rPr>
        <w:t>языке)</w:t>
      </w:r>
      <w:r>
        <w:rPr>
          <w:rFonts w:ascii="Times New Roman" w:hAnsi="Times New Roman"/>
          <w:sz w:val="28"/>
          <w:szCs w:val="28"/>
        </w:rPr>
        <w:t>, курсов коррекционно-развивающей области</w:t>
      </w:r>
      <w:r w:rsidRPr="00F63254">
        <w:rPr>
          <w:rFonts w:ascii="Times New Roman" w:hAnsi="Times New Roman"/>
          <w:sz w:val="28"/>
          <w:szCs w:val="28"/>
        </w:rPr>
        <w:t>, которое должно быть в полном объёме отражено в соответствующих разделах рабочих программ учебных пред</w:t>
      </w:r>
      <w:r w:rsidRPr="00F63254">
        <w:rPr>
          <w:rFonts w:ascii="Times New Roman" w:hAnsi="Times New Roman"/>
          <w:spacing w:val="2"/>
          <w:sz w:val="28"/>
          <w:szCs w:val="28"/>
        </w:rPr>
        <w:t xml:space="preserve">метов. Остальные разделы примерных программ учебных </w:t>
      </w:r>
      <w:r w:rsidRPr="00F63254">
        <w:rPr>
          <w:rFonts w:ascii="Times New Roman" w:hAnsi="Times New Roman"/>
          <w:sz w:val="28"/>
          <w:szCs w:val="28"/>
        </w:rPr>
        <w:t xml:space="preserve">предметов </w:t>
      </w:r>
      <w:r>
        <w:rPr>
          <w:rFonts w:ascii="Times New Roman" w:hAnsi="Times New Roman"/>
          <w:sz w:val="28"/>
          <w:szCs w:val="28"/>
        </w:rPr>
        <w:t xml:space="preserve">и курсов коррекционно-развивающей области </w:t>
      </w:r>
      <w:r w:rsidRPr="00F63254">
        <w:rPr>
          <w:rFonts w:ascii="Times New Roman" w:hAnsi="Times New Roman"/>
          <w:sz w:val="28"/>
          <w:szCs w:val="28"/>
        </w:rPr>
        <w:t xml:space="preserve">формируются с учётом </w:t>
      </w:r>
      <w:r>
        <w:rPr>
          <w:rFonts w:ascii="Times New Roman" w:hAnsi="Times New Roman"/>
          <w:sz w:val="28"/>
          <w:szCs w:val="28"/>
        </w:rPr>
        <w:t xml:space="preserve">особых образовательных потребностей обучающихся с ЗПР, а также </w:t>
      </w:r>
      <w:r w:rsidRPr="00F63254">
        <w:rPr>
          <w:rFonts w:ascii="Times New Roman" w:hAnsi="Times New Roman"/>
          <w:sz w:val="28"/>
          <w:szCs w:val="28"/>
        </w:rPr>
        <w:t>региональных, национальных и этнокультурных особенностей.</w:t>
      </w:r>
    </w:p>
    <w:p w:rsidR="005552C2" w:rsidRPr="00F63254" w:rsidRDefault="005552C2" w:rsidP="005552C2">
      <w:pPr>
        <w:pStyle w:val="af"/>
        <w:spacing w:line="360" w:lineRule="auto"/>
        <w:ind w:firstLine="454"/>
        <w:rPr>
          <w:rFonts w:ascii="Times New Roman" w:hAnsi="Times New Roman"/>
          <w:sz w:val="28"/>
          <w:szCs w:val="28"/>
        </w:rPr>
      </w:pPr>
      <w:r w:rsidRPr="00F63254">
        <w:rPr>
          <w:rFonts w:ascii="Times New Roman" w:hAnsi="Times New Roman"/>
          <w:sz w:val="28"/>
          <w:szCs w:val="28"/>
        </w:rPr>
        <w:t xml:space="preserve">Основное содержание </w:t>
      </w:r>
      <w:r>
        <w:rPr>
          <w:rFonts w:ascii="Times New Roman" w:hAnsi="Times New Roman"/>
          <w:sz w:val="28"/>
          <w:szCs w:val="28"/>
        </w:rPr>
        <w:t>учебных предметов</w:t>
      </w:r>
      <w:r w:rsidRPr="00F63254">
        <w:rPr>
          <w:rFonts w:ascii="Times New Roman" w:hAnsi="Times New Roman"/>
          <w:sz w:val="28"/>
          <w:szCs w:val="28"/>
        </w:rPr>
        <w:t xml:space="preserve">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w:t>
      </w:r>
      <w:r w:rsidR="00572416">
        <w:rPr>
          <w:rFonts w:ascii="Times New Roman" w:hAnsi="Times New Roman"/>
          <w:sz w:val="28"/>
          <w:szCs w:val="28"/>
        </w:rPr>
        <w:t>ФГОС НОО обучающихся с ОВЗ</w:t>
      </w:r>
      <w:r w:rsidRPr="00F63254">
        <w:rPr>
          <w:rFonts w:ascii="Times New Roman" w:hAnsi="Times New Roman"/>
          <w:sz w:val="28"/>
          <w:szCs w:val="2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D60B90" w:rsidRPr="00F63254" w:rsidRDefault="00D60B90" w:rsidP="00304DB1">
      <w:pPr>
        <w:pStyle w:val="31"/>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1. Русский язык</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деятельности</w:t>
      </w:r>
    </w:p>
    <w:p w:rsidR="00951472" w:rsidRPr="00F63254" w:rsidRDefault="00951472" w:rsidP="00951472">
      <w:pPr>
        <w:pStyle w:val="af"/>
        <w:spacing w:line="360" w:lineRule="auto"/>
        <w:ind w:firstLine="709"/>
        <w:rPr>
          <w:rFonts w:ascii="Times New Roman" w:hAnsi="Times New Roman"/>
          <w:spacing w:val="-4"/>
          <w:sz w:val="28"/>
          <w:szCs w:val="28"/>
        </w:rPr>
      </w:pPr>
      <w:r w:rsidRPr="00F63254">
        <w:rPr>
          <w:rFonts w:ascii="Times New Roman" w:hAnsi="Times New Roman"/>
          <w:b/>
          <w:bCs/>
          <w:sz w:val="28"/>
          <w:szCs w:val="28"/>
        </w:rPr>
        <w:t xml:space="preserve">Слушание. </w:t>
      </w:r>
      <w:r w:rsidRPr="00F63254">
        <w:rPr>
          <w:rFonts w:ascii="Times New Roman" w:hAnsi="Times New Roman"/>
          <w:sz w:val="28"/>
          <w:szCs w:val="28"/>
        </w:rPr>
        <w:t xml:space="preserve">Осознание цели и ситуации устного общения. </w:t>
      </w:r>
      <w:r w:rsidRPr="00F63254">
        <w:rPr>
          <w:rFonts w:ascii="Times New Roman" w:hAnsi="Times New Roman"/>
          <w:spacing w:val="-4"/>
          <w:sz w:val="28"/>
          <w:szCs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Говорение. </w:t>
      </w:r>
      <w:r w:rsidRPr="00F63254">
        <w:rPr>
          <w:rFonts w:ascii="Times New Roman" w:hAnsi="Times New Roman"/>
          <w:sz w:val="28"/>
          <w:szCs w:val="28"/>
        </w:rPr>
        <w:t>Выбор языковых средств в соответствии с целями и условиями общения для эффективного решения ком</w:t>
      </w:r>
      <w:r w:rsidRPr="00F63254">
        <w:rPr>
          <w:rFonts w:ascii="Times New Roman" w:hAnsi="Times New Roman"/>
          <w:spacing w:val="-2"/>
          <w:sz w:val="28"/>
          <w:szCs w:val="28"/>
        </w:rPr>
        <w:t xml:space="preserve">муникативной задачи. Практическое овладение диалогической </w:t>
      </w:r>
      <w:r w:rsidRPr="00F63254">
        <w:rPr>
          <w:rFonts w:ascii="Times New Roman" w:hAnsi="Times New Roman"/>
          <w:sz w:val="28"/>
          <w:szCs w:val="28"/>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F63254">
        <w:rPr>
          <w:rFonts w:ascii="Times New Roman" w:hAnsi="Times New Roman"/>
          <w:spacing w:val="2"/>
          <w:sz w:val="28"/>
          <w:szCs w:val="28"/>
        </w:rPr>
        <w:t xml:space="preserve">ях учебного и бытового общения (приветствие, прощание, </w:t>
      </w:r>
      <w:r w:rsidRPr="00F63254">
        <w:rPr>
          <w:rFonts w:ascii="Times New Roman" w:hAnsi="Times New Roman"/>
          <w:sz w:val="28"/>
          <w:szCs w:val="28"/>
        </w:rPr>
        <w:t>извинение, благодарность, обращение с просьбой). Соблюдение орфоэпических норм и правильной интонации.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Чтение. </w:t>
      </w:r>
      <w:r w:rsidRPr="00F63254">
        <w:rPr>
          <w:rFonts w:ascii="Times New Roman" w:hAnsi="Times New Roman"/>
          <w:sz w:val="28"/>
          <w:szCs w:val="28"/>
        </w:rPr>
        <w:t xml:space="preserve">Понимание учебного текста. Выборочное чтение </w:t>
      </w:r>
      <w:r w:rsidRPr="00F63254">
        <w:rPr>
          <w:rFonts w:ascii="Times New Roman" w:hAnsi="Times New Roman"/>
          <w:spacing w:val="2"/>
          <w:sz w:val="28"/>
          <w:szCs w:val="28"/>
        </w:rPr>
        <w:t xml:space="preserve">с целью нахождения необходимого материала. Нахождение </w:t>
      </w:r>
      <w:r w:rsidRPr="00F63254">
        <w:rPr>
          <w:rFonts w:ascii="Times New Roman" w:hAnsi="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Письмо. </w:t>
      </w:r>
      <w:r w:rsidRPr="00F63254">
        <w:rPr>
          <w:rFonts w:ascii="Times New Roman" w:hAnsi="Times New Roman"/>
          <w:spacing w:val="-2"/>
          <w:sz w:val="28"/>
          <w:szCs w:val="28"/>
        </w:rPr>
        <w:t>Письмо букв, буквосочетаний, слогов, слов, пред</w:t>
      </w:r>
      <w:r w:rsidRPr="00F63254">
        <w:rPr>
          <w:rFonts w:ascii="Times New Roman" w:hAnsi="Times New Roman"/>
          <w:spacing w:val="-4"/>
          <w:sz w:val="28"/>
          <w:szCs w:val="28"/>
        </w:rPr>
        <w:t xml:space="preserve">ложений в системе обучения грамоте. Овладение разборчивым, </w:t>
      </w:r>
      <w:r w:rsidRPr="00F63254">
        <w:rPr>
          <w:rFonts w:ascii="Times New Roman" w:hAnsi="Times New Roman"/>
          <w:sz w:val="28"/>
          <w:szCs w:val="28"/>
        </w:rPr>
        <w:t>аккуратным письмом с учётом гигиенических требований к этому виду учебной работы. Списывание, письмо под дик</w:t>
      </w:r>
      <w:r w:rsidRPr="00F63254">
        <w:rPr>
          <w:rFonts w:ascii="Times New Roman" w:hAnsi="Times New Roman"/>
          <w:spacing w:val="-2"/>
          <w:sz w:val="28"/>
          <w:szCs w:val="28"/>
        </w:rPr>
        <w:t>товку в соответствии с изученными правилами. Письменное изложение содержания прослушанного и прочитанного текста</w:t>
      </w:r>
      <w:r w:rsidRPr="00F63254">
        <w:rPr>
          <w:rFonts w:ascii="Times New Roman" w:hAnsi="Times New Roman"/>
          <w:sz w:val="28"/>
          <w:szCs w:val="28"/>
        </w:rPr>
        <w:t xml:space="preserve">. Создание небольших собственных </w:t>
      </w:r>
      <w:r w:rsidRPr="00F63254">
        <w:rPr>
          <w:rFonts w:ascii="Times New Roman" w:hAnsi="Times New Roman"/>
          <w:spacing w:val="-2"/>
          <w:sz w:val="28"/>
          <w:szCs w:val="28"/>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F63254">
        <w:rPr>
          <w:rFonts w:ascii="Times New Roman" w:hAnsi="Times New Roman"/>
          <w:spacing w:val="-2"/>
          <w:sz w:val="28"/>
          <w:szCs w:val="28"/>
        </w:rPr>
        <w:t> </w:t>
      </w:r>
      <w:r w:rsidRPr="00F63254">
        <w:rPr>
          <w:rFonts w:ascii="Times New Roman" w:hAnsi="Times New Roman"/>
          <w:spacing w:val="-2"/>
          <w:sz w:val="28"/>
          <w:szCs w:val="28"/>
        </w:rPr>
        <w:t>т.п.).</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Обучение грамоте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Фонетика. </w:t>
      </w:r>
      <w:r w:rsidRPr="00F63254">
        <w:rPr>
          <w:rFonts w:ascii="Times New Roman" w:hAnsi="Times New Roman"/>
          <w:spacing w:val="2"/>
          <w:sz w:val="28"/>
          <w:szCs w:val="28"/>
        </w:rPr>
        <w:t xml:space="preserve">Звуки речи. Осознание единства звукового </w:t>
      </w:r>
      <w:r w:rsidRPr="00F63254">
        <w:rPr>
          <w:rFonts w:ascii="Times New Roman" w:hAnsi="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Различение гласных и согласных звуков, гласных ударных и безударных, согласных твёрдых и мягких, звонких и глухих.</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Слог как минимальная произносительная единица. Деление слов на слоги. Определение места ударения.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 xml:space="preserve">ка. Овладение позиционным способом обозначения звуков </w:t>
      </w:r>
      <w:r w:rsidRPr="00F63254">
        <w:rPr>
          <w:rFonts w:ascii="Times New Roman" w:hAnsi="Times New Roman"/>
          <w:sz w:val="28"/>
          <w:szCs w:val="28"/>
        </w:rPr>
        <w:t xml:space="preserve">буквами.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как показатель мягкости предшествующего согласного звука.</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z w:val="28"/>
          <w:szCs w:val="28"/>
        </w:rPr>
        <w:t>Знакомство с русским алфавитом как последовательностью букв.</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Чтение. </w:t>
      </w:r>
      <w:r w:rsidRPr="00F63254">
        <w:rPr>
          <w:rFonts w:ascii="Times New Roman" w:hAnsi="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F63254">
        <w:rPr>
          <w:rFonts w:ascii="Times New Roman" w:hAnsi="Times New Roman"/>
          <w:spacing w:val="2"/>
          <w:sz w:val="28"/>
          <w:szCs w:val="28"/>
        </w:rPr>
        <w:t xml:space="preserve">ющей индивидуальному темпу ребёнка. Осознанное чтение </w:t>
      </w:r>
      <w:r w:rsidRPr="00F63254">
        <w:rPr>
          <w:rFonts w:ascii="Times New Roman" w:hAnsi="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Знакомство с орфоэпическим чтением (при переходе к чте</w:t>
      </w:r>
      <w:r w:rsidRPr="00F63254">
        <w:rPr>
          <w:rFonts w:ascii="Times New Roman" w:hAnsi="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Письмо. </w:t>
      </w:r>
      <w:r w:rsidRPr="00F63254">
        <w:rPr>
          <w:rFonts w:ascii="Times New Roman" w:hAnsi="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cs="Times New Roman"/>
          <w:spacing w:val="2"/>
          <w:sz w:val="28"/>
          <w:szCs w:val="28"/>
        </w:rPr>
        <w:t>Овладение начертанием письменных прописных (заглав</w:t>
      </w:r>
      <w:r w:rsidRPr="00F63254">
        <w:rPr>
          <w:rFonts w:ascii="Times New Roman" w:hAnsi="Times New Roman" w:cs="Times New Roman"/>
          <w:sz w:val="28"/>
          <w:szCs w:val="28"/>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r w:rsidRPr="00F63254">
        <w:rPr>
          <w:rFonts w:ascii="Times New Roman" w:hAnsi="Times New Roman"/>
          <w:sz w:val="28"/>
          <w:szCs w:val="28"/>
        </w:rPr>
        <w:t>Проверка написанного при помощи сличения с текстом- образом и послогового чтения написанных слов.</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Понимание функции небуквенных графических средств: </w:t>
      </w:r>
      <w:r w:rsidRPr="00F63254">
        <w:rPr>
          <w:rFonts w:ascii="Times New Roman" w:hAnsi="Times New Roman"/>
          <w:sz w:val="28"/>
          <w:szCs w:val="28"/>
        </w:rPr>
        <w:t>пробела между словами, знака переноса.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Слово и предложение. </w:t>
      </w:r>
      <w:r w:rsidRPr="00F63254">
        <w:rPr>
          <w:rFonts w:ascii="Times New Roman" w:hAnsi="Times New Roman"/>
          <w:sz w:val="28"/>
          <w:szCs w:val="28"/>
        </w:rPr>
        <w:t>Восприятие слова как объекта изучения, материала для анализа. Наблюдение над значением слова.</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Орфография. </w:t>
      </w:r>
      <w:r w:rsidRPr="00F63254">
        <w:rPr>
          <w:rFonts w:ascii="Times New Roman" w:hAnsi="Times New Roman"/>
          <w:spacing w:val="-2"/>
          <w:sz w:val="28"/>
          <w:szCs w:val="28"/>
        </w:rPr>
        <w:t xml:space="preserve">Знакомство с правилами правописания и их </w:t>
      </w:r>
      <w:r w:rsidRPr="00F63254">
        <w:rPr>
          <w:rFonts w:ascii="Times New Roman" w:hAnsi="Times New Roman"/>
          <w:sz w:val="28"/>
          <w:szCs w:val="28"/>
        </w:rPr>
        <w:t>применение:</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обозначение гласных после шипящих (</w:t>
      </w:r>
      <w:r w:rsidRPr="00F63254">
        <w:rPr>
          <w:rFonts w:ascii="Times New Roman" w:hAnsi="Times New Roman"/>
          <w:b/>
          <w:bCs/>
          <w:i/>
          <w:iCs/>
          <w:sz w:val="28"/>
          <w:szCs w:val="28"/>
        </w:rPr>
        <w:t>ча</w:t>
      </w:r>
      <w:r w:rsidRPr="00F63254">
        <w:rPr>
          <w:rFonts w:ascii="Times New Roman" w:hAnsi="Times New Roman"/>
          <w:b/>
          <w:bCs/>
          <w:sz w:val="28"/>
          <w:szCs w:val="28"/>
        </w:rPr>
        <w:t>—</w:t>
      </w:r>
      <w:r w:rsidRPr="00F63254">
        <w:rPr>
          <w:rFonts w:ascii="Times New Roman" w:hAnsi="Times New Roman"/>
          <w:b/>
          <w:bCs/>
          <w:i/>
          <w:iCs/>
          <w:sz w:val="28"/>
          <w:szCs w:val="28"/>
        </w:rPr>
        <w:t>ща</w:t>
      </w:r>
      <w:r w:rsidRPr="00F63254">
        <w:rPr>
          <w:rFonts w:ascii="Times New Roman" w:hAnsi="Times New Roman"/>
          <w:b/>
          <w:bCs/>
          <w:sz w:val="28"/>
          <w:szCs w:val="28"/>
        </w:rPr>
        <w:t xml:space="preserve">, </w:t>
      </w:r>
      <w:r w:rsidRPr="00F63254">
        <w:rPr>
          <w:rFonts w:ascii="Times New Roman" w:hAnsi="Times New Roman"/>
          <w:b/>
          <w:bCs/>
          <w:i/>
          <w:iCs/>
          <w:sz w:val="28"/>
          <w:szCs w:val="28"/>
        </w:rPr>
        <w:t>чу</w:t>
      </w:r>
      <w:r w:rsidRPr="00F63254">
        <w:rPr>
          <w:rFonts w:ascii="Times New Roman" w:hAnsi="Times New Roman"/>
          <w:b/>
          <w:bCs/>
          <w:sz w:val="28"/>
          <w:szCs w:val="28"/>
        </w:rPr>
        <w:t>—</w:t>
      </w:r>
      <w:r w:rsidRPr="00F63254">
        <w:rPr>
          <w:rFonts w:ascii="Times New Roman" w:hAnsi="Times New Roman"/>
          <w:b/>
          <w:bCs/>
          <w:i/>
          <w:iCs/>
          <w:sz w:val="28"/>
          <w:szCs w:val="28"/>
        </w:rPr>
        <w:t>щу</w:t>
      </w:r>
      <w:r w:rsidRPr="00F63254">
        <w:rPr>
          <w:rFonts w:ascii="Times New Roman" w:hAnsi="Times New Roman"/>
          <w:b/>
          <w:bCs/>
          <w:sz w:val="28"/>
          <w:szCs w:val="28"/>
        </w:rPr>
        <w:t xml:space="preserve">, </w:t>
      </w:r>
      <w:r w:rsidRPr="00F63254">
        <w:rPr>
          <w:rFonts w:ascii="Times New Roman" w:hAnsi="Times New Roman"/>
          <w:b/>
          <w:bCs/>
          <w:i/>
          <w:iCs/>
          <w:sz w:val="28"/>
          <w:szCs w:val="28"/>
        </w:rPr>
        <w:t>жи</w:t>
      </w:r>
      <w:r w:rsidRPr="00F63254">
        <w:rPr>
          <w:rFonts w:ascii="Times New Roman" w:hAnsi="Times New Roman"/>
          <w:b/>
          <w:bCs/>
          <w:sz w:val="28"/>
          <w:szCs w:val="28"/>
        </w:rPr>
        <w:t>—</w:t>
      </w:r>
      <w:r w:rsidRPr="00F63254">
        <w:rPr>
          <w:rFonts w:ascii="Times New Roman" w:hAnsi="Times New Roman"/>
          <w:b/>
          <w:bCs/>
          <w:i/>
          <w:iCs/>
          <w:sz w:val="28"/>
          <w:szCs w:val="28"/>
        </w:rPr>
        <w:t>ши</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прописная (заглавная) буква в начале предложения, в име</w:t>
      </w:r>
      <w:r w:rsidRPr="00F63254">
        <w:rPr>
          <w:rFonts w:ascii="Times New Roman" w:hAnsi="Times New Roman"/>
          <w:sz w:val="28"/>
          <w:szCs w:val="28"/>
        </w:rPr>
        <w:t>нах собственных;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 по слогам без стечения согласных;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Развитие речи. </w:t>
      </w:r>
      <w:r w:rsidRPr="00F63254">
        <w:rPr>
          <w:rFonts w:ascii="Times New Roman" w:hAnsi="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Систематический курс</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sz w:val="28"/>
          <w:szCs w:val="28"/>
        </w:rPr>
        <w:t>Фонетика и орфоэпия.</w:t>
      </w:r>
      <w:r w:rsidRPr="00F63254">
        <w:rPr>
          <w:rFonts w:ascii="Times New Roman" w:hAnsi="Times New Roman"/>
          <w:sz w:val="28"/>
          <w:szCs w:val="28"/>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F63254">
        <w:rPr>
          <w:rFonts w:ascii="Times New Roman" w:hAnsi="Times New Roman"/>
          <w:spacing w:val="2"/>
          <w:sz w:val="28"/>
          <w:szCs w:val="28"/>
        </w:rPr>
        <w:t>ние парных и непарных по звонкости—глухости согласных звуков. Ударение, н</w:t>
      </w:r>
      <w:r w:rsidRPr="00F63254">
        <w:rPr>
          <w:rFonts w:ascii="Times New Roman" w:hAnsi="Times New Roman"/>
          <w:sz w:val="28"/>
          <w:szCs w:val="28"/>
        </w:rPr>
        <w:t>ахождение в слове ударных и безударных гласных звуков.</w:t>
      </w:r>
      <w:r w:rsidRPr="00F63254">
        <w:rPr>
          <w:rFonts w:ascii="Times New Roman" w:hAnsi="Times New Roman"/>
          <w:spacing w:val="2"/>
          <w:sz w:val="28"/>
          <w:szCs w:val="28"/>
        </w:rPr>
        <w:t xml:space="preserve"> Деление слов на слоги. Определение качественной характеристики звука: </w:t>
      </w:r>
      <w:r w:rsidRPr="00F63254">
        <w:rPr>
          <w:rFonts w:ascii="Times New Roman" w:hAnsi="Times New Roman"/>
          <w:sz w:val="28"/>
          <w:szCs w:val="28"/>
        </w:rPr>
        <w:t xml:space="preserve">гласный — согласный; гласный ударный — безударный; согласный твёрдый — мягкий, парный — непарный; согласный </w:t>
      </w:r>
      <w:r w:rsidRPr="00F63254">
        <w:rPr>
          <w:rFonts w:ascii="Times New Roman" w:hAnsi="Times New Roman"/>
          <w:spacing w:val="2"/>
          <w:sz w:val="28"/>
          <w:szCs w:val="28"/>
        </w:rPr>
        <w:t>звонкий — глухой, парный — непарный.</w:t>
      </w:r>
      <w:r w:rsidRPr="00F63254">
        <w:rPr>
          <w:rFonts w:ascii="Times New Roman" w:hAnsi="Times New Roman"/>
          <w:i/>
          <w:iCs/>
          <w:sz w:val="28"/>
          <w:szCs w:val="28"/>
        </w:rPr>
        <w:t xml:space="preserve"> </w:t>
      </w:r>
      <w:r w:rsidRPr="00F63254">
        <w:rPr>
          <w:rFonts w:ascii="Times New Roman" w:hAnsi="Times New Roman"/>
          <w:spacing w:val="2"/>
          <w:sz w:val="28"/>
          <w:szCs w:val="28"/>
        </w:rPr>
        <w:t xml:space="preserve">Произношение звуков и сочетаний звуков </w:t>
      </w:r>
      <w:r w:rsidRPr="00F63254">
        <w:rPr>
          <w:rFonts w:ascii="Times New Roman" w:hAnsi="Times New Roman"/>
          <w:sz w:val="28"/>
          <w:szCs w:val="28"/>
        </w:rPr>
        <w:t>в соответствии с нормами современного русского литературного языка.</w:t>
      </w:r>
      <w:r w:rsidRPr="00F63254">
        <w:rPr>
          <w:rFonts w:ascii="Times New Roman" w:hAnsi="Times New Roman"/>
          <w:iCs/>
          <w:sz w:val="28"/>
          <w:szCs w:val="28"/>
        </w:rPr>
        <w:t xml:space="preserve"> Фонетический разбор слова</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ка.</w:t>
      </w:r>
      <w:r w:rsidRPr="00F63254">
        <w:rPr>
          <w:rFonts w:ascii="Times New Roman" w:hAnsi="Times New Roman"/>
          <w:spacing w:val="-2"/>
          <w:sz w:val="28"/>
          <w:szCs w:val="28"/>
        </w:rPr>
        <w:t xml:space="preserve"> </w:t>
      </w:r>
      <w:r w:rsidRPr="00F63254">
        <w:rPr>
          <w:rFonts w:ascii="Times New Roman" w:hAnsi="Times New Roman"/>
          <w:spacing w:val="2"/>
          <w:sz w:val="28"/>
          <w:szCs w:val="28"/>
        </w:rPr>
        <w:t xml:space="preserve">Овладение позиционным способом обозначения звуков </w:t>
      </w:r>
      <w:r w:rsidRPr="00F63254">
        <w:rPr>
          <w:rFonts w:ascii="Times New Roman" w:hAnsi="Times New Roman"/>
          <w:sz w:val="28"/>
          <w:szCs w:val="28"/>
        </w:rPr>
        <w:t>буквами.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Обозначение на пись</w:t>
      </w:r>
      <w:r w:rsidRPr="00F63254">
        <w:rPr>
          <w:rFonts w:ascii="Times New Roman" w:hAnsi="Times New Roman"/>
          <w:sz w:val="28"/>
          <w:szCs w:val="28"/>
        </w:rPr>
        <w:t xml:space="preserve">ме твёрдости и мягкости согласных звуков.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 xml:space="preserve">как показатель мягкости предшествующего согласного звука. Использование на письме разделительных </w:t>
      </w:r>
      <w:r w:rsidRPr="00F63254">
        <w:rPr>
          <w:rFonts w:ascii="Times New Roman" w:hAnsi="Times New Roman"/>
          <w:bCs/>
          <w:i/>
          <w:iCs/>
          <w:sz w:val="28"/>
          <w:szCs w:val="28"/>
        </w:rPr>
        <w:t>ъ</w:t>
      </w:r>
      <w:r w:rsidRPr="00F63254">
        <w:rPr>
          <w:rFonts w:ascii="Times New Roman" w:hAnsi="Times New Roman"/>
          <w:b/>
          <w:bCs/>
          <w:i/>
          <w:iCs/>
          <w:sz w:val="28"/>
          <w:szCs w:val="28"/>
        </w:rPr>
        <w:t xml:space="preserve"> </w:t>
      </w:r>
      <w:r w:rsidRPr="00F63254">
        <w:rPr>
          <w:rFonts w:ascii="Times New Roman" w:hAnsi="Times New Roman"/>
          <w:sz w:val="28"/>
          <w:szCs w:val="28"/>
        </w:rPr>
        <w:t xml:space="preserve">и </w:t>
      </w:r>
      <w:r w:rsidRPr="00F63254">
        <w:rPr>
          <w:rFonts w:ascii="Times New Roman" w:hAnsi="Times New Roman"/>
          <w:bCs/>
          <w:i/>
          <w:iCs/>
          <w:sz w:val="28"/>
          <w:szCs w:val="28"/>
        </w:rPr>
        <w:t>ь</w:t>
      </w:r>
      <w:r w:rsidRPr="00F63254">
        <w:rPr>
          <w:rFonts w:ascii="Times New Roman" w:hAnsi="Times New Roman"/>
          <w:b/>
          <w:bCs/>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 xml:space="preserve">Установление соотношения звукового и буквенного состава </w:t>
      </w:r>
      <w:r w:rsidRPr="00F63254">
        <w:rPr>
          <w:rFonts w:ascii="Times New Roman" w:hAnsi="Times New Roman"/>
          <w:sz w:val="28"/>
          <w:szCs w:val="28"/>
        </w:rPr>
        <w:t xml:space="preserve">слова в словах типа </w:t>
      </w:r>
      <w:r w:rsidRPr="00F63254">
        <w:rPr>
          <w:rFonts w:ascii="Times New Roman" w:hAnsi="Times New Roman"/>
          <w:i/>
          <w:iCs/>
          <w:sz w:val="28"/>
          <w:szCs w:val="28"/>
        </w:rPr>
        <w:t>стол, конь</w:t>
      </w:r>
      <w:r w:rsidRPr="00F63254">
        <w:rPr>
          <w:rFonts w:ascii="Times New Roman" w:hAnsi="Times New Roman"/>
          <w:sz w:val="28"/>
          <w:szCs w:val="28"/>
        </w:rPr>
        <w:t xml:space="preserve">; в словах с йотированными </w:t>
      </w:r>
      <w:r w:rsidRPr="00F63254">
        <w:rPr>
          <w:rFonts w:ascii="Times New Roman" w:hAnsi="Times New Roman"/>
          <w:spacing w:val="-4"/>
          <w:sz w:val="28"/>
          <w:szCs w:val="28"/>
        </w:rPr>
        <w:t xml:space="preserve">гласными </w:t>
      </w:r>
      <w:r w:rsidRPr="00F63254">
        <w:rPr>
          <w:rFonts w:ascii="Times New Roman" w:hAnsi="Times New Roman"/>
          <w:b/>
          <w:bCs/>
          <w:i/>
          <w:iCs/>
          <w:spacing w:val="-4"/>
          <w:sz w:val="28"/>
          <w:szCs w:val="28"/>
        </w:rPr>
        <w:t>е</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ё</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ю</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я</w:t>
      </w:r>
      <w:r w:rsidRPr="00F63254">
        <w:rPr>
          <w:rFonts w:ascii="Times New Roman" w:hAnsi="Times New Roman"/>
          <w:spacing w:val="-4"/>
          <w:sz w:val="28"/>
          <w:szCs w:val="28"/>
        </w:rPr>
        <w:t>;</w:t>
      </w:r>
      <w:r w:rsidRPr="00F63254">
        <w:rPr>
          <w:rFonts w:ascii="Times New Roman" w:hAnsi="Times New Roman"/>
          <w:b/>
          <w:bCs/>
          <w:spacing w:val="-4"/>
          <w:sz w:val="28"/>
          <w:szCs w:val="28"/>
        </w:rPr>
        <w:t xml:space="preserve"> </w:t>
      </w:r>
      <w:r w:rsidRPr="00F63254">
        <w:rPr>
          <w:rFonts w:ascii="Times New Roman" w:hAnsi="Times New Roman"/>
          <w:spacing w:val="-4"/>
          <w:sz w:val="28"/>
          <w:szCs w:val="28"/>
        </w:rPr>
        <w:t>в словах с непроизносимыми согласными.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Использование небуквенных графических средств: пробела между словами, знака переноса, абзаца.</w:t>
      </w:r>
    </w:p>
    <w:p w:rsidR="00951472" w:rsidRPr="00F63254" w:rsidRDefault="00951472" w:rsidP="00951472">
      <w:pPr>
        <w:pStyle w:val="af"/>
        <w:spacing w:line="360" w:lineRule="auto"/>
        <w:ind w:firstLine="709"/>
        <w:rPr>
          <w:sz w:val="28"/>
          <w:szCs w:val="28"/>
        </w:rPr>
      </w:pPr>
      <w:r w:rsidRPr="00F63254">
        <w:rPr>
          <w:rFonts w:ascii="Times New Roman" w:hAnsi="Times New Roman"/>
          <w:sz w:val="28"/>
          <w:szCs w:val="28"/>
        </w:rPr>
        <w:t>Знакомство с русским алфавитом как последовательностью букв.</w:t>
      </w:r>
      <w:r w:rsidRPr="00F63254">
        <w:rPr>
          <w:sz w:val="28"/>
          <w:szCs w:val="28"/>
        </w:rPr>
        <w:t xml:space="preserve"> </w:t>
      </w:r>
      <w:r w:rsidRPr="00F63254">
        <w:rPr>
          <w:rFonts w:ascii="Times New Roman" w:hAnsi="Times New Roman"/>
          <w:spacing w:val="2"/>
          <w:sz w:val="28"/>
          <w:szCs w:val="28"/>
        </w:rPr>
        <w:t xml:space="preserve">Знание алфавита: правильное название букв, знание их </w:t>
      </w:r>
      <w:r w:rsidRPr="00F63254">
        <w:rPr>
          <w:rFonts w:ascii="Times New Roman" w:hAnsi="Times New Roman"/>
          <w:sz w:val="28"/>
          <w:szCs w:val="28"/>
        </w:rPr>
        <w:t>последовательности. Использование алфавита при работе со словарями, справочниками, каталогами: у</w:t>
      </w:r>
      <w:r w:rsidRPr="00F63254">
        <w:rPr>
          <w:sz w:val="28"/>
          <w:szCs w:val="28"/>
        </w:rPr>
        <w:t>мение найти слово в школьном орфографическом словаре по первой букве, умение расположить слова в алфавитном порядке (например, фамилии, имена).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Состав слова</w:t>
      </w:r>
      <w:r w:rsidRPr="00F63254">
        <w:rPr>
          <w:rFonts w:ascii="Times New Roman" w:hAnsi="Times New Roman" w:cs="Times New Roman"/>
          <w:b/>
          <w:bCs/>
          <w:sz w:val="28"/>
          <w:szCs w:val="28"/>
        </w:rPr>
        <w:t xml:space="preserve"> (морфемика). </w:t>
      </w:r>
      <w:r w:rsidRPr="00F63254">
        <w:rPr>
          <w:rFonts w:ascii="Times New Roman" w:hAnsi="Times New Roman" w:cs="Times New Roman"/>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Представление о значении суффиксов и приставок</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Умение отличать приставку от предлога. Умение подбирать однокоренные слова с приставками и суффиксами.</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Различение изменяемых и неизменяемых слов.</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Разбор слова по составу.</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 xml:space="preserve">Морфология. </w:t>
      </w:r>
      <w:r w:rsidRPr="00F63254">
        <w:rPr>
          <w:rFonts w:ascii="Times New Roman" w:hAnsi="Times New Roman" w:cs="Times New Roman"/>
          <w:sz w:val="28"/>
          <w:szCs w:val="28"/>
        </w:rPr>
        <w:t>Общие сведения о частях речи: имя существительное, имя прилагательное, местоимение, глагол, предлог.</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Деление частей речи на самостоятельные и служебные.</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существительное</w:t>
      </w:r>
      <w:r w:rsidRPr="00F63254">
        <w:rPr>
          <w:rFonts w:ascii="Times New Roman" w:hAnsi="Times New Roman" w:cs="Times New Roman"/>
          <w:sz w:val="28"/>
          <w:szCs w:val="28"/>
        </w:rPr>
        <w:t>. Его значение и употребление в речи. Вопросы, р</w:t>
      </w:r>
      <w:r w:rsidRPr="00F63254">
        <w:rPr>
          <w:rFonts w:ascii="Times New Roman" w:hAnsi="Times New Roman" w:cs="Times New Roman"/>
          <w:spacing w:val="2"/>
          <w:sz w:val="28"/>
          <w:szCs w:val="28"/>
        </w:rPr>
        <w:t xml:space="preserve">азличение имён </w:t>
      </w:r>
      <w:r w:rsidRPr="00F63254">
        <w:rPr>
          <w:rFonts w:ascii="Times New Roman" w:hAnsi="Times New Roman" w:cs="Times New Roman"/>
          <w:sz w:val="28"/>
          <w:szCs w:val="28"/>
        </w:rPr>
        <w:t xml:space="preserve">существительных, отвечающих на вопросы «кто?» и «что?». </w:t>
      </w:r>
      <w:r w:rsidRPr="00F63254">
        <w:rPr>
          <w:rFonts w:ascii="Times New Roman" w:hAnsi="Times New Roman" w:cs="Times New Roman"/>
          <w:spacing w:val="2"/>
          <w:sz w:val="28"/>
          <w:szCs w:val="28"/>
        </w:rPr>
        <w:t>Умение опознавать имена собственные</w:t>
      </w:r>
      <w:r w:rsidRPr="00F63254">
        <w:rPr>
          <w:rFonts w:ascii="Times New Roman" w:hAnsi="Times New Roman" w:cs="Times New Roman"/>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Род существительных: мужской, женский, средний. </w:t>
      </w:r>
      <w:r w:rsidRPr="00F63254">
        <w:rPr>
          <w:rFonts w:ascii="Times New Roman" w:hAnsi="Times New Roman" w:cs="Times New Roman"/>
          <w:spacing w:val="2"/>
          <w:sz w:val="28"/>
          <w:szCs w:val="28"/>
        </w:rPr>
        <w:t xml:space="preserve">Различение имён существительных мужского, женского и </w:t>
      </w:r>
      <w:r w:rsidRPr="00F63254">
        <w:rPr>
          <w:rFonts w:ascii="Times New Roman" w:hAnsi="Times New Roman" w:cs="Times New Roman"/>
          <w:sz w:val="28"/>
          <w:szCs w:val="28"/>
        </w:rPr>
        <w:t>среднего рода.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числам.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F63254">
        <w:rPr>
          <w:rFonts w:ascii="Times New Roman" w:hAnsi="Times New Roman" w:cs="Times New Roman"/>
          <w:spacing w:val="2"/>
          <w:sz w:val="28"/>
          <w:szCs w:val="28"/>
        </w:rPr>
        <w:t>Определение паде</w:t>
      </w:r>
      <w:r w:rsidRPr="00F63254">
        <w:rPr>
          <w:rFonts w:ascii="Times New Roman" w:hAnsi="Times New Roman" w:cs="Times New Roman"/>
          <w:sz w:val="28"/>
          <w:szCs w:val="28"/>
        </w:rPr>
        <w:t>жа, в котором употреблено имя существительное. Умение правильно употреблять предлоги с именами существительными в различных падежах.</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Склонение имен существительных во множественном числе.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Морфологический разбор имён существительных</w:t>
      </w:r>
      <w:r w:rsidRPr="00F63254">
        <w:rPr>
          <w:rFonts w:ascii="Times New Roman" w:hAnsi="Times New Roman" w:cs="Times New Roman"/>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прилагательное</w:t>
      </w:r>
      <w:r w:rsidRPr="00F63254">
        <w:rPr>
          <w:rFonts w:ascii="Times New Roman" w:hAnsi="Times New Roman" w:cs="Times New Roman"/>
          <w:sz w:val="28"/>
          <w:szCs w:val="28"/>
        </w:rPr>
        <w:t xml:space="preserve">. Его значение </w:t>
      </w:r>
      <w:r w:rsidRPr="00F63254">
        <w:rPr>
          <w:rFonts w:ascii="Times New Roman" w:hAnsi="Times New Roman" w:cs="Times New Roman"/>
          <w:spacing w:val="2"/>
          <w:sz w:val="28"/>
          <w:szCs w:val="28"/>
        </w:rPr>
        <w:t>и употребление в речи</w:t>
      </w:r>
      <w:r w:rsidRPr="00F63254">
        <w:rPr>
          <w:rFonts w:ascii="Times New Roman" w:hAnsi="Times New Roman" w:cs="Times New Roman"/>
          <w:sz w:val="28"/>
          <w:szCs w:val="28"/>
        </w:rPr>
        <w:t>, вопросы. Изменение имен прилагательных по родам, числам и падежам, в сочетании с существительными (кроме прилагательных на -</w:t>
      </w:r>
      <w:r w:rsidRPr="00F63254">
        <w:rPr>
          <w:rFonts w:ascii="Times New Roman" w:hAnsi="Times New Roman" w:cs="Times New Roman"/>
          <w:i/>
          <w:sz w:val="28"/>
          <w:szCs w:val="28"/>
        </w:rPr>
        <w:t>ий, -ья, -ье, -ов, -ин</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Морфологический разбор имён прилагательных</w:t>
      </w:r>
      <w:r w:rsidRPr="00F63254">
        <w:rPr>
          <w:rFonts w:ascii="Times New Roman" w:hAnsi="Times New Roman" w:cs="Times New Roman"/>
          <w:i/>
          <w:iCs/>
          <w:sz w:val="28"/>
          <w:szCs w:val="28"/>
        </w:rPr>
        <w:t>.</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i/>
          <w:sz w:val="28"/>
          <w:szCs w:val="28"/>
        </w:rPr>
        <w:t>Местоимение</w:t>
      </w:r>
      <w:r w:rsidRPr="00F63254">
        <w:rPr>
          <w:rFonts w:ascii="Times New Roman" w:hAnsi="Times New Roman" w:cs="Times New Roman"/>
          <w:sz w:val="28"/>
          <w:szCs w:val="28"/>
        </w:rPr>
        <w:t xml:space="preserve">. Общее представление о местоимении. </w:t>
      </w:r>
      <w:r w:rsidRPr="00F63254">
        <w:rPr>
          <w:rFonts w:ascii="Times New Roman" w:hAnsi="Times New Roman" w:cs="Times New Roman"/>
          <w:iCs/>
          <w:sz w:val="28"/>
          <w:szCs w:val="28"/>
        </w:rPr>
        <w:t>Личные местоимения, значение и употребление в речи.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Личные местоимения 1</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3­го</w:t>
      </w:r>
      <w:r w:rsidRPr="00F63254">
        <w:rPr>
          <w:rFonts w:ascii="Times New Roman" w:hAnsi="Times New Roman" w:cs="Times New Roman"/>
          <w:sz w:val="28"/>
          <w:szCs w:val="28"/>
        </w:rPr>
        <w:t> </w:t>
      </w:r>
      <w:r w:rsidRPr="00F63254">
        <w:rPr>
          <w:rFonts w:ascii="Times New Roman" w:hAnsi="Times New Roman" w:cs="Times New Roman"/>
          <w:iCs/>
          <w:sz w:val="28"/>
          <w:szCs w:val="28"/>
        </w:rPr>
        <w:t>лица единственного и множественного числа.</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Склонение личных местоимений</w:t>
      </w:r>
      <w:r w:rsidRPr="00F63254">
        <w:rPr>
          <w:rFonts w:ascii="Times New Roman" w:hAnsi="Times New Roman" w:cs="Times New Roman"/>
          <w:sz w:val="28"/>
          <w:szCs w:val="28"/>
        </w:rPr>
        <w:t xml:space="preserve">. Правильное употребление местоимений в речи </w:t>
      </w:r>
      <w:r w:rsidRPr="00F63254">
        <w:rPr>
          <w:rFonts w:ascii="Times New Roman" w:hAnsi="Times New Roman" w:cs="Times New Roman"/>
          <w:i/>
          <w:sz w:val="28"/>
          <w:szCs w:val="28"/>
        </w:rPr>
        <w:t>(меня, мною, у него, с ней, о нем).</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Глагол.</w:t>
      </w:r>
      <w:r w:rsidRPr="00F63254">
        <w:rPr>
          <w:rFonts w:ascii="Times New Roman" w:hAnsi="Times New Roman" w:cs="Times New Roman"/>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F63254">
        <w:rPr>
          <w:rFonts w:ascii="Times New Roman" w:hAnsi="Times New Roman" w:cs="Times New Roman"/>
          <w:spacing w:val="2"/>
          <w:sz w:val="28"/>
          <w:szCs w:val="28"/>
        </w:rPr>
        <w:t xml:space="preserve">Способы определения I </w:t>
      </w:r>
      <w:r w:rsidRPr="00F63254">
        <w:rPr>
          <w:rFonts w:ascii="Times New Roman" w:hAnsi="Times New Roman" w:cs="Times New Roman"/>
          <w:sz w:val="28"/>
          <w:szCs w:val="28"/>
        </w:rPr>
        <w:t xml:space="preserve">и II спряжения глаголов (практическое овладение). Изменение глаголов в прошедшем времени по родам и числам. </w:t>
      </w:r>
      <w:r w:rsidRPr="00F63254">
        <w:rPr>
          <w:rFonts w:ascii="Times New Roman" w:hAnsi="Times New Roman" w:cs="Times New Roman"/>
          <w:iCs/>
          <w:sz w:val="28"/>
          <w:szCs w:val="28"/>
        </w:rPr>
        <w:t>Морфологический разбор глаголов</w:t>
      </w:r>
      <w:r w:rsidRPr="00F63254">
        <w:rPr>
          <w:rFonts w:ascii="Times New Roman" w:hAnsi="Times New Roman" w:cs="Times New Roman"/>
          <w:i/>
          <w:iCs/>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pacing w:val="-4"/>
          <w:sz w:val="28"/>
          <w:szCs w:val="28"/>
        </w:rPr>
        <w:t>Предлог.</w:t>
      </w:r>
      <w:r w:rsidRPr="00F63254">
        <w:rPr>
          <w:rFonts w:ascii="Times New Roman" w:hAnsi="Times New Roman" w:cs="Times New Roman"/>
          <w:spacing w:val="-4"/>
          <w:sz w:val="28"/>
          <w:szCs w:val="28"/>
        </w:rPr>
        <w:t xml:space="preserve"> </w:t>
      </w:r>
      <w:r w:rsidRPr="00F63254">
        <w:rPr>
          <w:rFonts w:ascii="Times New Roman" w:hAnsi="Times New Roman" w:cs="Times New Roman"/>
          <w:iCs/>
          <w:spacing w:val="-4"/>
          <w:sz w:val="28"/>
          <w:szCs w:val="28"/>
        </w:rPr>
        <w:t>Знакомство с наиболее употребительными пред</w:t>
      </w:r>
      <w:r w:rsidRPr="00F63254">
        <w:rPr>
          <w:rFonts w:ascii="Times New Roman" w:hAnsi="Times New Roman" w:cs="Times New Roman"/>
          <w:iCs/>
          <w:sz w:val="28"/>
          <w:szCs w:val="28"/>
        </w:rPr>
        <w:t>логами.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Функция предлогов: образование падежных форм имён существительных и местоимений.</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Отличие предлогов от приставок.</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Лексика</w:t>
      </w:r>
      <w:r w:rsidRPr="00F63254">
        <w:rPr>
          <w:rStyle w:val="15"/>
          <w:b/>
          <w:bCs/>
          <w:spacing w:val="2"/>
          <w:sz w:val="28"/>
          <w:szCs w:val="28"/>
        </w:rPr>
        <w:footnoteReference w:id="18"/>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Выявление слов, значение которых требует уточнения. </w:t>
      </w:r>
      <w:r w:rsidRPr="00F63254">
        <w:rPr>
          <w:rFonts w:ascii="Times New Roman" w:hAnsi="Times New Roman" w:cs="Times New Roman"/>
          <w:iCs/>
          <w:sz w:val="28"/>
          <w:szCs w:val="28"/>
        </w:rPr>
        <w:t>Определение значения слова по тексту или уточнение зна</w:t>
      </w:r>
      <w:r w:rsidRPr="00F63254">
        <w:rPr>
          <w:rFonts w:ascii="Times New Roman" w:hAnsi="Times New Roman" w:cs="Times New Roman"/>
          <w:iCs/>
          <w:spacing w:val="2"/>
          <w:sz w:val="28"/>
          <w:szCs w:val="28"/>
        </w:rPr>
        <w:t xml:space="preserve">чения с помощью толкового словаря. Представление об </w:t>
      </w:r>
      <w:r w:rsidRPr="00F63254">
        <w:rPr>
          <w:rFonts w:ascii="Times New Roman" w:hAnsi="Times New Roman" w:cs="Times New Roman"/>
          <w:iCs/>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pacing w:val="2"/>
          <w:sz w:val="28"/>
          <w:szCs w:val="28"/>
        </w:rPr>
        <w:t xml:space="preserve">Синтаксис. </w:t>
      </w:r>
      <w:r w:rsidRPr="00F63254">
        <w:rPr>
          <w:rFonts w:ascii="Times New Roman" w:hAnsi="Times New Roman" w:cs="Times New Roman"/>
          <w:spacing w:val="2"/>
          <w:sz w:val="28"/>
          <w:szCs w:val="28"/>
        </w:rPr>
        <w:t xml:space="preserve">Различение предложения, словосочетания, </w:t>
      </w:r>
      <w:r w:rsidRPr="00F63254">
        <w:rPr>
          <w:rFonts w:ascii="Times New Roman" w:hAnsi="Times New Roman" w:cs="Times New Roman"/>
          <w:sz w:val="28"/>
          <w:szCs w:val="28"/>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Главные члены предложения: подлежащее и сказуемое. Второстепенные члены предложения (без разделения на виды). </w:t>
      </w:r>
      <w:r w:rsidRPr="00F63254">
        <w:rPr>
          <w:rFonts w:ascii="Times New Roman" w:hAnsi="Times New Roman" w:cs="Times New Roman"/>
          <w:spacing w:val="2"/>
          <w:sz w:val="28"/>
          <w:szCs w:val="28"/>
        </w:rPr>
        <w:t>Нахождение главных членов предложения.</w:t>
      </w:r>
      <w:r w:rsidRPr="00F63254">
        <w:rPr>
          <w:rFonts w:ascii="Times New Roman" w:hAnsi="Times New Roman" w:cs="Times New Roman"/>
          <w:sz w:val="28"/>
          <w:szCs w:val="28"/>
        </w:rPr>
        <w:t xml:space="preserve"> Различение главных и второстепенных членов </w:t>
      </w:r>
      <w:r w:rsidRPr="00F63254">
        <w:rPr>
          <w:rFonts w:ascii="Times New Roman" w:hAnsi="Times New Roman" w:cs="Times New Roman"/>
          <w:spacing w:val="2"/>
          <w:sz w:val="28"/>
          <w:szCs w:val="28"/>
        </w:rPr>
        <w:t xml:space="preserve">предложения. Установление связи (при помощи смысловых </w:t>
      </w:r>
      <w:r w:rsidRPr="00F63254">
        <w:rPr>
          <w:rFonts w:ascii="Times New Roman" w:hAnsi="Times New Roman" w:cs="Times New Roman"/>
          <w:sz w:val="28"/>
          <w:szCs w:val="28"/>
        </w:rPr>
        <w:t>вопросов) между словами в словосочетании и предложении.</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Предложения с однородными членами с союзами </w:t>
      </w:r>
      <w:r w:rsidRPr="00F63254">
        <w:rPr>
          <w:rFonts w:ascii="Times New Roman" w:hAnsi="Times New Roman" w:cs="Times New Roman"/>
          <w:i/>
          <w:sz w:val="28"/>
          <w:szCs w:val="28"/>
        </w:rPr>
        <w:t>и</w:t>
      </w:r>
      <w:r w:rsidRPr="00F63254">
        <w:rPr>
          <w:rFonts w:ascii="Times New Roman" w:hAnsi="Times New Roman" w:cs="Times New Roman"/>
          <w:sz w:val="28"/>
          <w:szCs w:val="28"/>
        </w:rPr>
        <w:t xml:space="preserve"> (без перечисления), </w:t>
      </w:r>
      <w:r w:rsidRPr="00F63254">
        <w:rPr>
          <w:rFonts w:ascii="Times New Roman" w:hAnsi="Times New Roman" w:cs="Times New Roman"/>
          <w:i/>
          <w:sz w:val="28"/>
          <w:szCs w:val="28"/>
        </w:rPr>
        <w:t xml:space="preserve">а, но </w:t>
      </w:r>
      <w:r w:rsidRPr="00F63254">
        <w:rPr>
          <w:rFonts w:ascii="Times New Roman" w:hAnsi="Times New Roman" w:cs="Times New Roman"/>
          <w:sz w:val="28"/>
          <w:szCs w:val="28"/>
        </w:rPr>
        <w:t>и без союзов. Ис</w:t>
      </w:r>
      <w:r w:rsidRPr="00F63254">
        <w:rPr>
          <w:rFonts w:ascii="Times New Roman" w:hAnsi="Times New Roman" w:cs="Times New Roman"/>
          <w:spacing w:val="-2"/>
          <w:sz w:val="28"/>
          <w:szCs w:val="28"/>
        </w:rPr>
        <w:t>пользование интонации перечисления в предложениях с одно</w:t>
      </w:r>
      <w:r w:rsidRPr="00F63254">
        <w:rPr>
          <w:rFonts w:ascii="Times New Roman" w:hAnsi="Times New Roman" w:cs="Times New Roman"/>
          <w:sz w:val="28"/>
          <w:szCs w:val="28"/>
        </w:rPr>
        <w:t xml:space="preserve">родными членами, запятая при перечислении. Умение составить предложения с однородными членами без союзов и с союзами </w:t>
      </w:r>
      <w:r w:rsidRPr="00F63254">
        <w:rPr>
          <w:rFonts w:ascii="Times New Roman" w:hAnsi="Times New Roman" w:cs="Times New Roman"/>
          <w:bCs/>
          <w:i/>
          <w:iCs/>
          <w:sz w:val="28"/>
          <w:szCs w:val="28"/>
        </w:rPr>
        <w:t>и, а, но</w:t>
      </w:r>
      <w:r w:rsidRPr="00F63254">
        <w:rPr>
          <w:rFonts w:ascii="Times New Roman" w:hAnsi="Times New Roman" w:cs="Times New Roman"/>
          <w:sz w:val="28"/>
          <w:szCs w:val="28"/>
        </w:rPr>
        <w:t xml:space="preserve">. </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 xml:space="preserve">Знакомство со сложным предложением. Сложные предложения, состоящие из двух простых. </w:t>
      </w:r>
      <w:r w:rsidRPr="00F63254">
        <w:rPr>
          <w:rFonts w:ascii="Times New Roman" w:hAnsi="Times New Roman" w:cs="Times New Roman"/>
          <w:iCs/>
          <w:sz w:val="28"/>
          <w:szCs w:val="28"/>
        </w:rPr>
        <w:t>Различение простых и сложных предложений</w:t>
      </w:r>
      <w:r w:rsidRPr="00F63254">
        <w:rPr>
          <w:rFonts w:ascii="Times New Roman" w:hAnsi="Times New Roman" w:cs="Times New Roman"/>
          <w:sz w:val="28"/>
          <w:szCs w:val="28"/>
        </w:rPr>
        <w:t xml:space="preserve">. Запятая в сложных предложениях. Умение составить сложное предложение и поставить запятую перед союзами </w:t>
      </w:r>
      <w:r w:rsidRPr="00F63254">
        <w:rPr>
          <w:rFonts w:ascii="Times New Roman" w:hAnsi="Times New Roman" w:cs="Times New Roman"/>
          <w:i/>
          <w:sz w:val="28"/>
          <w:szCs w:val="28"/>
        </w:rPr>
        <w:t xml:space="preserve">и, а, но.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Орфография и пунктуация.</w:t>
      </w:r>
      <w:r w:rsidRPr="00F63254">
        <w:rPr>
          <w:rFonts w:ascii="Times New Roman" w:hAnsi="Times New Roman"/>
          <w:sz w:val="28"/>
          <w:szCs w:val="28"/>
        </w:rPr>
        <w:t xml:space="preserve"> Формирование орфографической зоркости. Использование орфографического словаря.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Применение правил правописания:</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r w:rsidRPr="00F63254">
        <w:rPr>
          <w:rFonts w:ascii="Times New Roman" w:hAnsi="Times New Roman"/>
          <w:b/>
          <w:bCs/>
          <w:i/>
          <w:iCs/>
          <w:sz w:val="28"/>
          <w:szCs w:val="28"/>
        </w:rPr>
        <w:t>жи—ши</w:t>
      </w:r>
      <w:r w:rsidRPr="00F63254">
        <w:rPr>
          <w:rStyle w:val="15"/>
          <w:spacing w:val="2"/>
          <w:sz w:val="28"/>
          <w:szCs w:val="28"/>
        </w:rPr>
        <w:footnoteReference w:id="19"/>
      </w:r>
      <w:r w:rsidRPr="00F63254">
        <w:rPr>
          <w:rFonts w:ascii="Times New Roman" w:hAnsi="Times New Roman"/>
          <w:b/>
          <w:bCs/>
          <w:i/>
          <w:iCs/>
          <w:sz w:val="28"/>
          <w:szCs w:val="28"/>
        </w:rPr>
        <w:t xml:space="preserve">, ча—ща, чу—щу </w:t>
      </w:r>
      <w:r w:rsidRPr="00F63254">
        <w:rPr>
          <w:rFonts w:ascii="Times New Roman" w:hAnsi="Times New Roman"/>
          <w:sz w:val="28"/>
          <w:szCs w:val="28"/>
        </w:rPr>
        <w:t>в положении под ударением;</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r w:rsidRPr="00F63254">
        <w:rPr>
          <w:rFonts w:ascii="Times New Roman" w:hAnsi="Times New Roman"/>
          <w:b/>
          <w:bCs/>
          <w:i/>
          <w:iCs/>
          <w:sz w:val="28"/>
          <w:szCs w:val="28"/>
        </w:rPr>
        <w:t>чк—чн, чт, щн</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прописная буква в начале предложения, в именах собственных;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проверяемые безударные гласные в корне слова;</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парные звонкие и глухие согласные в корне слова;</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непроизносимые согласные;</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непроверяемые гласные и согласные в корне слова (на ограниченном перечне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гласные и согласные в неизменяемых на письме при</w:t>
      </w:r>
      <w:r w:rsidRPr="00F63254">
        <w:rPr>
          <w:rFonts w:ascii="Times New Roman" w:hAnsi="Times New Roman"/>
          <w:sz w:val="28"/>
          <w:szCs w:val="28"/>
        </w:rPr>
        <w:t>ставках;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разделительные </w:t>
      </w:r>
      <w:r w:rsidRPr="00F63254">
        <w:rPr>
          <w:rFonts w:ascii="Times New Roman" w:hAnsi="Times New Roman"/>
          <w:b/>
          <w:bCs/>
          <w:i/>
          <w:iCs/>
          <w:sz w:val="28"/>
          <w:szCs w:val="28"/>
        </w:rPr>
        <w:t xml:space="preserve">ъ </w:t>
      </w:r>
      <w:r w:rsidRPr="00F63254">
        <w:rPr>
          <w:rFonts w:ascii="Times New Roman" w:hAnsi="Times New Roman"/>
          <w:sz w:val="28"/>
          <w:szCs w:val="28"/>
        </w:rPr>
        <w:t xml:space="preserve">и </w:t>
      </w:r>
      <w:r w:rsidRPr="00F63254">
        <w:rPr>
          <w:rFonts w:ascii="Times New Roman" w:hAnsi="Times New Roman"/>
          <w:b/>
          <w:bCs/>
          <w:i/>
          <w:iCs/>
          <w:sz w:val="28"/>
          <w:szCs w:val="28"/>
        </w:rPr>
        <w:t>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имён существительных (</w:t>
      </w:r>
      <w:r w:rsidRPr="00F63254">
        <w:rPr>
          <w:rFonts w:ascii="Times New Roman" w:hAnsi="Times New Roman"/>
          <w:b/>
          <w:bCs/>
          <w:i/>
          <w:iCs/>
          <w:sz w:val="28"/>
          <w:szCs w:val="28"/>
        </w:rPr>
        <w:t>ночь, нож, рожь, мышь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pacing w:val="-2"/>
          <w:sz w:val="28"/>
          <w:szCs w:val="28"/>
        </w:rPr>
      </w:pPr>
      <w:r w:rsidRPr="00F63254">
        <w:rPr>
          <w:rFonts w:ascii="Times New Roman" w:hAnsi="Times New Roman"/>
          <w:sz w:val="28"/>
          <w:szCs w:val="28"/>
        </w:rPr>
        <w:t xml:space="preserve">безударные падежные окончания имён существительных </w:t>
      </w:r>
      <w:r w:rsidRPr="00F63254">
        <w:rPr>
          <w:rFonts w:ascii="Times New Roman" w:hAnsi="Times New Roman"/>
          <w:spacing w:val="-2"/>
          <w:sz w:val="28"/>
          <w:szCs w:val="28"/>
        </w:rPr>
        <w:t>(кроме существительных на ­</w:t>
      </w:r>
      <w:r w:rsidRPr="00F63254">
        <w:rPr>
          <w:rFonts w:ascii="Times New Roman" w:hAnsi="Times New Roman"/>
          <w:b/>
          <w:bCs/>
          <w:i/>
          <w:iCs/>
          <w:spacing w:val="-2"/>
          <w:sz w:val="28"/>
          <w:szCs w:val="28"/>
        </w:rPr>
        <w:t>мя, ­ий, ­ья, ­ье, ­ия, ­ов, ­ин</w:t>
      </w:r>
      <w:r w:rsidRPr="00F63254">
        <w:rPr>
          <w:rFonts w:ascii="Times New Roman" w:hAnsi="Times New Roman"/>
          <w:spacing w:val="-2"/>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безударные окончания имён прилагательных;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раздельное написание предлогов с личными местоиме</w:t>
      </w:r>
      <w:r w:rsidRPr="00F63254">
        <w:rPr>
          <w:rFonts w:ascii="Times New Roman" w:hAnsi="Times New Roman"/>
          <w:sz w:val="28"/>
          <w:szCs w:val="28"/>
        </w:rPr>
        <w:t>ниями;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b/>
          <w:bCs/>
          <w:i/>
          <w:iCs/>
          <w:sz w:val="28"/>
          <w:szCs w:val="28"/>
        </w:rPr>
        <w:t xml:space="preserve">не </w:t>
      </w:r>
      <w:r w:rsidRPr="00F63254">
        <w:rPr>
          <w:rFonts w:ascii="Times New Roman" w:hAnsi="Times New Roman"/>
          <w:sz w:val="28"/>
          <w:szCs w:val="28"/>
        </w:rPr>
        <w:t>с глаголами;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глаголов в форме 2­го лица единственного числа (</w:t>
      </w:r>
      <w:r w:rsidRPr="00F63254">
        <w:rPr>
          <w:rFonts w:ascii="Times New Roman" w:hAnsi="Times New Roman"/>
          <w:b/>
          <w:bCs/>
          <w:i/>
          <w:iCs/>
          <w:sz w:val="28"/>
          <w:szCs w:val="28"/>
        </w:rPr>
        <w:t>пишешь, учишь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в глаголах в сочетании ­</w:t>
      </w:r>
      <w:r w:rsidRPr="00F63254">
        <w:rPr>
          <w:rFonts w:ascii="Times New Roman" w:hAnsi="Times New Roman"/>
          <w:b/>
          <w:bCs/>
          <w:i/>
          <w:iCs/>
          <w:sz w:val="28"/>
          <w:szCs w:val="28"/>
        </w:rPr>
        <w:t>ться</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iCs/>
          <w:sz w:val="28"/>
          <w:szCs w:val="28"/>
        </w:rPr>
        <w:t>безударные личные окончания глаголов</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предлогов с другими словами;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 точка, вопросительный и восклицательный знаки;</w:t>
      </w:r>
    </w:p>
    <w:p w:rsidR="00951472" w:rsidRPr="00F63254" w:rsidRDefault="00951472" w:rsidP="00951472">
      <w:pPr>
        <w:pStyle w:val="af1"/>
        <w:spacing w:line="360" w:lineRule="auto"/>
        <w:ind w:firstLine="709"/>
        <w:rPr>
          <w:rFonts w:ascii="Times New Roman" w:hAnsi="Times New Roman"/>
          <w:b/>
          <w:bCs/>
          <w:sz w:val="28"/>
          <w:szCs w:val="28"/>
        </w:rPr>
      </w:pPr>
      <w:r w:rsidRPr="00F63254">
        <w:rPr>
          <w:rFonts w:ascii="Times New Roman" w:hAnsi="Times New Roman"/>
          <w:sz w:val="28"/>
          <w:szCs w:val="28"/>
        </w:rPr>
        <w:t>знаки препинания (запятая) в предложениях с однородными членами.</w:t>
      </w:r>
    </w:p>
    <w:p w:rsidR="00951472" w:rsidRPr="00F63254" w:rsidRDefault="00951472" w:rsidP="00951472">
      <w:pPr>
        <w:spacing w:after="0" w:line="360" w:lineRule="auto"/>
        <w:ind w:firstLine="709"/>
        <w:jc w:val="both"/>
        <w:rPr>
          <w:rFonts w:ascii="Times New Roman" w:hAnsi="Times New Roman" w:cs="Times New Roman"/>
          <w:b/>
          <w:i/>
          <w:sz w:val="28"/>
          <w:szCs w:val="28"/>
        </w:rPr>
      </w:pPr>
      <w:r w:rsidRPr="00F63254">
        <w:rPr>
          <w:rFonts w:ascii="Times New Roman" w:hAnsi="Times New Roman" w:cs="Times New Roman"/>
          <w:b/>
          <w:i/>
          <w:sz w:val="28"/>
          <w:szCs w:val="28"/>
        </w:rPr>
        <w:t>Развитие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Осознание ситуации общения: с какой </w:t>
      </w:r>
      <w:r w:rsidRPr="00F63254">
        <w:rPr>
          <w:rFonts w:ascii="Times New Roman" w:hAnsi="Times New Roman"/>
          <w:sz w:val="28"/>
          <w:szCs w:val="28"/>
        </w:rPr>
        <w:t>целью, с кем и где происходит общение.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Практическое овладение устными монологическими выска</w:t>
      </w:r>
      <w:r w:rsidRPr="00F63254">
        <w:rPr>
          <w:rFonts w:ascii="Times New Roman" w:hAnsi="Times New Roman"/>
          <w:sz w:val="28"/>
          <w:szCs w:val="28"/>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F63254">
        <w:rPr>
          <w:rFonts w:ascii="Times New Roman" w:hAnsi="Times New Roman"/>
          <w:iCs/>
          <w:sz w:val="28"/>
          <w:szCs w:val="28"/>
        </w:rPr>
        <w:t>абзацев</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Комплексная работа над структурой текста: озаглавливание, корректирование порядка предложений и частей текста (</w:t>
      </w:r>
      <w:r w:rsidRPr="00F63254">
        <w:rPr>
          <w:rFonts w:ascii="Times New Roman" w:hAnsi="Times New Roman"/>
          <w:iCs/>
          <w:sz w:val="28"/>
          <w:szCs w:val="28"/>
        </w:rPr>
        <w:t>абзацев</w:t>
      </w:r>
      <w:r w:rsidRPr="00F63254">
        <w:rPr>
          <w:rFonts w:ascii="Times New Roman" w:hAnsi="Times New Roman"/>
          <w:sz w:val="28"/>
          <w:szCs w:val="28"/>
        </w:rPr>
        <w:t xml:space="preserve">). План текста. Составление планов к данным текстам.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Типы текстов: описание, повествование, рассуждение, их особенности.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Знакомство с жанрами письма и поздравления.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Создание собственных текстов и корректирование заданных </w:t>
      </w:r>
      <w:r w:rsidRPr="00F63254">
        <w:rPr>
          <w:rFonts w:ascii="Times New Roman" w:hAnsi="Times New Roman"/>
          <w:sz w:val="28"/>
          <w:szCs w:val="28"/>
        </w:rPr>
        <w:t>текстов с учётом точности, правильности, богатства и выра</w:t>
      </w:r>
      <w:r w:rsidRPr="00F63254">
        <w:rPr>
          <w:rFonts w:ascii="Times New Roman" w:hAnsi="Times New Roman"/>
          <w:spacing w:val="2"/>
          <w:sz w:val="28"/>
          <w:szCs w:val="28"/>
        </w:rPr>
        <w:t xml:space="preserve">зительности письменной речи; </w:t>
      </w:r>
      <w:r w:rsidRPr="00F63254">
        <w:rPr>
          <w:rFonts w:ascii="Times New Roman" w:hAnsi="Times New Roman"/>
          <w:iCs/>
          <w:spacing w:val="2"/>
          <w:sz w:val="28"/>
          <w:szCs w:val="28"/>
        </w:rPr>
        <w:t xml:space="preserve">использование в текстах </w:t>
      </w:r>
      <w:r w:rsidRPr="00F63254">
        <w:rPr>
          <w:rFonts w:ascii="Times New Roman" w:hAnsi="Times New Roman"/>
          <w:iCs/>
          <w:sz w:val="28"/>
          <w:szCs w:val="28"/>
        </w:rPr>
        <w:t>синонимов и антонимов</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pacing w:val="-4"/>
          <w:sz w:val="28"/>
          <w:szCs w:val="28"/>
        </w:rPr>
      </w:pPr>
      <w:r w:rsidRPr="00F63254">
        <w:rPr>
          <w:rFonts w:ascii="Times New Roman" w:hAnsi="Times New Roman"/>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951472" w:rsidRPr="00081B14" w:rsidRDefault="00951472" w:rsidP="00951472">
      <w:pPr>
        <w:spacing w:after="0" w:line="360" w:lineRule="auto"/>
        <w:jc w:val="center"/>
        <w:rPr>
          <w:rFonts w:ascii="Times New Roman" w:hAnsi="Times New Roman" w:cs="Times New Roman"/>
          <w:b/>
          <w:i/>
          <w:sz w:val="28"/>
          <w:szCs w:val="28"/>
        </w:rPr>
      </w:pPr>
      <w:r w:rsidRPr="00081B14">
        <w:rPr>
          <w:rFonts w:ascii="Times New Roman" w:hAnsi="Times New Roman" w:cs="Times New Roman"/>
          <w:b/>
          <w:i/>
          <w:sz w:val="28"/>
          <w:szCs w:val="28"/>
        </w:rPr>
        <w:t>2. Литературное чтение</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и читательской деятельности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Аудирование (слушание). </w:t>
      </w:r>
      <w:r w:rsidRPr="00F63254">
        <w:rPr>
          <w:rFonts w:ascii="Times New Roman" w:hAnsi="Times New Roman"/>
          <w:sz w:val="28"/>
          <w:szCs w:val="28"/>
        </w:rPr>
        <w:t xml:space="preserve">Восприятие на слух звучащей речи (высказывание собеседника, чтение различных текстов). </w:t>
      </w:r>
      <w:r w:rsidRPr="00F63254">
        <w:rPr>
          <w:rFonts w:ascii="Times New Roman" w:hAnsi="Times New Roman"/>
          <w:spacing w:val="2"/>
          <w:sz w:val="28"/>
          <w:szCs w:val="28"/>
        </w:rPr>
        <w:t xml:space="preserve">Адекватное понимание содержания звучащей речи, умение </w:t>
      </w:r>
      <w:r w:rsidRPr="00F63254">
        <w:rPr>
          <w:rFonts w:ascii="Times New Roman" w:hAnsi="Times New Roman"/>
          <w:sz w:val="28"/>
          <w:szCs w:val="28"/>
        </w:rPr>
        <w:t xml:space="preserve">отвечать на вопросы по содержанию услышанного произведения, определение последовательности событий, осознание </w:t>
      </w:r>
      <w:r w:rsidRPr="00F63254">
        <w:rPr>
          <w:rFonts w:ascii="Times New Roman" w:hAnsi="Times New Roman"/>
          <w:spacing w:val="2"/>
          <w:sz w:val="28"/>
          <w:szCs w:val="28"/>
        </w:rPr>
        <w:t>цели речевого высказывания, умение задавать вопрос по услышанному учебному, научно</w:t>
      </w:r>
      <w:r w:rsidRPr="00F63254">
        <w:rPr>
          <w:rFonts w:ascii="Times New Roman" w:hAnsi="Times New Roman"/>
          <w:spacing w:val="2"/>
          <w:sz w:val="28"/>
          <w:szCs w:val="28"/>
        </w:rPr>
        <w:noBreakHyphen/>
        <w:t>познавательному и художе</w:t>
      </w:r>
      <w:r w:rsidRPr="00F63254">
        <w:rPr>
          <w:rFonts w:ascii="Times New Roman" w:hAnsi="Times New Roman"/>
          <w:sz w:val="28"/>
          <w:szCs w:val="28"/>
        </w:rPr>
        <w:t>ственному произведению.</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Чтение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Чтение вслух.</w:t>
      </w:r>
      <w:r w:rsidRPr="00F63254">
        <w:rPr>
          <w:rFonts w:ascii="Times New Roman" w:hAnsi="Times New Roman"/>
          <w:sz w:val="28"/>
          <w:szCs w:val="28"/>
        </w:rPr>
        <w:t xml:space="preserve"> Постепенный переход от слогового к плав</w:t>
      </w:r>
      <w:r w:rsidRPr="00F63254">
        <w:rPr>
          <w:rFonts w:ascii="Times New Roman" w:hAnsi="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F63254">
        <w:rPr>
          <w:rFonts w:ascii="Times New Roman" w:hAnsi="Times New Roman"/>
          <w:sz w:val="28"/>
          <w:szCs w:val="28"/>
        </w:rPr>
        <w:t xml:space="preserve">с интонационным выделением знаков препинания.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t>Чтение про себя.</w:t>
      </w:r>
      <w:r w:rsidRPr="00F63254">
        <w:rPr>
          <w:rFonts w:ascii="Times New Roman" w:hAnsi="Times New Roman"/>
          <w:sz w:val="28"/>
          <w:szCs w:val="28"/>
        </w:rPr>
        <w:t xml:space="preserve"> Осознание смысла произведения при </w:t>
      </w:r>
      <w:r w:rsidRPr="00F63254">
        <w:rPr>
          <w:rFonts w:ascii="Times New Roman" w:hAnsi="Times New Roman"/>
          <w:spacing w:val="-2"/>
          <w:sz w:val="28"/>
          <w:szCs w:val="28"/>
        </w:rPr>
        <w:t xml:space="preserve">чтении про себя (доступных по объёму и жанру произведений). Умение находить в тексте необходимую информацию.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разными видами текста.</w:t>
      </w:r>
      <w:r w:rsidRPr="00F63254">
        <w:rPr>
          <w:rFonts w:ascii="Times New Roman" w:hAnsi="Times New Roman"/>
          <w:sz w:val="28"/>
          <w:szCs w:val="28"/>
        </w:rPr>
        <w:t xml:space="preserve"> Общее представление </w:t>
      </w:r>
      <w:r w:rsidRPr="00F63254">
        <w:rPr>
          <w:rFonts w:ascii="Times New Roman" w:hAnsi="Times New Roman"/>
          <w:spacing w:val="2"/>
          <w:sz w:val="28"/>
          <w:szCs w:val="28"/>
        </w:rPr>
        <w:t xml:space="preserve">о разных видах текста: художественный, учебный, научно-популярный, их сравнение. </w:t>
      </w:r>
      <w:r w:rsidRPr="00F63254">
        <w:rPr>
          <w:rFonts w:ascii="Times New Roman" w:hAnsi="Times New Roman"/>
          <w:sz w:val="28"/>
          <w:szCs w:val="28"/>
        </w:rPr>
        <w:t>Определение целей создания этих видов текста. Особенности фольклорного текста.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Самостоятельное </w:t>
      </w:r>
      <w:r w:rsidRPr="00F63254">
        <w:rPr>
          <w:rFonts w:ascii="Times New Roman" w:hAnsi="Times New Roman"/>
          <w:sz w:val="28"/>
          <w:szCs w:val="28"/>
        </w:rPr>
        <w:t>деление текста на смысловые части, их озаглавливание. Умение работать с разными видами информации.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Участие в коллективном обсуждении: умение отвечать </w:t>
      </w:r>
      <w:r w:rsidRPr="00F63254">
        <w:rPr>
          <w:rFonts w:ascii="Times New Roman" w:hAnsi="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Библиографическая культура.</w:t>
      </w:r>
      <w:r w:rsidRPr="00F63254">
        <w:rPr>
          <w:rFonts w:ascii="Times New Roman" w:hAnsi="Times New Roman"/>
          <w:spacing w:val="2"/>
          <w:sz w:val="28"/>
          <w:szCs w:val="28"/>
        </w:rPr>
        <w:t xml:space="preserve"> Книга как особый вид </w:t>
      </w:r>
      <w:r w:rsidRPr="00F63254">
        <w:rPr>
          <w:rFonts w:ascii="Times New Roman" w:hAnsi="Times New Roman"/>
          <w:sz w:val="28"/>
          <w:szCs w:val="28"/>
        </w:rPr>
        <w:t xml:space="preserve">искусства. Книга как источник необходимых знаний. Книга учебная, художественная, справочная. Элементы </w:t>
      </w:r>
      <w:r w:rsidRPr="00F63254">
        <w:rPr>
          <w:rFonts w:ascii="Times New Roman" w:hAnsi="Times New Roman"/>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F63254">
        <w:rPr>
          <w:rFonts w:ascii="Times New Roman" w:hAnsi="Times New Roman"/>
          <w:sz w:val="28"/>
          <w:szCs w:val="28"/>
        </w:rPr>
        <w:t>её справочно­иллюстративный материал).</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Типы книг (изданий): книга</w:t>
      </w:r>
      <w:r w:rsidRPr="00F63254">
        <w:rPr>
          <w:rFonts w:ascii="Times New Roman" w:hAnsi="Times New Roman"/>
          <w:spacing w:val="-2"/>
          <w:sz w:val="28"/>
          <w:szCs w:val="28"/>
        </w:rPr>
        <w:noBreakHyphen/>
        <w:t>произведение, книга</w:t>
      </w:r>
      <w:r w:rsidRPr="00F63254">
        <w:rPr>
          <w:rFonts w:ascii="Times New Roman" w:hAnsi="Times New Roman"/>
          <w:spacing w:val="-2"/>
          <w:sz w:val="28"/>
          <w:szCs w:val="28"/>
        </w:rPr>
        <w:noBreakHyphen/>
        <w:t xml:space="preserve">сборник, </w:t>
      </w:r>
      <w:r w:rsidRPr="00F63254">
        <w:rPr>
          <w:rFonts w:ascii="Times New Roman" w:hAnsi="Times New Roman"/>
          <w:sz w:val="28"/>
          <w:szCs w:val="28"/>
        </w:rPr>
        <w:t>собрание сочинений, периодическая печать, справочные издания (справочники, словари, энциклопедии).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Выбор книг на основе рекомендованного списка, кар</w:t>
      </w:r>
      <w:r w:rsidRPr="00F63254">
        <w:rPr>
          <w:rFonts w:ascii="Times New Roman" w:hAnsi="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текстом художественного произведения.</w:t>
      </w:r>
      <w:r w:rsidRPr="00F63254">
        <w:rPr>
          <w:rFonts w:ascii="Times New Roman" w:hAnsi="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F63254">
        <w:rPr>
          <w:rFonts w:ascii="Times New Roman" w:hAnsi="Times New Roman"/>
          <w:spacing w:val="2"/>
          <w:sz w:val="28"/>
          <w:szCs w:val="28"/>
        </w:rPr>
        <w:t>текста: своеобразие выразительных средств языка (с помо</w:t>
      </w:r>
      <w:r w:rsidRPr="00F63254">
        <w:rPr>
          <w:rFonts w:ascii="Times New Roman" w:hAnsi="Times New Roman"/>
          <w:sz w:val="28"/>
          <w:szCs w:val="28"/>
        </w:rPr>
        <w:t>щью учителя). Осознание того, что фольклор есть выражение общечеловеческих нравственных правил и отношений.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Понимание нравственного содержания прочитанного, осоз</w:t>
      </w:r>
      <w:r w:rsidRPr="00F63254">
        <w:rPr>
          <w:rFonts w:ascii="Times New Roman" w:hAnsi="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F63254">
        <w:rPr>
          <w:rFonts w:ascii="Times New Roman" w:hAnsi="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F63254">
        <w:rPr>
          <w:rFonts w:ascii="Times New Roman" w:hAnsi="Times New Roman"/>
          <w:sz w:val="28"/>
          <w:szCs w:val="28"/>
        </w:rPr>
        <w:t xml:space="preserve">с </w:t>
      </w:r>
      <w:r w:rsidRPr="00F63254">
        <w:rPr>
          <w:rFonts w:ascii="Times New Roman" w:hAnsi="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F63254">
        <w:rPr>
          <w:rFonts w:ascii="Times New Roman" w:hAnsi="Times New Roman"/>
          <w:sz w:val="28"/>
          <w:szCs w:val="28"/>
        </w:rPr>
        <w:t>пересказ.</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Нахож</w:t>
      </w:r>
      <w:r w:rsidRPr="00F63254">
        <w:rPr>
          <w:rFonts w:ascii="Times New Roman" w:hAnsi="Times New Roman"/>
          <w:spacing w:val="2"/>
          <w:sz w:val="28"/>
          <w:szCs w:val="28"/>
        </w:rPr>
        <w:t xml:space="preserve">дение в тексте слов и выражений, характеризующих героя </w:t>
      </w:r>
      <w:r w:rsidRPr="00F63254">
        <w:rPr>
          <w:rFonts w:ascii="Times New Roman" w:hAnsi="Times New Roman"/>
          <w:sz w:val="28"/>
          <w:szCs w:val="28"/>
        </w:rPr>
        <w:t xml:space="preserve">и событие. Анализ (с помощью учителя), мотивы поступка </w:t>
      </w:r>
      <w:r w:rsidRPr="00F63254">
        <w:rPr>
          <w:rFonts w:ascii="Times New Roman" w:hAnsi="Times New Roman"/>
          <w:spacing w:val="2"/>
          <w:sz w:val="28"/>
          <w:szCs w:val="28"/>
        </w:rPr>
        <w:t xml:space="preserve">персонажа. Сопоставление поступков героев по аналогии </w:t>
      </w:r>
      <w:r w:rsidRPr="00F63254">
        <w:rPr>
          <w:rFonts w:ascii="Times New Roman" w:hAnsi="Times New Roman"/>
          <w:sz w:val="28"/>
          <w:szCs w:val="28"/>
        </w:rPr>
        <w:t>или по контрасту. Выявление авторского отношения к герою на основе анализа текста, авторских помет, имён героев.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Портрет, характер героя, выраженные через поступки и речь.</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Освоение разных видов пересказа художественного текста: подробный, выборочный и краткий (передача основных мыслей).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Подробный пересказ текста: определение главной мыс</w:t>
      </w:r>
      <w:r w:rsidRPr="00F63254">
        <w:rPr>
          <w:rFonts w:ascii="Times New Roman" w:hAnsi="Times New Roman"/>
          <w:sz w:val="28"/>
          <w:szCs w:val="28"/>
        </w:rPr>
        <w:t>ли фрагмента, выделение опорных или ключевых слов, оза</w:t>
      </w:r>
      <w:r w:rsidRPr="00F63254">
        <w:rPr>
          <w:rFonts w:ascii="Times New Roman" w:hAnsi="Times New Roman"/>
          <w:spacing w:val="2"/>
          <w:sz w:val="28"/>
          <w:szCs w:val="28"/>
        </w:rPr>
        <w:t xml:space="preserve">главливание, подробный пересказ эпизода; деление текста </w:t>
      </w:r>
      <w:r w:rsidRPr="00F63254">
        <w:rPr>
          <w:rFonts w:ascii="Times New Roman" w:hAnsi="Times New Roman"/>
          <w:sz w:val="28"/>
          <w:szCs w:val="28"/>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Самостоятельный выборочный пересказ по заданному </w:t>
      </w:r>
      <w:r w:rsidRPr="00F63254">
        <w:rPr>
          <w:rFonts w:ascii="Times New Roman" w:hAnsi="Times New Roman"/>
          <w:sz w:val="28"/>
          <w:szCs w:val="28"/>
        </w:rPr>
        <w:t xml:space="preserve">фрагменту: характеристика героя произведения (отбор слов, </w:t>
      </w:r>
      <w:r w:rsidRPr="00F63254">
        <w:rPr>
          <w:rFonts w:ascii="Times New Roman" w:hAnsi="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F63254">
        <w:rPr>
          <w:rFonts w:ascii="Times New Roman" w:hAnsi="Times New Roman"/>
          <w:sz w:val="28"/>
          <w:szCs w:val="28"/>
        </w:rPr>
        <w:t xml:space="preserve">тексте, позволяющих составить данное описание на основе </w:t>
      </w:r>
      <w:r w:rsidRPr="00F63254">
        <w:rPr>
          <w:rFonts w:ascii="Times New Roman" w:hAnsi="Times New Roman"/>
          <w:spacing w:val="2"/>
          <w:sz w:val="28"/>
          <w:szCs w:val="28"/>
        </w:rPr>
        <w:t xml:space="preserve">текста).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Работа с учебными, научно­популярными и другими текстами. </w:t>
      </w:r>
      <w:r w:rsidRPr="00F63254">
        <w:rPr>
          <w:rFonts w:ascii="Times New Roman" w:hAnsi="Times New Roman"/>
          <w:spacing w:val="2"/>
          <w:sz w:val="28"/>
          <w:szCs w:val="28"/>
        </w:rPr>
        <w:t xml:space="preserve">Понимание заглавия произведения; адекватное </w:t>
      </w:r>
      <w:r w:rsidRPr="00F63254">
        <w:rPr>
          <w:rFonts w:ascii="Times New Roman" w:hAnsi="Times New Roman"/>
          <w:sz w:val="28"/>
          <w:szCs w:val="28"/>
        </w:rPr>
        <w:t xml:space="preserve">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F63254">
        <w:rPr>
          <w:rFonts w:ascii="Times New Roman" w:hAnsi="Times New Roman"/>
          <w:spacing w:val="2"/>
          <w:sz w:val="28"/>
          <w:szCs w:val="28"/>
        </w:rPr>
        <w:t xml:space="preserve">Воспроизведение текста с опорой </w:t>
      </w:r>
      <w:r w:rsidRPr="00F63254">
        <w:rPr>
          <w:rFonts w:ascii="Times New Roman" w:hAnsi="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Говорение (культура речевого общения)</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F63254">
        <w:rPr>
          <w:rFonts w:ascii="Times New Roman" w:hAnsi="Times New Roman"/>
          <w:spacing w:val="2"/>
          <w:sz w:val="28"/>
          <w:szCs w:val="28"/>
        </w:rPr>
        <w:t xml:space="preserve">перебивая, собеседника и в вежливой форме высказывать </w:t>
      </w:r>
      <w:r w:rsidRPr="00F63254">
        <w:rPr>
          <w:rFonts w:ascii="Times New Roman" w:hAnsi="Times New Roman"/>
          <w:sz w:val="28"/>
          <w:szCs w:val="28"/>
        </w:rPr>
        <w:t>свою точку зрения по обсуждаемому произведению (учебному, научно­познавательному, художественному тексту)</w:t>
      </w:r>
      <w:r w:rsidRPr="00F63254">
        <w:rPr>
          <w:rFonts w:ascii="Times New Roman" w:hAnsi="Times New Roman"/>
          <w:spacing w:val="2"/>
          <w:sz w:val="28"/>
          <w:szCs w:val="28"/>
        </w:rPr>
        <w:t xml:space="preserve">. Использование норм речевого этикета в условиях внеучебного общения.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Работа со словом (распознание прямого и переносного </w:t>
      </w:r>
      <w:r w:rsidRPr="00F63254">
        <w:rPr>
          <w:rFonts w:ascii="Times New Roman" w:hAnsi="Times New Roman"/>
          <w:spacing w:val="-2"/>
          <w:sz w:val="28"/>
          <w:szCs w:val="28"/>
        </w:rPr>
        <w:t>значения слов, их многозначности), попол</w:t>
      </w:r>
      <w:r w:rsidRPr="00F63254">
        <w:rPr>
          <w:rFonts w:ascii="Times New Roman" w:hAnsi="Times New Roman"/>
          <w:sz w:val="28"/>
          <w:szCs w:val="28"/>
        </w:rPr>
        <w:t>нение активного словарного запаса.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Монолог как форма речевого высказывания. Монологиче</w:t>
      </w:r>
      <w:r w:rsidRPr="00F63254">
        <w:rPr>
          <w:rFonts w:ascii="Times New Roman" w:hAnsi="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F63254">
        <w:rPr>
          <w:rFonts w:ascii="Times New Roman" w:hAnsi="Times New Roman"/>
          <w:sz w:val="28"/>
          <w:szCs w:val="28"/>
        </w:rPr>
        <w:t>сказывании. Передача содержания прочитанного или прослу</w:t>
      </w:r>
      <w:r w:rsidRPr="00F63254">
        <w:rPr>
          <w:rFonts w:ascii="Times New Roman" w:hAnsi="Times New Roman"/>
          <w:spacing w:val="2"/>
          <w:sz w:val="28"/>
          <w:szCs w:val="28"/>
        </w:rPr>
        <w:t xml:space="preserve">шанного с учётом специфики учебного и художественного текста. Передача впечатлений (из </w:t>
      </w:r>
      <w:r w:rsidRPr="00F63254">
        <w:rPr>
          <w:rFonts w:ascii="Times New Roman" w:hAnsi="Times New Roman"/>
          <w:sz w:val="28"/>
          <w:szCs w:val="28"/>
        </w:rPr>
        <w:t>повседневной жизни, от художественного произведения, про</w:t>
      </w:r>
      <w:r w:rsidRPr="00F63254">
        <w:rPr>
          <w:rFonts w:ascii="Times New Roman" w:hAnsi="Times New Roman"/>
          <w:spacing w:val="2"/>
          <w:sz w:val="28"/>
          <w:szCs w:val="28"/>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Письмо (культура письменной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Нормы письменной речи: соответствие содержания заголовку (отражение темы, места действия, характеров героев), </w:t>
      </w:r>
      <w:r w:rsidRPr="00F63254">
        <w:rPr>
          <w:rFonts w:ascii="Times New Roman" w:hAnsi="Times New Roman"/>
          <w:spacing w:val="2"/>
          <w:sz w:val="28"/>
          <w:szCs w:val="28"/>
        </w:rPr>
        <w:t>использование выразительных средств языка (сравнение) в мини­сочинениях</w:t>
      </w:r>
      <w:r w:rsidRPr="00F63254">
        <w:rPr>
          <w:rFonts w:ascii="Times New Roman" w:hAnsi="Times New Roman"/>
          <w:sz w:val="28"/>
          <w:szCs w:val="28"/>
        </w:rPr>
        <w:t>, рассказ на заданную тему.</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Круг детского чтения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Представленность разных видов книг: историческая, приключенческая, фантастическая, научно­популярная, справоч</w:t>
      </w:r>
      <w:r w:rsidRPr="00F63254">
        <w:rPr>
          <w:rFonts w:ascii="Times New Roman" w:hAnsi="Times New Roman"/>
          <w:spacing w:val="2"/>
          <w:sz w:val="28"/>
          <w:szCs w:val="28"/>
        </w:rPr>
        <w:t xml:space="preserve">но­энциклопедическая литература; детские периодические </w:t>
      </w:r>
      <w:r w:rsidRPr="00F63254">
        <w:rPr>
          <w:rFonts w:ascii="Times New Roman" w:hAnsi="Times New Roman"/>
          <w:sz w:val="28"/>
          <w:szCs w:val="28"/>
        </w:rPr>
        <w:t>издания (по выбору).</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pacing w:val="2"/>
          <w:sz w:val="28"/>
          <w:szCs w:val="28"/>
        </w:rPr>
        <w:t xml:space="preserve">Литературоведческая пропедевтика (практическое </w:t>
      </w:r>
      <w:r w:rsidRPr="00F63254">
        <w:rPr>
          <w:rFonts w:ascii="Times New Roman" w:hAnsi="Times New Roman"/>
          <w:b/>
          <w:bCs/>
          <w:i/>
          <w:iCs/>
          <w:sz w:val="28"/>
          <w:szCs w:val="28"/>
        </w:rPr>
        <w:t>освоение)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Нахождение в тексте, определение значения в художе</w:t>
      </w:r>
      <w:r w:rsidRPr="00F63254">
        <w:rPr>
          <w:rFonts w:ascii="Times New Roman" w:hAnsi="Times New Roman"/>
          <w:sz w:val="28"/>
          <w:szCs w:val="28"/>
        </w:rPr>
        <w:t>ственной речи (с помощью учителя) средств выразительности: синонимов, антонимов, сравнений.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Ориентировка в литературных понятиях: художественное </w:t>
      </w:r>
      <w:r w:rsidRPr="00F63254">
        <w:rPr>
          <w:rFonts w:ascii="Times New Roman" w:hAnsi="Times New Roman"/>
          <w:sz w:val="28"/>
          <w:szCs w:val="28"/>
        </w:rPr>
        <w:t>произведение, автор (рассказчик), сюжет, тема; герой произведения: его портрет, речь, поступки, мысли; отношение автора к герою.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Фольклор и авторские художественные произведения (различение).</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Жанровое разнообразие произведений. Малые фольклор</w:t>
      </w:r>
      <w:r w:rsidRPr="00F63254">
        <w:rPr>
          <w:rFonts w:ascii="Times New Roman" w:hAnsi="Times New Roman"/>
          <w:spacing w:val="2"/>
          <w:sz w:val="28"/>
          <w:szCs w:val="28"/>
        </w:rPr>
        <w:t>ные формы (колыбельные песни, потешки, пословицы и поговорки, загадки) — узнавание, различение, определение основного смысла.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Сказки (о животных, бытовые, волшебные). </w:t>
      </w:r>
      <w:r w:rsidRPr="00F63254">
        <w:rPr>
          <w:rFonts w:ascii="Times New Roman" w:hAnsi="Times New Roman"/>
          <w:spacing w:val="2"/>
          <w:sz w:val="28"/>
          <w:szCs w:val="28"/>
        </w:rPr>
        <w:t xml:space="preserve">Художественные особенности сказок: лексика, построение </w:t>
      </w:r>
      <w:r w:rsidRPr="00F63254">
        <w:rPr>
          <w:rFonts w:ascii="Times New Roman" w:hAnsi="Times New Roman"/>
          <w:sz w:val="28"/>
          <w:szCs w:val="28"/>
        </w:rPr>
        <w:t>(композиция). Литературная (авторская) сказка.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Рассказ, стихотворение, басня — общее представление о жанре, особенностях построения и выразительных средствах.</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Творческая деятельность обучающихся (на основе литературных произведений)</w:t>
      </w:r>
    </w:p>
    <w:p w:rsidR="00951472" w:rsidRPr="00F63254" w:rsidRDefault="00951472" w:rsidP="00951472">
      <w:pPr>
        <w:pStyle w:val="af"/>
        <w:spacing w:line="360" w:lineRule="auto"/>
        <w:ind w:firstLine="709"/>
        <w:rPr>
          <w:rFonts w:ascii="Times New Roman" w:hAnsi="Times New Roman"/>
          <w:iCs/>
          <w:sz w:val="28"/>
          <w:szCs w:val="28"/>
        </w:rPr>
      </w:pPr>
      <w:r w:rsidRPr="00F63254">
        <w:rPr>
          <w:rFonts w:ascii="Times New Roman" w:hAnsi="Times New Roman"/>
          <w:sz w:val="28"/>
          <w:szCs w:val="28"/>
        </w:rPr>
        <w:t>Интерпретация текста литературного произведения в творческой деятельности учащихся: чтение по ролям, инсцениро</w:t>
      </w:r>
      <w:r w:rsidRPr="00F63254">
        <w:rPr>
          <w:rFonts w:ascii="Times New Roman" w:hAnsi="Times New Roman"/>
          <w:spacing w:val="2"/>
          <w:sz w:val="28"/>
          <w:szCs w:val="28"/>
        </w:rPr>
        <w:t>вание, драматизация; устное словесное рисование, знаком</w:t>
      </w:r>
      <w:r w:rsidRPr="00F63254">
        <w:rPr>
          <w:rFonts w:ascii="Times New Roman" w:hAnsi="Times New Roman"/>
          <w:sz w:val="28"/>
          <w:szCs w:val="28"/>
        </w:rPr>
        <w:t xml:space="preserve">ство с различными способами работы с деформированным </w:t>
      </w:r>
      <w:r w:rsidRPr="00F63254">
        <w:rPr>
          <w:rFonts w:ascii="Times New Roman" w:hAnsi="Times New Roman"/>
          <w:spacing w:val="2"/>
          <w:sz w:val="28"/>
          <w:szCs w:val="28"/>
        </w:rPr>
        <w:t xml:space="preserve">текстом и использование их (установление причинно­следственных связей, последовательности событий: соблюдение </w:t>
      </w:r>
      <w:r w:rsidRPr="00F63254">
        <w:rPr>
          <w:rFonts w:ascii="Times New Roman" w:hAnsi="Times New Roman"/>
          <w:sz w:val="28"/>
          <w:szCs w:val="28"/>
        </w:rPr>
        <w:t xml:space="preserve">этапности в выполнении действий); изложение с элементами сочинения, </w:t>
      </w:r>
      <w:r w:rsidRPr="00F63254">
        <w:rPr>
          <w:rFonts w:ascii="Times New Roman" w:hAnsi="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3. Иностранный язык</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Предметное содержание речи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Знакомство. </w:t>
      </w:r>
      <w:r w:rsidRPr="00F63254">
        <w:rPr>
          <w:rFonts w:ascii="Times New Roman" w:hAnsi="Times New Roman"/>
          <w:sz w:val="28"/>
          <w:szCs w:val="28"/>
        </w:rPr>
        <w:t xml:space="preserve">С одноклассниками, учителем, персонажами детских произведений: имя, возраст. </w:t>
      </w:r>
      <w:r w:rsidRPr="00F63254">
        <w:rPr>
          <w:rFonts w:ascii="Times New Roman" w:hAnsi="Times New Roman"/>
          <w:color w:val="auto"/>
          <w:sz w:val="28"/>
          <w:szCs w:val="28"/>
        </w:rPr>
        <w:t>Приветствие, прощание, поздравление, ответ на поздравление, благодарность, извинения (с</w:t>
      </w:r>
      <w:r w:rsidRPr="00F63254">
        <w:rPr>
          <w:rFonts w:ascii="Times New Roman" w:hAnsi="Times New Roman"/>
          <w:sz w:val="28"/>
          <w:szCs w:val="28"/>
        </w:rPr>
        <w:t xml:space="preserve"> использованием типичных фраз речевого этикета).</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моя семья. </w:t>
      </w:r>
      <w:r w:rsidRPr="00F63254">
        <w:rPr>
          <w:rFonts w:ascii="Times New Roman" w:hAnsi="Times New Roman"/>
          <w:sz w:val="28"/>
          <w:szCs w:val="28"/>
        </w:rPr>
        <w:t>Члены семьи, их имена, возраст, внешность, характер. Мой день (распо</w:t>
      </w:r>
      <w:r w:rsidRPr="00F63254">
        <w:rPr>
          <w:rFonts w:ascii="Times New Roman" w:hAnsi="Times New Roman"/>
          <w:spacing w:val="2"/>
          <w:sz w:val="28"/>
          <w:szCs w:val="28"/>
        </w:rPr>
        <w:t>рядок дня)</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 xml:space="preserve">Любимая еда. </w:t>
      </w:r>
      <w:r w:rsidRPr="00F63254">
        <w:rPr>
          <w:rFonts w:ascii="Times New Roman" w:hAnsi="Times New Roman"/>
          <w:sz w:val="28"/>
          <w:szCs w:val="28"/>
        </w:rPr>
        <w:t xml:space="preserve">Семейные праздники: день рождения, Новый год/Рождество.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Мир моих увлечений. </w:t>
      </w:r>
      <w:r w:rsidRPr="00F63254">
        <w:rPr>
          <w:rFonts w:ascii="Times New Roman" w:hAnsi="Times New Roman"/>
          <w:spacing w:val="2"/>
          <w:sz w:val="28"/>
          <w:szCs w:val="28"/>
        </w:rPr>
        <w:t xml:space="preserve">Мои любимые занятия. </w:t>
      </w:r>
      <w:r w:rsidRPr="00F63254">
        <w:rPr>
          <w:rFonts w:ascii="Times New Roman" w:hAnsi="Times New Roman"/>
          <w:iCs/>
          <w:sz w:val="28"/>
          <w:szCs w:val="28"/>
        </w:rPr>
        <w:t>Мои любимые сказки</w:t>
      </w:r>
      <w:r w:rsidRPr="00F63254">
        <w:rPr>
          <w:rFonts w:ascii="Times New Roman" w:hAnsi="Times New Roman"/>
          <w:i/>
          <w:iCs/>
          <w:sz w:val="28"/>
          <w:szCs w:val="28"/>
        </w:rPr>
        <w:t xml:space="preserve">. </w:t>
      </w:r>
      <w:r w:rsidRPr="00F63254">
        <w:rPr>
          <w:rFonts w:ascii="Times New Roman" w:hAnsi="Times New Roman"/>
          <w:sz w:val="28"/>
          <w:szCs w:val="28"/>
        </w:rPr>
        <w:t>Выходной день</w:t>
      </w:r>
      <w:r w:rsidRPr="00F63254">
        <w:rPr>
          <w:rFonts w:ascii="Times New Roman" w:hAnsi="Times New Roman"/>
          <w:i/>
          <w:iCs/>
          <w:sz w:val="28"/>
          <w:szCs w:val="28"/>
        </w:rPr>
        <w:t xml:space="preserve">, </w:t>
      </w:r>
      <w:r w:rsidRPr="00F63254">
        <w:rPr>
          <w:rFonts w:ascii="Times New Roman" w:hAnsi="Times New Roman"/>
          <w:sz w:val="28"/>
          <w:szCs w:val="28"/>
        </w:rPr>
        <w:t>каникулы.</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мои друзья. </w:t>
      </w:r>
      <w:r w:rsidRPr="00F63254">
        <w:rPr>
          <w:rFonts w:ascii="Times New Roman" w:hAnsi="Times New Roman"/>
          <w:sz w:val="28"/>
          <w:szCs w:val="28"/>
        </w:rPr>
        <w:t>Имя, возраст, внешность, характер, увлечения/хобби. Любимое домашнее животное: имя, возраст, цвет, размер, характер.</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Моя школа. </w:t>
      </w:r>
      <w:r w:rsidRPr="00F63254">
        <w:rPr>
          <w:rFonts w:ascii="Times New Roman" w:hAnsi="Times New Roman"/>
          <w:spacing w:val="2"/>
          <w:sz w:val="28"/>
          <w:szCs w:val="28"/>
        </w:rPr>
        <w:t xml:space="preserve">Классная комната, учебные предметы, </w:t>
      </w:r>
      <w:r w:rsidRPr="00F63254">
        <w:rPr>
          <w:rFonts w:ascii="Times New Roman" w:hAnsi="Times New Roman"/>
          <w:sz w:val="28"/>
          <w:szCs w:val="28"/>
        </w:rPr>
        <w:t xml:space="preserve">школьные принадлежности.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Мир вокруг меня. </w:t>
      </w:r>
      <w:r w:rsidRPr="00F63254">
        <w:rPr>
          <w:rFonts w:ascii="Times New Roman" w:hAnsi="Times New Roman"/>
          <w:sz w:val="28"/>
          <w:szCs w:val="28"/>
        </w:rPr>
        <w:t xml:space="preserve">Мой дом/квартира/комната: названия комнат. Природа. </w:t>
      </w:r>
      <w:r w:rsidRPr="00F63254">
        <w:rPr>
          <w:rFonts w:ascii="Times New Roman" w:hAnsi="Times New Roman"/>
          <w:iCs/>
          <w:sz w:val="28"/>
          <w:szCs w:val="28"/>
        </w:rPr>
        <w:t>Дикие и домашние животные</w:t>
      </w:r>
      <w:r w:rsidRPr="00F63254">
        <w:rPr>
          <w:rFonts w:ascii="Times New Roman" w:hAnsi="Times New Roman"/>
          <w:i/>
          <w:iCs/>
          <w:sz w:val="28"/>
          <w:szCs w:val="28"/>
        </w:rPr>
        <w:t xml:space="preserve">. </w:t>
      </w:r>
      <w:r w:rsidRPr="00F63254">
        <w:rPr>
          <w:rFonts w:ascii="Times New Roman" w:hAnsi="Times New Roman"/>
          <w:sz w:val="28"/>
          <w:szCs w:val="28"/>
        </w:rPr>
        <w:t>Любимое время года. Погода.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Страна/страны изучаемого языка и родная страна. </w:t>
      </w:r>
      <w:r w:rsidRPr="00F63254">
        <w:rPr>
          <w:rFonts w:ascii="Times New Roman" w:hAnsi="Times New Roman"/>
          <w:sz w:val="28"/>
          <w:szCs w:val="28"/>
        </w:rPr>
        <w:t xml:space="preserve">Общие сведения: название, столица. </w:t>
      </w:r>
      <w:r w:rsidRPr="00F63254">
        <w:rPr>
          <w:rFonts w:ascii="Times New Roman" w:hAnsi="Times New Roman"/>
          <w:iCs/>
          <w:sz w:val="28"/>
          <w:szCs w:val="28"/>
        </w:rPr>
        <w:t>Небольшие произведения детского фольклора на изучаемом иностранном языке (рифмовки, стихи, песни, сказки).</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Коммуникативные умения по видам речевой деятельности</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В русле говорения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1.</w:t>
      </w:r>
      <w:r w:rsidRPr="00F63254">
        <w:rPr>
          <w:rFonts w:ascii="Times New Roman" w:hAnsi="Times New Roman"/>
          <w:i/>
          <w:iCs/>
          <w:sz w:val="28"/>
          <w:szCs w:val="28"/>
        </w:rPr>
        <w:t> </w:t>
      </w:r>
      <w:r w:rsidRPr="00F63254">
        <w:rPr>
          <w:rFonts w:ascii="Times New Roman" w:hAnsi="Times New Roman"/>
          <w:i/>
          <w:iCs/>
          <w:sz w:val="28"/>
          <w:szCs w:val="28"/>
        </w:rPr>
        <w:t>Диалогическая форма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Уметь вести: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этикетные диалоги в типичных ситуациях бытового и учебно­трудового общения</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951472" w:rsidRPr="00F63254" w:rsidRDefault="00951472" w:rsidP="00951472">
      <w:pPr>
        <w:pStyle w:val="af1"/>
        <w:spacing w:line="360" w:lineRule="auto"/>
        <w:ind w:firstLine="709"/>
        <w:rPr>
          <w:rFonts w:ascii="Times New Roman" w:hAnsi="Times New Roman"/>
          <w:i/>
          <w:iCs/>
          <w:sz w:val="28"/>
          <w:szCs w:val="28"/>
        </w:rPr>
      </w:pPr>
      <w:r w:rsidRPr="00F63254">
        <w:rPr>
          <w:rFonts w:ascii="Times New Roman" w:hAnsi="Times New Roman"/>
          <w:sz w:val="28"/>
          <w:szCs w:val="28"/>
        </w:rPr>
        <w:t>диалог — побуждение к действию.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2.</w:t>
      </w:r>
      <w:r w:rsidRPr="00F63254">
        <w:rPr>
          <w:rFonts w:ascii="Times New Roman" w:hAnsi="Times New Roman"/>
          <w:i/>
          <w:iCs/>
          <w:sz w:val="28"/>
          <w:szCs w:val="28"/>
        </w:rPr>
        <w:t> </w:t>
      </w:r>
      <w:r w:rsidRPr="00F63254">
        <w:rPr>
          <w:rFonts w:ascii="Times New Roman" w:hAnsi="Times New Roman"/>
          <w:i/>
          <w:iCs/>
          <w:sz w:val="28"/>
          <w:szCs w:val="28"/>
        </w:rPr>
        <w:t>Монологическая форма</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spacing w:val="2"/>
          <w:sz w:val="28"/>
          <w:szCs w:val="28"/>
        </w:rPr>
        <w:t xml:space="preserve">Уметь пользоваться основными коммуникативными типами речи: описание, рассказ, </w:t>
      </w:r>
      <w:r w:rsidRPr="00F63254">
        <w:rPr>
          <w:rFonts w:ascii="Times New Roman" w:hAnsi="Times New Roman"/>
          <w:iCs/>
          <w:color w:val="auto"/>
          <w:spacing w:val="2"/>
          <w:sz w:val="28"/>
          <w:szCs w:val="28"/>
        </w:rPr>
        <w:t>характеристика (персона</w:t>
      </w:r>
      <w:r w:rsidRPr="00F63254">
        <w:rPr>
          <w:rFonts w:ascii="Times New Roman" w:hAnsi="Times New Roman"/>
          <w:iCs/>
          <w:color w:val="auto"/>
          <w:sz w:val="28"/>
          <w:szCs w:val="28"/>
        </w:rPr>
        <w:t>жей) с опорой на картинку (небольшой объем).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аудирования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Воспринимать на слух и понимать:</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речь учителя и одноклассников в процессе общения на уроке и вербально/невербально реагировать на услышанное.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чтения</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Читать (использовать метод глобального чтения):</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color w:val="auto"/>
          <w:spacing w:val="2"/>
          <w:sz w:val="28"/>
          <w:szCs w:val="28"/>
        </w:rPr>
        <w:t>вслух читать слова изучаемой лексики</w:t>
      </w:r>
      <w:r w:rsidRPr="00F63254">
        <w:rPr>
          <w:rFonts w:ascii="Times New Roman" w:hAnsi="Times New Roman"/>
          <w:sz w:val="28"/>
          <w:szCs w:val="28"/>
        </w:rPr>
        <w:t xml:space="preserve"> и понимать </w:t>
      </w:r>
      <w:r w:rsidRPr="00F63254">
        <w:rPr>
          <w:rFonts w:ascii="Times New Roman" w:hAnsi="Times New Roman"/>
          <w:color w:val="auto"/>
          <w:spacing w:val="2"/>
          <w:sz w:val="28"/>
          <w:szCs w:val="28"/>
        </w:rPr>
        <w:t>небольшие диалоги,</w:t>
      </w:r>
      <w:r w:rsidRPr="00F63254">
        <w:rPr>
          <w:rFonts w:ascii="Times New Roman" w:hAnsi="Times New Roman"/>
          <w:spacing w:val="2"/>
          <w:sz w:val="28"/>
          <w:szCs w:val="28"/>
        </w:rPr>
        <w:t xml:space="preserve"> построенные на изученном </w:t>
      </w:r>
      <w:r w:rsidRPr="00F63254">
        <w:rPr>
          <w:rFonts w:ascii="Times New Roman" w:hAnsi="Times New Roman"/>
          <w:sz w:val="28"/>
          <w:szCs w:val="28"/>
        </w:rPr>
        <w:t>языковом материале; находить необходимую информацию (имена персонажей, где происходит действие и</w:t>
      </w:r>
      <w:r w:rsidRPr="00F63254">
        <w:rPr>
          <w:rFonts w:ascii="Cambria Math" w:hAnsi="Cambria Math" w:cs="Cambria Math"/>
          <w:sz w:val="28"/>
          <w:szCs w:val="28"/>
        </w:rPr>
        <w:t> </w:t>
      </w:r>
      <w:r w:rsidRPr="00F63254">
        <w:rPr>
          <w:rFonts w:ascii="Times New Roman" w:hAnsi="Times New Roman"/>
          <w:sz w:val="28"/>
          <w:szCs w:val="28"/>
        </w:rPr>
        <w:t>т.</w:t>
      </w:r>
      <w:r w:rsidRPr="00F63254">
        <w:rPr>
          <w:rFonts w:ascii="Cambria Math" w:hAnsi="Cambria Math" w:cs="Cambria Math"/>
          <w:sz w:val="28"/>
          <w:szCs w:val="28"/>
        </w:rPr>
        <w:t> </w:t>
      </w:r>
      <w:r w:rsidRPr="00F63254">
        <w:rPr>
          <w:rFonts w:ascii="Times New Roman" w:hAnsi="Times New Roman"/>
          <w:sz w:val="28"/>
          <w:szCs w:val="28"/>
        </w:rPr>
        <w:t>д.).</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письма</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Знать и уметь писать буквы английского алфавита.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Владеть:</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умением выписывать из текста слова, словосочетания и предложения.</w:t>
      </w:r>
    </w:p>
    <w:p w:rsidR="00951472" w:rsidRPr="00F63254" w:rsidRDefault="00951472" w:rsidP="00951472">
      <w:pPr>
        <w:pStyle w:val="af4"/>
        <w:spacing w:before="0" w:after="0" w:line="360" w:lineRule="auto"/>
        <w:ind w:firstLine="709"/>
        <w:jc w:val="both"/>
        <w:rPr>
          <w:rFonts w:ascii="Times New Roman" w:hAnsi="Times New Roman"/>
          <w:sz w:val="28"/>
          <w:szCs w:val="28"/>
        </w:rPr>
      </w:pPr>
      <w:r w:rsidRPr="00F63254">
        <w:rPr>
          <w:rFonts w:ascii="Times New Roman" w:hAnsi="Times New Roman"/>
          <w:sz w:val="28"/>
          <w:szCs w:val="28"/>
        </w:rPr>
        <w:t>Языковые средства и навыки пользования ими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i/>
          <w:iCs/>
          <w:sz w:val="28"/>
          <w:szCs w:val="28"/>
        </w:rPr>
        <w:t>Английский язык</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Графика, каллиграфия, орфография. </w:t>
      </w:r>
      <w:r w:rsidRPr="00F63254">
        <w:rPr>
          <w:rFonts w:ascii="Times New Roman" w:hAnsi="Times New Roman"/>
          <w:bCs/>
          <w:sz w:val="28"/>
          <w:szCs w:val="28"/>
        </w:rPr>
        <w:t>Б</w:t>
      </w:r>
      <w:r w:rsidRPr="00F63254">
        <w:rPr>
          <w:rFonts w:ascii="Times New Roman" w:hAnsi="Times New Roman"/>
          <w:sz w:val="28"/>
          <w:szCs w:val="28"/>
        </w:rPr>
        <w:t xml:space="preserve">уквы английского алфавита. Основные буквосочетания. Звуко­буквенные </w:t>
      </w:r>
      <w:r w:rsidRPr="00F63254">
        <w:rPr>
          <w:rFonts w:ascii="Times New Roman" w:hAnsi="Times New Roman"/>
          <w:spacing w:val="2"/>
          <w:sz w:val="28"/>
          <w:szCs w:val="28"/>
        </w:rPr>
        <w:t xml:space="preserve">соответствия. Апостроф.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Фонетическая сторона речи. </w:t>
      </w:r>
      <w:r w:rsidRPr="00F63254">
        <w:rPr>
          <w:rFonts w:ascii="Times New Roman" w:hAnsi="Times New Roman"/>
          <w:bCs/>
          <w:sz w:val="28"/>
          <w:szCs w:val="28"/>
        </w:rPr>
        <w:t>П</w:t>
      </w:r>
      <w:r w:rsidRPr="00F63254">
        <w:rPr>
          <w:rFonts w:ascii="Times New Roman" w:hAnsi="Times New Roman"/>
          <w:sz w:val="28"/>
          <w:szCs w:val="28"/>
        </w:rPr>
        <w:t>роизношение и различение на слух звуков и звукосочетаний англий</w:t>
      </w:r>
      <w:r w:rsidRPr="00F63254">
        <w:rPr>
          <w:rFonts w:ascii="Times New Roman" w:hAnsi="Times New Roman"/>
          <w:spacing w:val="2"/>
          <w:sz w:val="28"/>
          <w:szCs w:val="28"/>
        </w:rPr>
        <w:t xml:space="preserve">ского языка. Соблюдение норм произношения: долгота и </w:t>
      </w:r>
      <w:r w:rsidRPr="00F63254">
        <w:rPr>
          <w:rFonts w:ascii="Times New Roman" w:hAnsi="Times New Roman"/>
          <w:sz w:val="28"/>
          <w:szCs w:val="28"/>
        </w:rPr>
        <w:t xml:space="preserve">краткость гласных, отсутствие оглушения звонких согласных </w:t>
      </w:r>
      <w:r w:rsidRPr="00F63254">
        <w:rPr>
          <w:rFonts w:ascii="Times New Roman" w:hAnsi="Times New Roman"/>
          <w:spacing w:val="2"/>
          <w:sz w:val="28"/>
          <w:szCs w:val="28"/>
        </w:rPr>
        <w:t xml:space="preserve">в конце слога или слова, отсутствие смягчения согласных перед гласными. Дифтонги. </w:t>
      </w:r>
      <w:r w:rsidRPr="00F63254">
        <w:rPr>
          <w:rFonts w:ascii="Times New Roman" w:hAnsi="Times New Roman"/>
          <w:iCs/>
          <w:spacing w:val="2"/>
          <w:sz w:val="28"/>
          <w:szCs w:val="28"/>
        </w:rPr>
        <w:t>Связующее «r» (there is/there are).</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Ударение в слове, фразе.</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Отсутствие ударения на служебных словах (артиклях, союзах, предлогах).</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Членение предложений на смысловые группы.</w:t>
      </w:r>
      <w:r w:rsidRPr="00F63254">
        <w:rPr>
          <w:rFonts w:ascii="Times New Roman" w:hAnsi="Times New Roman"/>
          <w:spacing w:val="2"/>
          <w:sz w:val="28"/>
          <w:szCs w:val="28"/>
        </w:rPr>
        <w:t xml:space="preserve"> Ритмико­интонационные особенности повествовательного, побудительного </w:t>
      </w:r>
      <w:r w:rsidRPr="00F63254">
        <w:rPr>
          <w:rFonts w:ascii="Times New Roman" w:hAnsi="Times New Roman"/>
          <w:sz w:val="28"/>
          <w:szCs w:val="28"/>
        </w:rPr>
        <w:t>и вопросительного (общий и специальный вопрос) предложе</w:t>
      </w:r>
      <w:r w:rsidRPr="00F63254">
        <w:rPr>
          <w:rFonts w:ascii="Times New Roman" w:hAnsi="Times New Roman"/>
          <w:spacing w:val="2"/>
          <w:sz w:val="28"/>
          <w:szCs w:val="28"/>
        </w:rPr>
        <w:t xml:space="preserve">ний. </w:t>
      </w:r>
      <w:r w:rsidRPr="00F63254">
        <w:rPr>
          <w:rFonts w:ascii="Times New Roman" w:hAnsi="Times New Roman"/>
          <w:iCs/>
          <w:spacing w:val="2"/>
          <w:sz w:val="28"/>
          <w:szCs w:val="28"/>
        </w:rPr>
        <w:t xml:space="preserve">Интонация перечисления.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Лексическая сторона речи. </w:t>
      </w:r>
      <w:r w:rsidRPr="00F63254">
        <w:rPr>
          <w:rFonts w:ascii="Times New Roman" w:hAnsi="Times New Roman"/>
          <w:spacing w:val="-2"/>
          <w:sz w:val="28"/>
          <w:szCs w:val="28"/>
        </w:rPr>
        <w:t>Лексические единицы, обслу</w:t>
      </w:r>
      <w:r w:rsidRPr="00F63254">
        <w:rPr>
          <w:rFonts w:ascii="Times New Roman" w:hAnsi="Times New Roman"/>
          <w:sz w:val="28"/>
          <w:szCs w:val="28"/>
        </w:rPr>
        <w:t xml:space="preserve">живающие ситуации общения, в пределах тематики начальной школы, в объёме 300 лексических единиц для усвоения, простейшие </w:t>
      </w:r>
      <w:r w:rsidRPr="00F63254">
        <w:rPr>
          <w:rFonts w:ascii="Times New Roman" w:hAnsi="Times New Roman"/>
          <w:spacing w:val="2"/>
          <w:sz w:val="28"/>
          <w:szCs w:val="28"/>
        </w:rPr>
        <w:t xml:space="preserve">устойчивые словосочетания, оценочная лексика и речевые </w:t>
      </w:r>
      <w:r w:rsidRPr="00F63254">
        <w:rPr>
          <w:rFonts w:ascii="Times New Roman" w:hAnsi="Times New Roman"/>
          <w:sz w:val="28"/>
          <w:szCs w:val="28"/>
        </w:rPr>
        <w:t xml:space="preserve">клише как элементы речевого этикета, отражающие культуру англоговорящих стран. Интернациональные слова (например, </w:t>
      </w:r>
      <w:r w:rsidRPr="00F63254">
        <w:rPr>
          <w:rFonts w:ascii="Times New Roman" w:hAnsi="Times New Roman"/>
          <w:spacing w:val="2"/>
          <w:sz w:val="28"/>
          <w:szCs w:val="28"/>
        </w:rPr>
        <w:t xml:space="preserve">doctor, film).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Грамматическая сторона речи. </w:t>
      </w:r>
      <w:r w:rsidRPr="00F63254">
        <w:rPr>
          <w:rFonts w:ascii="Times New Roman" w:hAnsi="Times New Roman"/>
          <w:sz w:val="28"/>
          <w:szCs w:val="28"/>
        </w:rPr>
        <w:t xml:space="preserve">Основные коммуникативные типы предложений: повествовательное, вопросительное, </w:t>
      </w:r>
      <w:r w:rsidRPr="00F63254">
        <w:rPr>
          <w:rFonts w:ascii="Times New Roman" w:hAnsi="Times New Roman"/>
          <w:spacing w:val="2"/>
          <w:sz w:val="28"/>
          <w:szCs w:val="28"/>
        </w:rPr>
        <w:t xml:space="preserve">побудительное. Общий и специальный вопросы. Вопросительные слова: what, who, when, where, why, how. Порядок </w:t>
      </w:r>
      <w:r w:rsidRPr="00F63254">
        <w:rPr>
          <w:rFonts w:ascii="Times New Roman" w:hAnsi="Times New Roman"/>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F63254">
        <w:rPr>
          <w:rFonts w:ascii="Times New Roman" w:hAnsi="Times New Roman"/>
          <w:iCs/>
          <w:sz w:val="28"/>
          <w:szCs w:val="28"/>
        </w:rPr>
        <w:t>Безличные предложения в настоящем времени (It is cold. It’s five o</w:t>
      </w:r>
      <w:r w:rsidRPr="00F63254">
        <w:rPr>
          <w:rFonts w:ascii="Times New Roman" w:hAnsi="Times New Roman"/>
          <w:sz w:val="28"/>
          <w:szCs w:val="28"/>
        </w:rPr>
        <w:t>’</w:t>
      </w:r>
      <w:r w:rsidRPr="00F63254">
        <w:rPr>
          <w:rFonts w:ascii="Times New Roman" w:hAnsi="Times New Roman"/>
          <w:iCs/>
          <w:sz w:val="28"/>
          <w:szCs w:val="28"/>
        </w:rPr>
        <w:t>clock.)</w:t>
      </w:r>
      <w:r w:rsidRPr="00F63254">
        <w:rPr>
          <w:rFonts w:ascii="Times New Roman" w:hAnsi="Times New Roman"/>
          <w:i/>
          <w:iCs/>
          <w:sz w:val="28"/>
          <w:szCs w:val="28"/>
        </w:rPr>
        <w:t>.</w:t>
      </w:r>
      <w:r w:rsidRPr="00F63254">
        <w:rPr>
          <w:rFonts w:ascii="Times New Roman" w:hAnsi="Times New Roman"/>
          <w:sz w:val="28"/>
          <w:szCs w:val="28"/>
        </w:rPr>
        <w:t xml:space="preserve"> Предложения с оборотом there is/there are. Простые распространённые предложения. Предложения </w:t>
      </w:r>
      <w:r w:rsidRPr="00F63254">
        <w:rPr>
          <w:rFonts w:ascii="Times New Roman" w:hAnsi="Times New Roman"/>
          <w:spacing w:val="2"/>
          <w:sz w:val="28"/>
          <w:szCs w:val="28"/>
        </w:rPr>
        <w:t xml:space="preserve">с однородными членами.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Глагольные конструкции I’d like to… Существительные в единственном и множественном числе (образованные по </w:t>
      </w:r>
      <w:r w:rsidRPr="00F63254">
        <w:rPr>
          <w:rFonts w:ascii="Times New Roman" w:hAnsi="Times New Roman"/>
          <w:sz w:val="28"/>
          <w:szCs w:val="28"/>
        </w:rPr>
        <w:t xml:space="preserve">правилу и исключения), существительные с неопределённым, определённым и нулевым артиклем. </w:t>
      </w:r>
    </w:p>
    <w:p w:rsidR="00951472" w:rsidRPr="00F63254" w:rsidRDefault="00951472" w:rsidP="00951472">
      <w:pPr>
        <w:pStyle w:val="af"/>
        <w:spacing w:line="360" w:lineRule="auto"/>
        <w:ind w:firstLine="709"/>
        <w:rPr>
          <w:rFonts w:ascii="Times New Roman" w:hAnsi="Times New Roman"/>
          <w:iCs/>
          <w:sz w:val="28"/>
          <w:szCs w:val="28"/>
        </w:rPr>
      </w:pPr>
      <w:r w:rsidRPr="00F63254">
        <w:rPr>
          <w:rFonts w:ascii="Times New Roman" w:hAnsi="Times New Roman"/>
          <w:sz w:val="28"/>
          <w:szCs w:val="28"/>
        </w:rPr>
        <w:t xml:space="preserve">Местоимения: личные (в именительном и объектном падежах), притяжательные, вопросительные, указательные (this/these, that/those), </w:t>
      </w:r>
      <w:r w:rsidRPr="00F63254">
        <w:rPr>
          <w:rFonts w:ascii="Times New Roman" w:hAnsi="Times New Roman"/>
          <w:iCs/>
          <w:sz w:val="28"/>
          <w:szCs w:val="28"/>
        </w:rPr>
        <w:t>неопределённые (some, any — некоторые случаи употребления).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Cs/>
          <w:spacing w:val="2"/>
          <w:sz w:val="28"/>
          <w:szCs w:val="28"/>
        </w:rPr>
        <w:t>Наречия</w:t>
      </w:r>
      <w:r w:rsidRPr="00F63254">
        <w:rPr>
          <w:rFonts w:ascii="Times New Roman" w:hAnsi="Times New Roman"/>
          <w:iCs/>
          <w:spacing w:val="2"/>
          <w:sz w:val="28"/>
          <w:szCs w:val="28"/>
          <w:lang w:val="en-US"/>
        </w:rPr>
        <w:t xml:space="preserve"> </w:t>
      </w:r>
      <w:r w:rsidRPr="00F63254">
        <w:rPr>
          <w:rFonts w:ascii="Times New Roman" w:hAnsi="Times New Roman"/>
          <w:iCs/>
          <w:spacing w:val="2"/>
          <w:sz w:val="28"/>
          <w:szCs w:val="28"/>
        </w:rPr>
        <w:t>времени</w:t>
      </w:r>
      <w:r w:rsidRPr="00F63254">
        <w:rPr>
          <w:rFonts w:ascii="Times New Roman" w:hAnsi="Times New Roman"/>
          <w:iCs/>
          <w:spacing w:val="2"/>
          <w:sz w:val="28"/>
          <w:szCs w:val="28"/>
          <w:lang w:val="en-US"/>
        </w:rPr>
        <w:t xml:space="preserve"> (yesterday, tomorrow, never, usually, </w:t>
      </w:r>
      <w:r w:rsidRPr="00F63254">
        <w:rPr>
          <w:rFonts w:ascii="Times New Roman" w:hAnsi="Times New Roman"/>
          <w:iCs/>
          <w:sz w:val="28"/>
          <w:szCs w:val="28"/>
          <w:lang w:val="en-US"/>
        </w:rPr>
        <w:t xml:space="preserve">often, sometimes). </w:t>
      </w:r>
      <w:r w:rsidRPr="00F63254">
        <w:rPr>
          <w:rFonts w:ascii="Times New Roman" w:hAnsi="Times New Roman"/>
          <w:iCs/>
          <w:sz w:val="28"/>
          <w:szCs w:val="28"/>
        </w:rPr>
        <w:t>Наречия степени (much, little, very).</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Количественные числительные (до 100), порядковые числительные (до 10).</w:t>
      </w:r>
    </w:p>
    <w:p w:rsidR="00951472" w:rsidRPr="00F63254" w:rsidRDefault="00951472" w:rsidP="00951472">
      <w:pPr>
        <w:pStyle w:val="af"/>
        <w:spacing w:line="360" w:lineRule="auto"/>
        <w:ind w:firstLine="709"/>
        <w:rPr>
          <w:rFonts w:ascii="Times New Roman" w:hAnsi="Times New Roman"/>
          <w:b/>
          <w:bCs/>
          <w:i/>
          <w:iCs/>
          <w:sz w:val="28"/>
          <w:szCs w:val="28"/>
          <w:lang w:val="en-US"/>
        </w:rPr>
      </w:pPr>
      <w:r w:rsidRPr="00F63254">
        <w:rPr>
          <w:rFonts w:ascii="Times New Roman" w:hAnsi="Times New Roman"/>
          <w:spacing w:val="2"/>
          <w:sz w:val="28"/>
          <w:szCs w:val="28"/>
        </w:rPr>
        <w:t>Наиболее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употребительные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предлоги</w:t>
      </w:r>
      <w:r w:rsidRPr="00F63254">
        <w:rPr>
          <w:rFonts w:ascii="Times New Roman" w:hAnsi="Times New Roman"/>
          <w:spacing w:val="2"/>
          <w:sz w:val="28"/>
          <w:szCs w:val="28"/>
          <w:lang w:val="en-US"/>
        </w:rPr>
        <w:t xml:space="preserve">: in, on, at, into, to, </w:t>
      </w:r>
      <w:r w:rsidRPr="00F63254">
        <w:rPr>
          <w:rFonts w:ascii="Times New Roman" w:hAnsi="Times New Roman"/>
          <w:sz w:val="28"/>
          <w:szCs w:val="28"/>
          <w:lang w:val="en-US"/>
        </w:rPr>
        <w:t>from, of, with.</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Социокультурная осведомлённость</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 процессе обучения иностранному языку в начальной школе обучающиеся знакомятся: с названиями стран из</w:t>
      </w:r>
      <w:r w:rsidRPr="00F63254">
        <w:rPr>
          <w:rFonts w:ascii="Times New Roman" w:hAnsi="Times New Roman"/>
          <w:sz w:val="28"/>
          <w:szCs w:val="28"/>
        </w:rPr>
        <w:t xml:space="preserve">учаемого языка; с некоторыми литературными персонажами </w:t>
      </w:r>
      <w:r w:rsidRPr="00F63254">
        <w:rPr>
          <w:rFonts w:ascii="Times New Roman" w:hAnsi="Times New Roman"/>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F63254">
        <w:rPr>
          <w:rFonts w:ascii="Times New Roman" w:hAnsi="Times New Roman"/>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4. Математика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Числа и величины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F63254">
        <w:rPr>
          <w:rFonts w:ascii="Times New Roman" w:hAnsi="Times New Roman"/>
          <w:spacing w:val="2"/>
          <w:sz w:val="28"/>
          <w:szCs w:val="28"/>
        </w:rPr>
        <w:t xml:space="preserve">ние и упорядочение однородных величин. Доля величины </w:t>
      </w:r>
      <w:r w:rsidRPr="00F63254">
        <w:rPr>
          <w:rFonts w:ascii="Times New Roman" w:hAnsi="Times New Roman"/>
          <w:sz w:val="28"/>
          <w:szCs w:val="28"/>
        </w:rPr>
        <w:t>(половина, треть, четверть, десятая, сотая, тысячная).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Арифметические действия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Сложение, вычитание, умножение и деление. Названия </w:t>
      </w:r>
      <w:r w:rsidRPr="00F63254">
        <w:rPr>
          <w:rFonts w:ascii="Times New Roman" w:hAnsi="Times New Roman"/>
          <w:sz w:val="28"/>
          <w:szCs w:val="28"/>
        </w:rPr>
        <w:t>компонентов арифметических действий, знаки действий. Таблица сложения. Таблица умножения. Связь между сложени</w:t>
      </w:r>
      <w:r w:rsidRPr="00F63254">
        <w:rPr>
          <w:rFonts w:ascii="Times New Roman" w:hAnsi="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F63254">
        <w:rPr>
          <w:rFonts w:ascii="Times New Roman" w:hAnsi="Times New Roman"/>
          <w:sz w:val="28"/>
          <w:szCs w:val="28"/>
        </w:rPr>
        <w:t>с остатком.</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63254">
        <w:rPr>
          <w:rFonts w:ascii="Times New Roman" w:hAnsi="Times New Roman"/>
          <w:spacing w:val="2"/>
          <w:sz w:val="28"/>
          <w:szCs w:val="28"/>
        </w:rPr>
        <w:t>свойств арифметических действий в вычислениях (переста</w:t>
      </w:r>
      <w:r w:rsidRPr="00F63254">
        <w:rPr>
          <w:rFonts w:ascii="Times New Roman" w:hAnsi="Times New Roman"/>
          <w:sz w:val="28"/>
          <w:szCs w:val="28"/>
        </w:rPr>
        <w:t>новка и группировка слагаемых в сумме, множителей в произведении; умножение суммы и разности на число).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Алгоритмы письменного сложения, вычитания, умножения и деления многозначных чисел.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Способы проверки правильности вычислений (алгоритм, </w:t>
      </w:r>
      <w:r w:rsidRPr="00F63254">
        <w:rPr>
          <w:rFonts w:ascii="Times New Roman" w:hAnsi="Times New Roman"/>
          <w:sz w:val="28"/>
          <w:szCs w:val="28"/>
        </w:rPr>
        <w:t>обратное действие, оценка достоверности, прикидки результата, вычисление на калькуляторе).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текстовыми задачами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Решение текстовых задач арифметическим способом. Зада</w:t>
      </w:r>
      <w:r w:rsidRPr="00F63254">
        <w:rPr>
          <w:rFonts w:ascii="Times New Roman" w:hAnsi="Times New Roman"/>
          <w:sz w:val="28"/>
          <w:szCs w:val="28"/>
        </w:rPr>
        <w:t>чи, содержащие отношения «больше (меньше) на…», «больше (меньше) в…». Зависимости между величинами, характеризу</w:t>
      </w:r>
      <w:r w:rsidRPr="00F63254">
        <w:rPr>
          <w:rFonts w:ascii="Times New Roman" w:hAnsi="Times New Roman"/>
          <w:spacing w:val="2"/>
          <w:sz w:val="28"/>
          <w:szCs w:val="28"/>
        </w:rPr>
        <w:t>ющими процессы движения, работы, купли</w:t>
      </w:r>
      <w:r w:rsidRPr="00F63254">
        <w:rPr>
          <w:rFonts w:ascii="Times New Roman" w:hAnsi="Times New Roman"/>
          <w:spacing w:val="2"/>
          <w:sz w:val="28"/>
          <w:szCs w:val="28"/>
        </w:rPr>
        <w:noBreakHyphen/>
        <w:t>продажи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Скорость, время, путь; объём работы, время, производительность труда; количество товара, его цена и стоимость и</w:t>
      </w:r>
      <w:r w:rsidRPr="00F63254">
        <w:rPr>
          <w:rFonts w:ascii="Times New Roman" w:hAnsi="Times New Roman"/>
          <w:sz w:val="28"/>
          <w:szCs w:val="28"/>
        </w:rPr>
        <w:t> </w:t>
      </w:r>
      <w:r w:rsidRPr="00F63254">
        <w:rPr>
          <w:rFonts w:ascii="Times New Roman" w:hAnsi="Times New Roman"/>
          <w:sz w:val="28"/>
          <w:szCs w:val="28"/>
        </w:rPr>
        <w:t xml:space="preserve">др. </w:t>
      </w:r>
      <w:r w:rsidRPr="00F63254">
        <w:rPr>
          <w:rFonts w:ascii="Times New Roman" w:hAnsi="Times New Roman"/>
          <w:spacing w:val="2"/>
          <w:sz w:val="28"/>
          <w:szCs w:val="28"/>
        </w:rPr>
        <w:t xml:space="preserve">Планирование хода решения задачи. Представление текста </w:t>
      </w:r>
      <w:r w:rsidRPr="00F63254">
        <w:rPr>
          <w:rFonts w:ascii="Times New Roman" w:hAnsi="Times New Roman"/>
          <w:sz w:val="28"/>
          <w:szCs w:val="28"/>
        </w:rPr>
        <w:t>задачи (схема, таблица и другие модели).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Задачи на нахождение доли целого и целого по его доле.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pacing w:val="2"/>
          <w:sz w:val="28"/>
          <w:szCs w:val="28"/>
        </w:rPr>
        <w:t>Пространственные отношения. Геометрические фи</w:t>
      </w:r>
      <w:r w:rsidRPr="00F63254">
        <w:rPr>
          <w:rFonts w:ascii="Times New Roman" w:hAnsi="Times New Roman"/>
          <w:b/>
          <w:bCs/>
          <w:i/>
          <w:iCs/>
          <w:sz w:val="28"/>
          <w:szCs w:val="28"/>
        </w:rPr>
        <w:t>гуры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F63254">
        <w:rPr>
          <w:rFonts w:ascii="Times New Roman" w:hAnsi="Times New Roman"/>
          <w:sz w:val="28"/>
          <w:szCs w:val="28"/>
        </w:rPr>
        <w:t>геометрических фигур: точка, линия (кривая, прямая), отрезок, ломаная, угол, многоугольник, треугольник, прямоуголь</w:t>
      </w:r>
      <w:r w:rsidRPr="00F63254">
        <w:rPr>
          <w:rFonts w:ascii="Times New Roman" w:hAnsi="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F63254">
        <w:rPr>
          <w:rFonts w:ascii="Times New Roman" w:hAnsi="Times New Roman"/>
          <w:sz w:val="28"/>
          <w:szCs w:val="28"/>
        </w:rPr>
        <w:t>куб, шар, параллелепипед, пирамида, цилиндр, конус.</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Геометрические величины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Геометрические величины и их измерение. Измерение </w:t>
      </w:r>
      <w:r w:rsidRPr="00F63254">
        <w:rPr>
          <w:rFonts w:ascii="Times New Roman" w:hAnsi="Times New Roman"/>
          <w:sz w:val="28"/>
          <w:szCs w:val="28"/>
        </w:rPr>
        <w:t>длины отрезка. Единицы длины (мм, см, дм, м, км). Периметр. Вычисление периметра многоугольника.</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Площадь геометрической фигуры. Единицы площади (см</w:t>
      </w:r>
      <w:r w:rsidRPr="00F63254">
        <w:rPr>
          <w:rFonts w:ascii="Times New Roman" w:hAnsi="Times New Roman"/>
          <w:sz w:val="28"/>
          <w:szCs w:val="28"/>
          <w:vertAlign w:val="superscript"/>
        </w:rPr>
        <w:t>2</w:t>
      </w:r>
      <w:r w:rsidRPr="00F63254">
        <w:rPr>
          <w:rFonts w:ascii="Times New Roman" w:hAnsi="Times New Roman"/>
          <w:sz w:val="28"/>
          <w:szCs w:val="28"/>
        </w:rPr>
        <w:t xml:space="preserve">, </w:t>
      </w:r>
      <w:r w:rsidRPr="00F63254">
        <w:rPr>
          <w:rFonts w:ascii="Times New Roman" w:hAnsi="Times New Roman"/>
          <w:spacing w:val="2"/>
          <w:sz w:val="28"/>
          <w:szCs w:val="28"/>
        </w:rPr>
        <w:t>дм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xml:space="preserve">). </w:t>
      </w:r>
      <w:r w:rsidRPr="00F63254">
        <w:rPr>
          <w:rFonts w:ascii="Times New Roman" w:hAnsi="Times New Roman"/>
          <w:sz w:val="28"/>
          <w:szCs w:val="28"/>
        </w:rPr>
        <w:t>Вычисление площади прямоугольника.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информацией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Сбор и представление информации, связанной со счётом </w:t>
      </w:r>
      <w:r w:rsidRPr="00F63254">
        <w:rPr>
          <w:rFonts w:ascii="Times New Roman" w:hAnsi="Times New Roman"/>
          <w:spacing w:val="2"/>
          <w:sz w:val="28"/>
          <w:szCs w:val="28"/>
        </w:rPr>
        <w:t xml:space="preserve">(пересчётом), измерением величин; фиксирование, анализ </w:t>
      </w:r>
      <w:r w:rsidRPr="00F63254">
        <w:rPr>
          <w:rFonts w:ascii="Times New Roman" w:hAnsi="Times New Roman"/>
          <w:sz w:val="28"/>
          <w:szCs w:val="28"/>
        </w:rPr>
        <w:t>полученной информации.</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pacing w:val="-2"/>
          <w:sz w:val="28"/>
          <w:szCs w:val="28"/>
        </w:rPr>
        <w:t>Построение простейших выражений с помощью логических связок и слов («и»; «не»; «если… то…»; «верно/неверно, что…»; «каждый»; «все»; «некоторые»).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Составление конечной последовательности (цепочки) пред</w:t>
      </w:r>
      <w:r w:rsidRPr="00F63254">
        <w:rPr>
          <w:rFonts w:ascii="Times New Roman" w:hAnsi="Times New Roman"/>
          <w:spacing w:val="2"/>
          <w:sz w:val="28"/>
          <w:szCs w:val="28"/>
        </w:rPr>
        <w:t>метов, чисел, геометрических фигур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по правилу. </w:t>
      </w:r>
      <w:r w:rsidRPr="00F63254">
        <w:rPr>
          <w:rFonts w:ascii="Times New Roman" w:hAnsi="Times New Roman"/>
          <w:sz w:val="28"/>
          <w:szCs w:val="28"/>
        </w:rPr>
        <w:t>Составление, запись и выполнение простого алгоритма, плана поиска информации.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Чтение и заполнение таблицы. Интерпретация данных </w:t>
      </w:r>
      <w:r w:rsidRPr="00F63254">
        <w:rPr>
          <w:rFonts w:ascii="Times New Roman" w:hAnsi="Times New Roman"/>
          <w:sz w:val="28"/>
          <w:szCs w:val="28"/>
        </w:rPr>
        <w:t>таблицы. Чтение столбчатой диаграммы. Создание простейшей информационной модели (схема, таблица, цепочка).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5. Окружающий мир (Человек, природа, общество)</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природа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Природа — это то, что нас окружает, но не создано челове</w:t>
      </w:r>
      <w:r w:rsidRPr="00F63254">
        <w:rPr>
          <w:rFonts w:ascii="Times New Roman" w:hAnsi="Times New Roman"/>
          <w:sz w:val="28"/>
          <w:szCs w:val="28"/>
        </w:rPr>
        <w:t>ком. Природные объекты и предметы, созданные человеком. Неживая и живая природа. Признаки предметов (цвет, форма, сравнительные размеры и</w:t>
      </w:r>
      <w:r w:rsidRPr="00F63254">
        <w:rPr>
          <w:rFonts w:ascii="Times New Roman" w:hAnsi="Times New Roman"/>
          <w:sz w:val="28"/>
          <w:szCs w:val="28"/>
        </w:rPr>
        <w:t> </w:t>
      </w:r>
      <w:r w:rsidRPr="00F63254">
        <w:rPr>
          <w:rFonts w:ascii="Times New Roman" w:hAnsi="Times New Roman"/>
          <w:sz w:val="28"/>
          <w:szCs w:val="28"/>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Вещество — то, из чего состоят все природные объекты </w:t>
      </w:r>
      <w:r w:rsidRPr="00F63254">
        <w:rPr>
          <w:rFonts w:ascii="Times New Roman" w:hAnsi="Times New Roman"/>
          <w:spacing w:val="2"/>
          <w:sz w:val="28"/>
          <w:szCs w:val="28"/>
        </w:rPr>
        <w:t xml:space="preserve">и предметы. Разнообразие веществ в окружающем мире. </w:t>
      </w:r>
      <w:r w:rsidRPr="00F63254">
        <w:rPr>
          <w:rFonts w:ascii="Times New Roman" w:hAnsi="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Звёзды и планеты. </w:t>
      </w:r>
      <w:r w:rsidRPr="00F63254">
        <w:rPr>
          <w:rFonts w:ascii="Times New Roman" w:hAnsi="Times New Roman"/>
          <w:iCs/>
          <w:spacing w:val="2"/>
          <w:sz w:val="28"/>
          <w:szCs w:val="28"/>
        </w:rPr>
        <w:t>Солнце</w:t>
      </w:r>
      <w:r w:rsidRPr="00F63254">
        <w:rPr>
          <w:rFonts w:ascii="Times New Roman" w:hAnsi="Times New Roman"/>
          <w:spacing w:val="2"/>
          <w:sz w:val="28"/>
          <w:szCs w:val="28"/>
        </w:rPr>
        <w:t xml:space="preserve"> — </w:t>
      </w:r>
      <w:r w:rsidRPr="00F63254">
        <w:rPr>
          <w:rFonts w:ascii="Times New Roman" w:hAnsi="Times New Roman"/>
          <w:iCs/>
          <w:spacing w:val="2"/>
          <w:sz w:val="28"/>
          <w:szCs w:val="28"/>
        </w:rPr>
        <w:t>ближайшая к нам звез</w:t>
      </w:r>
      <w:r w:rsidRPr="00F63254">
        <w:rPr>
          <w:rFonts w:ascii="Times New Roman" w:hAnsi="Times New Roman"/>
          <w:iCs/>
          <w:sz w:val="28"/>
          <w:szCs w:val="28"/>
        </w:rPr>
        <w:t xml:space="preserve">да, источник света и тепла для всего живого на Земле. </w:t>
      </w:r>
      <w:r w:rsidRPr="00F63254">
        <w:rPr>
          <w:rFonts w:ascii="Times New Roman" w:hAnsi="Times New Roman"/>
          <w:spacing w:val="2"/>
          <w:sz w:val="28"/>
          <w:szCs w:val="28"/>
        </w:rPr>
        <w:t>Земля — планета, общее представление о форме и размерах Земли. Глобус как модель Земли. Географическая кар</w:t>
      </w:r>
      <w:r w:rsidRPr="00F63254">
        <w:rPr>
          <w:rFonts w:ascii="Times New Roman" w:hAnsi="Times New Roman"/>
          <w:sz w:val="28"/>
          <w:szCs w:val="28"/>
        </w:rPr>
        <w:t xml:space="preserve">та и план. Материки и океаны, их названия, расположение на глобусе и карте. </w:t>
      </w:r>
      <w:r w:rsidRPr="00F63254">
        <w:rPr>
          <w:rFonts w:ascii="Times New Roman" w:hAnsi="Times New Roman"/>
          <w:iCs/>
          <w:sz w:val="28"/>
          <w:szCs w:val="28"/>
        </w:rPr>
        <w:t>Важнейшие природные объекты своей страны, района</w:t>
      </w:r>
      <w:r w:rsidRPr="00F63254">
        <w:rPr>
          <w:rFonts w:ascii="Times New Roman" w:hAnsi="Times New Roman"/>
          <w:sz w:val="28"/>
          <w:szCs w:val="28"/>
        </w:rPr>
        <w:t>. Ориентирование на местности. Компас.</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Смена дня и ночи на Земле. Вращение Земли как при</w:t>
      </w:r>
      <w:r w:rsidRPr="00F63254">
        <w:rPr>
          <w:rFonts w:ascii="Times New Roman" w:hAnsi="Times New Roman"/>
          <w:spacing w:val="2"/>
          <w:sz w:val="28"/>
          <w:szCs w:val="28"/>
        </w:rPr>
        <w:t xml:space="preserve">чина смены дня и ночи. Времена года, их особенности (на основе наблюдений). </w:t>
      </w:r>
      <w:r w:rsidRPr="00F63254">
        <w:rPr>
          <w:rFonts w:ascii="Times New Roman" w:hAnsi="Times New Roman"/>
          <w:iCs/>
          <w:sz w:val="28"/>
          <w:szCs w:val="28"/>
        </w:rPr>
        <w:t>Обращение Земли вокруг Солнца как причина смены времён года</w:t>
      </w:r>
      <w:r w:rsidRPr="00F63254">
        <w:rPr>
          <w:rFonts w:ascii="Times New Roman" w:hAnsi="Times New Roman"/>
          <w:sz w:val="28"/>
          <w:szCs w:val="28"/>
        </w:rPr>
        <w:t>. Смена времён года в родном крае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Погода, её составляющие (температура воздуха, облачность, </w:t>
      </w:r>
      <w:r w:rsidRPr="00F63254">
        <w:rPr>
          <w:rFonts w:ascii="Times New Roman" w:hAnsi="Times New Roman"/>
          <w:sz w:val="28"/>
          <w:szCs w:val="28"/>
        </w:rPr>
        <w:t xml:space="preserve">осадки, ветер). Наблюдение за погодой своего края.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Водоёмы, их разнообразие (океан, море, река, озеро, </w:t>
      </w:r>
      <w:r w:rsidRPr="00F63254">
        <w:rPr>
          <w:rFonts w:ascii="Times New Roman" w:hAnsi="Times New Roman"/>
          <w:sz w:val="28"/>
          <w:szCs w:val="28"/>
        </w:rPr>
        <w:t>пруд, болото); использование человеком. Водоёмы родного края (названия,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Вода. Свойства воды. Состояния воды, её распространение </w:t>
      </w:r>
      <w:r w:rsidRPr="00F63254">
        <w:rPr>
          <w:rFonts w:ascii="Times New Roman" w:hAnsi="Times New Roman"/>
          <w:sz w:val="28"/>
          <w:szCs w:val="28"/>
        </w:rPr>
        <w:t>в природе, значение для живых организмов и хозяйственной жизни человека. Круговорот воды в природе. Охрана, бережное использование  воды.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Почва, её состав, значение для живой природы и для </w:t>
      </w:r>
      <w:r w:rsidRPr="00F63254">
        <w:rPr>
          <w:rFonts w:ascii="Times New Roman" w:hAnsi="Times New Roman"/>
          <w:sz w:val="28"/>
          <w:szCs w:val="28"/>
        </w:rPr>
        <w:t>хозяйственной жизни человека. Охрана, бережное использование почв.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F63254">
        <w:rPr>
          <w:rFonts w:ascii="Times New Roman" w:hAnsi="Times New Roman"/>
          <w:spacing w:val="2"/>
          <w:sz w:val="28"/>
          <w:szCs w:val="28"/>
        </w:rPr>
        <w:t xml:space="preserve">ста растений, фиксация изменений. Деревья, кустарники, </w:t>
      </w:r>
      <w:r w:rsidRPr="00F63254">
        <w:rPr>
          <w:rFonts w:ascii="Times New Roman" w:hAnsi="Times New Roman"/>
          <w:sz w:val="28"/>
          <w:szCs w:val="28"/>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Грибы: съедобные и ядовитые. Правила сбора грибов.</w:t>
      </w:r>
    </w:p>
    <w:p w:rsidR="00951472" w:rsidRPr="00F63254" w:rsidRDefault="00951472" w:rsidP="00266955">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Животные, их разнообразие. Условия, необходимые для жизни животных (воздух, вода, тепло, пища). Насекомые,</w:t>
      </w:r>
      <w:r w:rsidRPr="00F63254">
        <w:rPr>
          <w:rFonts w:ascii="Times New Roman" w:hAnsi="Times New Roman"/>
          <w:sz w:val="28"/>
          <w:szCs w:val="28"/>
        </w:rPr>
        <w:t xml:space="preserve"> рыбы, земноводные, пресмыкающиеся, птицы, звери, их отличия. Особенности питания разных животных. Раз</w:t>
      </w:r>
      <w:r w:rsidRPr="00F63254">
        <w:rPr>
          <w:rFonts w:ascii="Times New Roman" w:hAnsi="Times New Roman"/>
          <w:spacing w:val="-2"/>
          <w:sz w:val="28"/>
          <w:szCs w:val="28"/>
        </w:rPr>
        <w:t xml:space="preserve">множение животных. Дикие </w:t>
      </w:r>
      <w:r w:rsidRPr="00F63254">
        <w:rPr>
          <w:rFonts w:ascii="Times New Roman" w:hAnsi="Times New Roman"/>
          <w:sz w:val="28"/>
          <w:szCs w:val="28"/>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Лес, луг, водоём — единство живой и неживой природы (солнечный свет, воздух, вода, почва, растения, животные).</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F63254">
        <w:rPr>
          <w:rFonts w:ascii="Times New Roman" w:hAnsi="Times New Roman"/>
          <w:iCs/>
          <w:sz w:val="28"/>
          <w:szCs w:val="28"/>
        </w:rPr>
        <w:t xml:space="preserve">ловека на природные сообщества. Природные сообщества </w:t>
      </w:r>
      <w:r w:rsidRPr="00F63254">
        <w:rPr>
          <w:rFonts w:ascii="Times New Roman" w:hAnsi="Times New Roman"/>
          <w:iCs/>
          <w:spacing w:val="-2"/>
          <w:sz w:val="28"/>
          <w:szCs w:val="28"/>
        </w:rPr>
        <w:t>родного края (2—3</w:t>
      </w:r>
      <w:r w:rsidRPr="00F63254">
        <w:rPr>
          <w:rFonts w:ascii="Times New Roman" w:hAnsi="Times New Roman"/>
          <w:spacing w:val="-2"/>
          <w:sz w:val="28"/>
          <w:szCs w:val="28"/>
        </w:rPr>
        <w:t> </w:t>
      </w:r>
      <w:r w:rsidRPr="00F63254">
        <w:rPr>
          <w:rFonts w:ascii="Times New Roman" w:hAnsi="Times New Roman"/>
          <w:iCs/>
          <w:spacing w:val="-2"/>
          <w:sz w:val="28"/>
          <w:szCs w:val="28"/>
        </w:rPr>
        <w:t>примера на основе наблюдений)</w:t>
      </w:r>
      <w:r w:rsidRPr="00F63254">
        <w:rPr>
          <w:rFonts w:ascii="Times New Roman" w:hAnsi="Times New Roman"/>
          <w:spacing w:val="-2"/>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Природные зоны России: общее представление, основные </w:t>
      </w:r>
      <w:r w:rsidRPr="00F63254">
        <w:rPr>
          <w:rFonts w:ascii="Times New Roman" w:hAnsi="Times New Roman"/>
          <w:spacing w:val="2"/>
          <w:sz w:val="28"/>
          <w:szCs w:val="28"/>
        </w:rPr>
        <w:t xml:space="preserve">природные зоны (климат, растительный и животный мир, </w:t>
      </w:r>
      <w:r w:rsidRPr="00F63254">
        <w:rPr>
          <w:rFonts w:ascii="Times New Roman" w:hAnsi="Times New Roman"/>
          <w:sz w:val="28"/>
          <w:szCs w:val="28"/>
        </w:rPr>
        <w:t>особенности труда и быта людей, влияние человека на природу изучаемых зон, охрана природы).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Человек — часть природы. Зависимость жизни человека </w:t>
      </w:r>
      <w:r w:rsidRPr="00F63254">
        <w:rPr>
          <w:rFonts w:ascii="Times New Roman" w:hAnsi="Times New Roman"/>
          <w:sz w:val="28"/>
          <w:szCs w:val="28"/>
        </w:rPr>
        <w:t>от природы. Этическое и эстетическое значение приро</w:t>
      </w:r>
      <w:r w:rsidRPr="00F63254">
        <w:rPr>
          <w:rFonts w:ascii="Times New Roman" w:hAnsi="Times New Roman"/>
          <w:spacing w:val="2"/>
          <w:sz w:val="28"/>
          <w:szCs w:val="28"/>
        </w:rPr>
        <w:t xml:space="preserve">ды в жизни человека. Освоение человеком законов жизни </w:t>
      </w:r>
      <w:r w:rsidRPr="00F63254">
        <w:rPr>
          <w:rFonts w:ascii="Times New Roman" w:hAnsi="Times New Roman"/>
          <w:sz w:val="28"/>
          <w:szCs w:val="28"/>
        </w:rPr>
        <w:t>при</w:t>
      </w:r>
      <w:r w:rsidRPr="00F63254">
        <w:rPr>
          <w:rFonts w:ascii="Times New Roman" w:hAnsi="Times New Roman"/>
          <w:spacing w:val="2"/>
          <w:sz w:val="28"/>
          <w:szCs w:val="28"/>
        </w:rPr>
        <w:t xml:space="preserve">роды посредством практической деятельности. Народный </w:t>
      </w:r>
      <w:r w:rsidRPr="00F63254">
        <w:rPr>
          <w:rFonts w:ascii="Times New Roman" w:hAnsi="Times New Roman"/>
          <w:sz w:val="28"/>
          <w:szCs w:val="28"/>
        </w:rPr>
        <w:t>календарь (приметы, поговорки, пословицы), определяющий сезонный труд людей.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Положительное и отрицательное влияние деятельности </w:t>
      </w:r>
      <w:r w:rsidRPr="00F63254">
        <w:rPr>
          <w:rFonts w:ascii="Times New Roman" w:hAnsi="Times New Roman"/>
          <w:sz w:val="28"/>
          <w:szCs w:val="28"/>
        </w:rPr>
        <w:t xml:space="preserve">человека на природу (в том числе на примере окружающей </w:t>
      </w:r>
      <w:r w:rsidRPr="00F63254">
        <w:rPr>
          <w:rFonts w:ascii="Times New Roman" w:hAnsi="Times New Roman"/>
          <w:spacing w:val="-2"/>
          <w:sz w:val="28"/>
          <w:szCs w:val="28"/>
        </w:rPr>
        <w:t xml:space="preserve">местности). Правила поведения в природе. Охрана природных </w:t>
      </w:r>
      <w:r w:rsidRPr="00F63254">
        <w:rPr>
          <w:rFonts w:ascii="Times New Roman" w:hAnsi="Times New Roman"/>
          <w:sz w:val="28"/>
          <w:szCs w:val="28"/>
        </w:rPr>
        <w:t>богатств: воды, воздуха, полезных ископаемых, растительно</w:t>
      </w:r>
      <w:r w:rsidRPr="00F63254">
        <w:rPr>
          <w:rFonts w:ascii="Times New Roman" w:hAnsi="Times New Roman"/>
          <w:spacing w:val="2"/>
          <w:sz w:val="28"/>
          <w:szCs w:val="28"/>
        </w:rPr>
        <w:t xml:space="preserve">го и животного мира. Заповедники, национальные парки, </w:t>
      </w:r>
      <w:r w:rsidRPr="00F63254">
        <w:rPr>
          <w:rFonts w:ascii="Times New Roman" w:hAnsi="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F63254">
        <w:rPr>
          <w:rFonts w:ascii="Times New Roman" w:hAnsi="Times New Roman"/>
          <w:spacing w:val="2"/>
          <w:sz w:val="28"/>
          <w:szCs w:val="28"/>
        </w:rPr>
        <w:t>органов (опорно­двигательная, пищеварительная, дыхатель</w:t>
      </w:r>
      <w:r w:rsidRPr="00F63254">
        <w:rPr>
          <w:rFonts w:ascii="Times New Roman" w:hAnsi="Times New Roman"/>
          <w:sz w:val="28"/>
          <w:szCs w:val="28"/>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F63254">
        <w:rPr>
          <w:rFonts w:ascii="Times New Roman" w:hAnsi="Times New Roman"/>
          <w:spacing w:val="2"/>
          <w:sz w:val="28"/>
          <w:szCs w:val="28"/>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F63254">
        <w:rPr>
          <w:rFonts w:ascii="Times New Roman" w:hAnsi="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общество</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Общество - совокупность людей, которые объединены </w:t>
      </w:r>
      <w:r w:rsidRPr="00F63254">
        <w:rPr>
          <w:rFonts w:ascii="Times New Roman" w:hAnsi="Times New Roman"/>
          <w:sz w:val="28"/>
          <w:szCs w:val="28"/>
        </w:rPr>
        <w:t>общей культурой и связаны друг с другом совместной дея</w:t>
      </w:r>
      <w:r w:rsidRPr="00F63254">
        <w:rPr>
          <w:rFonts w:ascii="Times New Roman" w:hAnsi="Times New Roman"/>
          <w:spacing w:val="-4"/>
          <w:sz w:val="28"/>
          <w:szCs w:val="28"/>
        </w:rPr>
        <w:t>тельностью во имя общей цели. Духовно­нравственные и куль</w:t>
      </w:r>
      <w:r w:rsidRPr="00F63254">
        <w:rPr>
          <w:rFonts w:ascii="Times New Roman" w:hAnsi="Times New Roman"/>
          <w:sz w:val="28"/>
          <w:szCs w:val="28"/>
        </w:rPr>
        <w:t xml:space="preserve">турные ценности  российского общества, отраженные в государственных праздниках и народных традициях региона.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 член общества, создатель и носитель культуры. Могонациональность – особенность нашей страны. </w:t>
      </w:r>
      <w:r w:rsidRPr="00F63254">
        <w:rPr>
          <w:rFonts w:ascii="Times New Roman" w:hAnsi="Times New Roman"/>
          <w:spacing w:val="2"/>
          <w:sz w:val="28"/>
          <w:szCs w:val="28"/>
        </w:rPr>
        <w:t xml:space="preserve">Общее представление о вкладе </w:t>
      </w:r>
      <w:r w:rsidRPr="00F63254">
        <w:rPr>
          <w:rFonts w:ascii="Times New Roman" w:hAnsi="Times New Roman"/>
          <w:spacing w:val="-2"/>
          <w:sz w:val="28"/>
          <w:szCs w:val="28"/>
        </w:rPr>
        <w:t>разных народов</w:t>
      </w:r>
      <w:r w:rsidRPr="00F63254">
        <w:rPr>
          <w:rFonts w:ascii="Times New Roman" w:hAnsi="Times New Roman"/>
          <w:spacing w:val="2"/>
          <w:sz w:val="28"/>
          <w:szCs w:val="28"/>
        </w:rPr>
        <w:t xml:space="preserve"> в многонациональную культуру нашей страны</w:t>
      </w:r>
      <w:r w:rsidRPr="00F63254">
        <w:rPr>
          <w:rFonts w:ascii="Times New Roman" w:hAnsi="Times New Roman"/>
          <w:spacing w:val="-2"/>
          <w:sz w:val="28"/>
          <w:szCs w:val="28"/>
        </w:rPr>
        <w:t xml:space="preserve">. Ценность каждого народа для него самого и для всей страны. </w:t>
      </w:r>
      <w:r w:rsidRPr="00F63254">
        <w:rPr>
          <w:rFonts w:ascii="Times New Roman" w:hAnsi="Times New Roman"/>
          <w:sz w:val="28"/>
          <w:szCs w:val="28"/>
        </w:rPr>
        <w:t xml:space="preserve">Взаимоотношения человека с другими людьми. Культура общения. Уважение к чужому мнению.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Семья — самое близкое окружение человека. Семейные </w:t>
      </w:r>
      <w:r w:rsidRPr="00F63254">
        <w:rPr>
          <w:rFonts w:ascii="Times New Roman" w:hAnsi="Times New Roman"/>
          <w:sz w:val="28"/>
          <w:szCs w:val="28"/>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Младший школьник. Правила поведения в школе, на уроке. Обращение к учителю. </w:t>
      </w:r>
      <w:r w:rsidRPr="00F63254">
        <w:rPr>
          <w:rFonts w:ascii="Times New Roman" w:hAnsi="Times New Roman"/>
          <w:spacing w:val="2"/>
          <w:sz w:val="28"/>
          <w:szCs w:val="28"/>
        </w:rPr>
        <w:t xml:space="preserve">Классный, школьный </w:t>
      </w:r>
      <w:r w:rsidRPr="00F63254">
        <w:rPr>
          <w:rFonts w:ascii="Times New Roman" w:hAnsi="Times New Roman"/>
          <w:sz w:val="28"/>
          <w:szCs w:val="28"/>
        </w:rPr>
        <w:t xml:space="preserve">коллектив, совместная учёба, игры, отдых. Школьные праздники и торжественные даты. День учителя. Составление режима дня школьника.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Друзья, взаимоотношения между ними; ценность друж</w:t>
      </w:r>
      <w:r w:rsidRPr="00F63254">
        <w:rPr>
          <w:rFonts w:ascii="Times New Roman" w:hAnsi="Times New Roman"/>
          <w:sz w:val="28"/>
          <w:szCs w:val="28"/>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951472" w:rsidRPr="00F63254" w:rsidRDefault="00951472" w:rsidP="00951472">
      <w:pPr>
        <w:pStyle w:val="af"/>
        <w:spacing w:line="360" w:lineRule="auto"/>
        <w:ind w:firstLine="709"/>
        <w:rPr>
          <w:rFonts w:ascii="Times New Roman" w:hAnsi="Times New Roman"/>
          <w:iCs/>
          <w:spacing w:val="-2"/>
          <w:sz w:val="28"/>
          <w:szCs w:val="28"/>
        </w:rPr>
      </w:pPr>
      <w:r w:rsidRPr="00F63254">
        <w:rPr>
          <w:rFonts w:ascii="Times New Roman" w:hAnsi="Times New Roman"/>
          <w:iCs/>
          <w:spacing w:val="2"/>
          <w:sz w:val="28"/>
          <w:szCs w:val="28"/>
        </w:rPr>
        <w:t xml:space="preserve">Средства массовой информации: радио, телевидение, </w:t>
      </w:r>
      <w:r w:rsidRPr="00F63254">
        <w:rPr>
          <w:rFonts w:ascii="Times New Roman" w:hAnsi="Times New Roman"/>
          <w:iCs/>
          <w:spacing w:val="-2"/>
          <w:sz w:val="28"/>
          <w:szCs w:val="28"/>
        </w:rPr>
        <w:t xml:space="preserve">пресса, Интернет.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Наша Родина — Россия, Российская Федерация. Ценност</w:t>
      </w:r>
      <w:r w:rsidRPr="00F63254">
        <w:rPr>
          <w:rFonts w:ascii="Times New Roman" w:hAnsi="Times New Roman"/>
          <w:spacing w:val="2"/>
          <w:sz w:val="28"/>
          <w:szCs w:val="28"/>
        </w:rPr>
        <w:t xml:space="preserve">но­смысловое содержание понятий «Родина», «Отечество», </w:t>
      </w:r>
      <w:r w:rsidRPr="00F63254">
        <w:rPr>
          <w:rFonts w:ascii="Times New Roman" w:hAnsi="Times New Roman"/>
          <w:sz w:val="28"/>
          <w:szCs w:val="28"/>
        </w:rPr>
        <w:t>«Отчизна». Государственная символика России: Государствен</w:t>
      </w:r>
      <w:r w:rsidRPr="00F63254">
        <w:rPr>
          <w:rFonts w:ascii="Times New Roman" w:hAnsi="Times New Roman"/>
          <w:spacing w:val="2"/>
          <w:sz w:val="28"/>
          <w:szCs w:val="28"/>
        </w:rPr>
        <w:t>ный герб России, Государственный флаг России, Государ</w:t>
      </w:r>
      <w:r w:rsidRPr="00F63254">
        <w:rPr>
          <w:rFonts w:ascii="Times New Roman" w:hAnsi="Times New Roman"/>
          <w:sz w:val="28"/>
          <w:szCs w:val="28"/>
        </w:rPr>
        <w:t>ственный гимн России; правила поведения при прослуши</w:t>
      </w:r>
      <w:r w:rsidRPr="00F63254">
        <w:rPr>
          <w:rFonts w:ascii="Times New Roman" w:hAnsi="Times New Roman"/>
          <w:spacing w:val="2"/>
          <w:sz w:val="28"/>
          <w:szCs w:val="28"/>
        </w:rPr>
        <w:t xml:space="preserve">вании гимна. Конституция — Основной закон Российской </w:t>
      </w:r>
      <w:r w:rsidRPr="00F63254">
        <w:rPr>
          <w:rFonts w:ascii="Times New Roman" w:hAnsi="Times New Roman"/>
          <w:sz w:val="28"/>
          <w:szCs w:val="28"/>
        </w:rPr>
        <w:t>Федерации. Права ребёнка.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Президент Российской Федерации — глава государства. </w:t>
      </w:r>
      <w:r w:rsidRPr="00F63254">
        <w:rPr>
          <w:rFonts w:ascii="Times New Roman" w:hAnsi="Times New Roman"/>
          <w:sz w:val="28"/>
          <w:szCs w:val="28"/>
        </w:rPr>
        <w:t>Ответственность главы государства за социальное и духовно­нравственное благополучие граждан.</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Праздник в жизни общества как средство укрепления об</w:t>
      </w:r>
      <w:r w:rsidRPr="00F63254">
        <w:rPr>
          <w:rFonts w:ascii="Times New Roman" w:hAnsi="Times New Roman"/>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F63254">
        <w:rPr>
          <w:rFonts w:ascii="Times New Roman" w:hAnsi="Times New Roman"/>
          <w:sz w:val="28"/>
          <w:szCs w:val="28"/>
        </w:rPr>
        <w:t xml:space="preserve"> День народного единства, День Конституции. Праздники и </w:t>
      </w:r>
      <w:r w:rsidRPr="00F63254">
        <w:rPr>
          <w:rFonts w:ascii="Times New Roman" w:hAnsi="Times New Roman"/>
          <w:spacing w:val="2"/>
          <w:sz w:val="28"/>
          <w:szCs w:val="28"/>
        </w:rPr>
        <w:t xml:space="preserve">памятные даты своего региона. Оформление плаката или </w:t>
      </w:r>
      <w:r w:rsidRPr="00F63254">
        <w:rPr>
          <w:rFonts w:ascii="Times New Roman" w:hAnsi="Times New Roman"/>
          <w:sz w:val="28"/>
          <w:szCs w:val="28"/>
        </w:rPr>
        <w:t>стенной газеты к государственному празднику.</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Россия на карте, государственная граница России.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Москва — столица России. </w:t>
      </w:r>
      <w:r w:rsidRPr="00F63254">
        <w:rPr>
          <w:rFonts w:ascii="Times New Roman" w:hAnsi="Times New Roman"/>
          <w:spacing w:val="2"/>
          <w:sz w:val="28"/>
          <w:szCs w:val="28"/>
        </w:rPr>
        <w:t>Достопримечательности Москвы: Кремль, Красная площадь, Большой театр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Расположение Москвы на карте.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Города России. Санкт­Петербург: достопримечательности </w:t>
      </w:r>
      <w:r w:rsidRPr="00F63254">
        <w:rPr>
          <w:rFonts w:ascii="Times New Roman" w:hAnsi="Times New Roman"/>
          <w:sz w:val="28"/>
          <w:szCs w:val="28"/>
        </w:rPr>
        <w:t xml:space="preserve">(Зимний дворец, памятник Петру I — Медный всадник, </w:t>
      </w:r>
      <w:r w:rsidRPr="00F63254">
        <w:rPr>
          <w:rFonts w:ascii="Times New Roman" w:hAnsi="Times New Roman"/>
          <w:iCs/>
          <w:sz w:val="28"/>
          <w:szCs w:val="28"/>
        </w:rPr>
        <w:t>раз</w:t>
      </w:r>
      <w:r w:rsidRPr="00F63254">
        <w:rPr>
          <w:rFonts w:ascii="Times New Roman" w:hAnsi="Times New Roman"/>
          <w:iCs/>
          <w:spacing w:val="2"/>
          <w:sz w:val="28"/>
          <w:szCs w:val="28"/>
        </w:rPr>
        <w:t>водные мосты через Неву</w:t>
      </w:r>
      <w:r w:rsidRPr="00F63254">
        <w:rPr>
          <w:rFonts w:ascii="Times New Roman" w:hAnsi="Times New Roman"/>
          <w:spacing w:val="2"/>
          <w:sz w:val="28"/>
          <w:szCs w:val="28"/>
        </w:rPr>
        <w:t xml:space="preserve">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города Золотого кольца </w:t>
      </w:r>
      <w:r w:rsidRPr="00F63254">
        <w:rPr>
          <w:rFonts w:ascii="Times New Roman" w:hAnsi="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Россия — многонациональная страна. Народы, населяющие Россию, их обычаи, характерные особенности быта (по </w:t>
      </w:r>
      <w:r w:rsidRPr="00F63254">
        <w:rPr>
          <w:rFonts w:ascii="Times New Roman" w:hAnsi="Times New Roman"/>
          <w:spacing w:val="2"/>
          <w:sz w:val="28"/>
          <w:szCs w:val="28"/>
        </w:rPr>
        <w:t xml:space="preserve">выбору).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Родной край — частица России. Родной город (населён</w:t>
      </w:r>
      <w:r w:rsidRPr="00F63254">
        <w:rPr>
          <w:rFonts w:ascii="Times New Roman" w:hAnsi="Times New Roman"/>
          <w:spacing w:val="2"/>
          <w:sz w:val="28"/>
          <w:szCs w:val="28"/>
        </w:rPr>
        <w:t xml:space="preserve">ный пункт), регион (область, край, республика): название, </w:t>
      </w:r>
      <w:r w:rsidRPr="00F63254">
        <w:rPr>
          <w:rFonts w:ascii="Times New Roman" w:hAnsi="Times New Roman"/>
          <w:sz w:val="28"/>
          <w:szCs w:val="28"/>
        </w:rPr>
        <w:t>основные достопримечательности; музеи, театры, спортивные комплексы и</w:t>
      </w:r>
      <w:r w:rsidRPr="00F63254">
        <w:rPr>
          <w:rFonts w:ascii="Times New Roman" w:hAnsi="Times New Roman"/>
          <w:sz w:val="28"/>
          <w:szCs w:val="28"/>
        </w:rPr>
        <w:t> </w:t>
      </w:r>
      <w:r w:rsidRPr="00F63254">
        <w:rPr>
          <w:rFonts w:ascii="Times New Roman" w:hAnsi="Times New Roman"/>
          <w:sz w:val="28"/>
          <w:szCs w:val="28"/>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951472" w:rsidRPr="00F63254" w:rsidRDefault="00951472" w:rsidP="00951472">
      <w:pPr>
        <w:pStyle w:val="af"/>
        <w:spacing w:line="360" w:lineRule="auto"/>
        <w:ind w:firstLine="709"/>
        <w:rPr>
          <w:sz w:val="28"/>
          <w:szCs w:val="28"/>
        </w:rPr>
      </w:pPr>
      <w:r w:rsidRPr="00F63254">
        <w:rPr>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 ми) странами (по выбору): название, расположение на политической карте, столица, главные достопримечательности.</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Правила безопасной жизни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Ценность здоровья и здорового образа жизни.</w:t>
      </w:r>
    </w:p>
    <w:p w:rsidR="00951472" w:rsidRPr="00F63254" w:rsidRDefault="00951472" w:rsidP="00951472">
      <w:pPr>
        <w:pStyle w:val="af"/>
        <w:spacing w:line="360" w:lineRule="auto"/>
        <w:ind w:firstLine="709"/>
        <w:rPr>
          <w:rFonts w:ascii="Times New Roman" w:hAnsi="Times New Roman"/>
          <w:i/>
          <w:sz w:val="28"/>
          <w:szCs w:val="28"/>
        </w:rPr>
      </w:pPr>
      <w:r w:rsidRPr="00F63254">
        <w:rPr>
          <w:rFonts w:ascii="Times New Roman" w:hAnsi="Times New Roman"/>
          <w:spacing w:val="2"/>
          <w:sz w:val="28"/>
          <w:szCs w:val="28"/>
        </w:rPr>
        <w:t xml:space="preserve">Режим дня школьника, чередование труда и отдыха в </w:t>
      </w:r>
      <w:r w:rsidRPr="00F63254">
        <w:rPr>
          <w:rFonts w:ascii="Times New Roman" w:hAnsi="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F63254">
        <w:rPr>
          <w:rFonts w:ascii="Times New Roman" w:hAnsi="Times New Roman"/>
          <w:spacing w:val="2"/>
          <w:sz w:val="28"/>
          <w:szCs w:val="28"/>
        </w:rPr>
        <w:t>здоровья. Личная ответственность каждого человека за со</w:t>
      </w:r>
      <w:r w:rsidRPr="00F63254">
        <w:rPr>
          <w:rFonts w:ascii="Times New Roman" w:hAnsi="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F63254">
        <w:rPr>
          <w:rFonts w:ascii="Times New Roman" w:hAnsi="Times New Roman"/>
          <w:spacing w:val="2"/>
          <w:sz w:val="28"/>
          <w:szCs w:val="28"/>
        </w:rPr>
        <w:t xml:space="preserve">помощь при лёгких травмах </w:t>
      </w:r>
      <w:r w:rsidRPr="00F63254">
        <w:rPr>
          <w:rFonts w:ascii="Times New Roman" w:hAnsi="Times New Roman"/>
          <w:i/>
          <w:spacing w:val="2"/>
          <w:sz w:val="28"/>
          <w:szCs w:val="28"/>
        </w:rPr>
        <w:t>(</w:t>
      </w:r>
      <w:r w:rsidRPr="00F63254">
        <w:rPr>
          <w:rFonts w:ascii="Times New Roman" w:hAnsi="Times New Roman"/>
          <w:i/>
          <w:iCs/>
          <w:spacing w:val="2"/>
          <w:sz w:val="28"/>
          <w:szCs w:val="28"/>
        </w:rPr>
        <w:t>ушиб</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порез</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ожог</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обмора</w:t>
      </w:r>
      <w:r w:rsidRPr="00F63254">
        <w:rPr>
          <w:rFonts w:ascii="Times New Roman" w:hAnsi="Times New Roman"/>
          <w:i/>
          <w:iCs/>
          <w:sz w:val="28"/>
          <w:szCs w:val="28"/>
        </w:rPr>
        <w:t>живании</w:t>
      </w:r>
      <w:r w:rsidRPr="00F63254">
        <w:rPr>
          <w:rFonts w:ascii="Times New Roman" w:hAnsi="Times New Roman"/>
          <w:i/>
          <w:sz w:val="28"/>
          <w:szCs w:val="28"/>
        </w:rPr>
        <w:t xml:space="preserve">, </w:t>
      </w:r>
      <w:r w:rsidRPr="00F63254">
        <w:rPr>
          <w:rFonts w:ascii="Times New Roman" w:hAnsi="Times New Roman"/>
          <w:i/>
          <w:iCs/>
          <w:sz w:val="28"/>
          <w:szCs w:val="28"/>
        </w:rPr>
        <w:t>перегреве</w:t>
      </w:r>
      <w:r w:rsidRPr="00F63254">
        <w:rPr>
          <w:rFonts w:ascii="Times New Roman" w:hAnsi="Times New Roman"/>
          <w:i/>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Дорога от дома до школы, правила безопасного поведения </w:t>
      </w:r>
      <w:r w:rsidRPr="00F63254">
        <w:rPr>
          <w:rFonts w:ascii="Times New Roman" w:hAnsi="Times New Roman"/>
          <w:spacing w:val="2"/>
          <w:sz w:val="28"/>
          <w:szCs w:val="28"/>
        </w:rPr>
        <w:t>на дорогах, в лесу, на водоёме в разное время года. Пра</w:t>
      </w:r>
      <w:r w:rsidRPr="00F63254">
        <w:rPr>
          <w:rFonts w:ascii="Times New Roman" w:hAnsi="Times New Roman"/>
          <w:sz w:val="28"/>
          <w:szCs w:val="28"/>
        </w:rPr>
        <w:t>вила пожарной безопасности, основные правила обращения с газом, электричеством, водой.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Правила безопасного поведения в природе.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Правило безопасного поведения в общественных местах. Правила взаимодействия с незнакомыми людьми.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Забота о здоровье и безопасности окружающих людей — нравственный долг каждого человека.</w:t>
      </w:r>
    </w:p>
    <w:p w:rsidR="00951472" w:rsidRPr="00951E96" w:rsidRDefault="00951472" w:rsidP="00951472">
      <w:pPr>
        <w:pStyle w:val="af"/>
        <w:spacing w:line="360" w:lineRule="auto"/>
        <w:ind w:firstLine="0"/>
        <w:jc w:val="center"/>
        <w:rPr>
          <w:rFonts w:ascii="Times New Roman" w:hAnsi="Times New Roman"/>
          <w:b/>
          <w:i/>
          <w:sz w:val="28"/>
          <w:szCs w:val="28"/>
        </w:rPr>
      </w:pPr>
      <w:r w:rsidRPr="00951E96">
        <w:rPr>
          <w:rFonts w:ascii="Times New Roman" w:hAnsi="Times New Roman"/>
          <w:b/>
          <w:i/>
          <w:sz w:val="28"/>
          <w:szCs w:val="28"/>
        </w:rPr>
        <w:t>6. Основы религиозных культур и светской этики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Россия — наша Родина.</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t xml:space="preserve">Культура и религия. </w:t>
      </w:r>
      <w:r w:rsidRPr="00F63254">
        <w:rPr>
          <w:rFonts w:ascii="Times New Roman" w:hAnsi="Times New Roman"/>
          <w:spacing w:val="-3"/>
          <w:sz w:val="28"/>
          <w:szCs w:val="28"/>
        </w:rPr>
        <w:t xml:space="preserve">Праздники в религиях мира. </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t xml:space="preserve">Семья, семейные ценности. Долг, свобода, ответственность, </w:t>
      </w:r>
      <w:r w:rsidRPr="00F63254">
        <w:rPr>
          <w:rFonts w:ascii="Times New Roman" w:hAnsi="Times New Roman"/>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7. Изобразительное искусство</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Виды художественной деятельности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Восприятие произведений искусства. </w:t>
      </w:r>
      <w:r w:rsidRPr="00F63254">
        <w:rPr>
          <w:rFonts w:ascii="Times New Roman" w:hAnsi="Times New Roman"/>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F63254">
        <w:rPr>
          <w:rFonts w:ascii="Times New Roman" w:hAnsi="Times New Roman"/>
          <w:spacing w:val="2"/>
          <w:sz w:val="28"/>
          <w:szCs w:val="28"/>
        </w:rPr>
        <w:t>ству. Фотография и произведение изобразительного искус</w:t>
      </w:r>
      <w:r w:rsidRPr="00F63254">
        <w:rPr>
          <w:rFonts w:ascii="Times New Roman" w:hAnsi="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sidRPr="00F63254">
        <w:rPr>
          <w:rFonts w:ascii="Times New Roman" w:hAnsi="Times New Roman"/>
          <w:spacing w:val="2"/>
          <w:sz w:val="28"/>
          <w:szCs w:val="28"/>
        </w:rPr>
        <w:t>о богатстве и разнообразии художественной культуры (на примере культуры народов России). Выдающиеся предста</w:t>
      </w:r>
      <w:r w:rsidRPr="00F63254">
        <w:rPr>
          <w:rFonts w:ascii="Times New Roman" w:hAnsi="Times New Roman"/>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F63254">
        <w:rPr>
          <w:rFonts w:ascii="Times New Roman" w:hAnsi="Times New Roman"/>
          <w:spacing w:val="2"/>
          <w:sz w:val="28"/>
          <w:szCs w:val="28"/>
        </w:rPr>
        <w:t xml:space="preserve">циональная оценка шедевров национального, российского </w:t>
      </w:r>
      <w:r w:rsidRPr="00F63254">
        <w:rPr>
          <w:rFonts w:ascii="Times New Roman" w:hAnsi="Times New Roman"/>
          <w:sz w:val="28"/>
          <w:szCs w:val="28"/>
        </w:rPr>
        <w:t xml:space="preserve">и мирового искусства.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Рисунок. </w:t>
      </w:r>
      <w:r w:rsidRPr="00F63254">
        <w:rPr>
          <w:rFonts w:ascii="Times New Roman" w:hAnsi="Times New Roman"/>
          <w:sz w:val="28"/>
          <w:szCs w:val="28"/>
        </w:rPr>
        <w:t>Материалы для рисунка: карандаш, ручка, фломастер, уголь, пастель, мелки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F63254">
        <w:rPr>
          <w:rFonts w:ascii="Times New Roman" w:hAnsi="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F63254">
        <w:rPr>
          <w:rFonts w:ascii="Times New Roman" w:hAnsi="Times New Roman"/>
          <w:sz w:val="28"/>
          <w:szCs w:val="28"/>
        </w:rPr>
        <w:t>общие и характерные черты.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Живопись. </w:t>
      </w:r>
      <w:r w:rsidRPr="00F63254">
        <w:rPr>
          <w:rFonts w:ascii="Times New Roman" w:hAnsi="Times New Roman"/>
          <w:spacing w:val="2"/>
          <w:sz w:val="28"/>
          <w:szCs w:val="28"/>
        </w:rPr>
        <w:t xml:space="preserve">Живописные материалы. Красота и разнообразие природы, человека, зданий, предметов, выраженные </w:t>
      </w:r>
      <w:r w:rsidRPr="00F63254">
        <w:rPr>
          <w:rFonts w:ascii="Times New Roman" w:hAnsi="Times New Roman"/>
          <w:sz w:val="28"/>
          <w:szCs w:val="28"/>
        </w:rPr>
        <w:t xml:space="preserve">средствами живописи. Цвет – основа языка живописи.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F63254">
        <w:rPr>
          <w:rFonts w:ascii="Times New Roman" w:hAnsi="Times New Roman"/>
          <w:sz w:val="28"/>
          <w:szCs w:val="28"/>
        </w:rPr>
        <w:t>задачами. Образы природы и человека в живописи.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Скульптура. </w:t>
      </w:r>
      <w:r w:rsidRPr="00F63254">
        <w:rPr>
          <w:rFonts w:ascii="Times New Roman" w:hAnsi="Times New Roman"/>
          <w:spacing w:val="2"/>
          <w:sz w:val="28"/>
          <w:szCs w:val="28"/>
        </w:rPr>
        <w:t xml:space="preserve">Материалы скульптуры и их роль в создании выразительного образа. Элементарные приёмы работы </w:t>
      </w:r>
      <w:r w:rsidRPr="00F63254">
        <w:rPr>
          <w:rFonts w:ascii="Times New Roman" w:hAnsi="Times New Roman"/>
          <w:sz w:val="28"/>
          <w:szCs w:val="28"/>
        </w:rPr>
        <w:t xml:space="preserve">с пластическими скульптурными материалами для создания </w:t>
      </w:r>
      <w:r w:rsidRPr="00F63254">
        <w:rPr>
          <w:rFonts w:ascii="Times New Roman" w:hAnsi="Times New Roman"/>
          <w:spacing w:val="2"/>
          <w:sz w:val="28"/>
          <w:szCs w:val="28"/>
        </w:rPr>
        <w:t xml:space="preserve">выразительного образа (пластилин, глина — раскатывание, </w:t>
      </w:r>
      <w:r w:rsidRPr="00F63254">
        <w:rPr>
          <w:rFonts w:ascii="Times New Roman" w:hAnsi="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Художественное конструирование и дизайн. </w:t>
      </w:r>
      <w:r w:rsidRPr="00F63254">
        <w:rPr>
          <w:rFonts w:ascii="Times New Roman" w:hAnsi="Times New Roman"/>
          <w:sz w:val="28"/>
          <w:szCs w:val="28"/>
        </w:rPr>
        <w:t>Разнообразие материалов для художественного конструирования и моделирования (пластилин, бумага, картон и</w:t>
      </w:r>
      <w:r w:rsidRPr="00F63254">
        <w:rPr>
          <w:rFonts w:ascii="Times New Roman" w:hAnsi="Times New Roman"/>
          <w:sz w:val="28"/>
          <w:szCs w:val="28"/>
        </w:rPr>
        <w:t> </w:t>
      </w:r>
      <w:r w:rsidRPr="00F63254">
        <w:rPr>
          <w:rFonts w:ascii="Times New Roman" w:hAnsi="Times New Roman"/>
          <w:sz w:val="28"/>
          <w:szCs w:val="28"/>
        </w:rPr>
        <w:t xml:space="preserve">др.). Элементарные приёмы работы с различными материалами для создания </w:t>
      </w:r>
      <w:r w:rsidRPr="00F63254">
        <w:rPr>
          <w:rFonts w:ascii="Times New Roman" w:hAnsi="Times New Roman"/>
          <w:spacing w:val="2"/>
          <w:sz w:val="28"/>
          <w:szCs w:val="28"/>
        </w:rPr>
        <w:t xml:space="preserve">выразительного образа (пластилин — раскатывание, набор </w:t>
      </w:r>
      <w:r w:rsidRPr="00F63254">
        <w:rPr>
          <w:rFonts w:ascii="Times New Roman" w:hAnsi="Times New Roman"/>
          <w:sz w:val="28"/>
          <w:szCs w:val="28"/>
        </w:rPr>
        <w:t xml:space="preserve">объёма, вытягивание формы; бумага и картон — сгибание, </w:t>
      </w:r>
      <w:r w:rsidRPr="00F63254">
        <w:rPr>
          <w:rFonts w:ascii="Times New Roman" w:hAnsi="Times New Roman"/>
          <w:spacing w:val="2"/>
          <w:sz w:val="28"/>
          <w:szCs w:val="28"/>
        </w:rPr>
        <w:t xml:space="preserve">вырезание). Представление о возможностях использования </w:t>
      </w:r>
      <w:r w:rsidRPr="00F63254">
        <w:rPr>
          <w:rFonts w:ascii="Times New Roman" w:hAnsi="Times New Roman"/>
          <w:sz w:val="28"/>
          <w:szCs w:val="28"/>
        </w:rPr>
        <w:t>навыков художественного конструирования и моделирования в жизни человека.</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4"/>
          <w:sz w:val="28"/>
          <w:szCs w:val="28"/>
        </w:rPr>
        <w:t xml:space="preserve">Декоративно­прикладное искусство. </w:t>
      </w:r>
      <w:r w:rsidRPr="00F63254">
        <w:rPr>
          <w:rFonts w:ascii="Times New Roman" w:hAnsi="Times New Roman"/>
          <w:spacing w:val="-4"/>
          <w:sz w:val="28"/>
          <w:szCs w:val="28"/>
        </w:rPr>
        <w:t>Истоки декоративно­</w:t>
      </w:r>
      <w:r w:rsidRPr="00F63254">
        <w:rPr>
          <w:rFonts w:ascii="Times New Roman" w:hAnsi="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sidRPr="00F63254">
        <w:rPr>
          <w:rFonts w:ascii="Times New Roman" w:hAnsi="Times New Roman"/>
          <w:spacing w:val="2"/>
          <w:sz w:val="28"/>
          <w:szCs w:val="28"/>
        </w:rPr>
        <w:t xml:space="preserve">жилища, предметов быта, орудий труда, костюма; музыка, </w:t>
      </w:r>
      <w:r w:rsidRPr="00F63254">
        <w:rPr>
          <w:rFonts w:ascii="Times New Roman" w:hAnsi="Times New Roman"/>
          <w:sz w:val="28"/>
          <w:szCs w:val="28"/>
        </w:rPr>
        <w:t xml:space="preserve">песни, хороводы; былины, сказания, сказки). Образ человека в традиционной культуре. Представления народа о мужской </w:t>
      </w:r>
      <w:r w:rsidRPr="00F63254">
        <w:rPr>
          <w:rFonts w:ascii="Times New Roman" w:hAnsi="Times New Roman"/>
          <w:spacing w:val="2"/>
          <w:sz w:val="28"/>
          <w:szCs w:val="28"/>
        </w:rPr>
        <w:t>и женской красоте, отражённые в изобразительном искус</w:t>
      </w:r>
      <w:r w:rsidRPr="00F63254">
        <w:rPr>
          <w:rFonts w:ascii="Times New Roman" w:hAnsi="Times New Roman"/>
          <w:sz w:val="28"/>
          <w:szCs w:val="28"/>
        </w:rPr>
        <w:t xml:space="preserve">стве, сказках, песнях. Сказочные образы в народной культуре и декоративно­прикладном искусстве. Разнообразие форм в природе </w:t>
      </w:r>
      <w:r w:rsidRPr="00F63254">
        <w:rPr>
          <w:rFonts w:ascii="Times New Roman" w:hAnsi="Times New Roman"/>
          <w:spacing w:val="2"/>
          <w:sz w:val="28"/>
          <w:szCs w:val="28"/>
        </w:rPr>
        <w:t xml:space="preserve">как основа декоративных форм в прикладном искусстве (цветы, раскраска бабочек, переплетение ветвей </w:t>
      </w:r>
      <w:r w:rsidRPr="00F63254">
        <w:rPr>
          <w:rFonts w:ascii="Times New Roman" w:hAnsi="Times New Roman"/>
          <w:sz w:val="28"/>
          <w:szCs w:val="28"/>
        </w:rPr>
        <w:t>деревьев, морозные узоры на стекле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Ознакомление с произведениями народных художественных промыслов в России (с учётом местных условий).</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Азбука искусства. Как говорит искусство?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Композиция. </w:t>
      </w:r>
      <w:r w:rsidRPr="00F63254">
        <w:rPr>
          <w:rFonts w:ascii="Times New Roman" w:hAnsi="Times New Roman"/>
          <w:spacing w:val="-2"/>
          <w:sz w:val="28"/>
          <w:szCs w:val="28"/>
        </w:rPr>
        <w:t>Элементарные приёмы композиции на плос</w:t>
      </w:r>
      <w:r w:rsidRPr="00F63254">
        <w:rPr>
          <w:rFonts w:ascii="Times New Roman" w:hAnsi="Times New Roman"/>
          <w:spacing w:val="2"/>
          <w:sz w:val="28"/>
          <w:szCs w:val="28"/>
        </w:rPr>
        <w:t xml:space="preserve">кости и в пространстве. Понятия: горизонталь, вертикаль </w:t>
      </w:r>
      <w:r w:rsidRPr="00F63254">
        <w:rPr>
          <w:rFonts w:ascii="Times New Roman" w:hAnsi="Times New Roman"/>
          <w:sz w:val="28"/>
          <w:szCs w:val="28"/>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F63254">
        <w:rPr>
          <w:rFonts w:ascii="Times New Roman" w:hAnsi="Times New Roman"/>
          <w:sz w:val="28"/>
          <w:szCs w:val="28"/>
        </w:rPr>
        <w:t> </w:t>
      </w:r>
      <w:r w:rsidRPr="00F63254">
        <w:rPr>
          <w:rFonts w:ascii="Times New Roman" w:hAnsi="Times New Roman"/>
          <w:sz w:val="28"/>
          <w:szCs w:val="28"/>
        </w:rPr>
        <w:t>д. Главное и второстепенное в композиции. Симметрия и асимметрия.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Цвет. </w:t>
      </w:r>
      <w:r w:rsidRPr="00F63254">
        <w:rPr>
          <w:rFonts w:ascii="Times New Roman" w:hAnsi="Times New Roman"/>
          <w:sz w:val="28"/>
          <w:szCs w:val="28"/>
        </w:rPr>
        <w:t xml:space="preserve">Основные и составные цвета. Тёплые и холодные </w:t>
      </w:r>
      <w:r w:rsidRPr="00F63254">
        <w:rPr>
          <w:rFonts w:ascii="Times New Roman" w:hAnsi="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F63254">
        <w:rPr>
          <w:rFonts w:ascii="Times New Roman" w:hAnsi="Times New Roman"/>
          <w:sz w:val="28"/>
          <w:szCs w:val="28"/>
        </w:rPr>
        <w:t>новами цветоведения. Передача с помощью цвета характера персонажа, его эмоционального состояния.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Линия. </w:t>
      </w:r>
      <w:r w:rsidRPr="00F63254">
        <w:rPr>
          <w:rFonts w:ascii="Times New Roman" w:hAnsi="Times New Roman"/>
          <w:spacing w:val="2"/>
          <w:sz w:val="28"/>
          <w:szCs w:val="28"/>
        </w:rPr>
        <w:t xml:space="preserve">Многообразие линий (тонкие, толстые, прямые, </w:t>
      </w:r>
      <w:r w:rsidRPr="00F63254">
        <w:rPr>
          <w:rFonts w:ascii="Times New Roman" w:hAnsi="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Форма. </w:t>
      </w:r>
      <w:r w:rsidRPr="00F63254">
        <w:rPr>
          <w:rFonts w:ascii="Times New Roman" w:hAnsi="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F63254">
        <w:rPr>
          <w:rFonts w:ascii="Times New Roman" w:hAnsi="Times New Roman"/>
          <w:spacing w:val="2"/>
          <w:sz w:val="28"/>
          <w:szCs w:val="28"/>
        </w:rPr>
        <w:t>Трансформация форм. Влияние формы предмета на пред</w:t>
      </w:r>
      <w:r w:rsidRPr="00F63254">
        <w:rPr>
          <w:rFonts w:ascii="Times New Roman" w:hAnsi="Times New Roman"/>
          <w:sz w:val="28"/>
          <w:szCs w:val="28"/>
        </w:rPr>
        <w:t>ставление о его характере. Силуэт.</w:t>
      </w:r>
    </w:p>
    <w:p w:rsidR="00951472" w:rsidRPr="00F63254" w:rsidRDefault="00951472" w:rsidP="00951472">
      <w:pPr>
        <w:pStyle w:val="af"/>
        <w:spacing w:line="360" w:lineRule="auto"/>
        <w:ind w:firstLine="708"/>
        <w:rPr>
          <w:rFonts w:ascii="Times New Roman" w:hAnsi="Times New Roman"/>
          <w:b/>
          <w:bCs/>
          <w:sz w:val="28"/>
          <w:szCs w:val="28"/>
        </w:rPr>
      </w:pPr>
      <w:r w:rsidRPr="00F63254">
        <w:rPr>
          <w:rFonts w:ascii="Times New Roman" w:hAnsi="Times New Roman"/>
          <w:b/>
          <w:bCs/>
          <w:spacing w:val="2"/>
          <w:sz w:val="28"/>
          <w:szCs w:val="28"/>
        </w:rPr>
        <w:t xml:space="preserve">Объём. </w:t>
      </w:r>
      <w:r w:rsidRPr="00F63254">
        <w:rPr>
          <w:rFonts w:ascii="Times New Roman" w:hAnsi="Times New Roman"/>
          <w:spacing w:val="2"/>
          <w:sz w:val="28"/>
          <w:szCs w:val="28"/>
        </w:rPr>
        <w:t xml:space="preserve">Объём в пространстве и объём на плоскости. </w:t>
      </w:r>
      <w:r w:rsidRPr="00F63254">
        <w:rPr>
          <w:rFonts w:ascii="Times New Roman" w:hAnsi="Times New Roman"/>
          <w:sz w:val="28"/>
          <w:szCs w:val="28"/>
        </w:rPr>
        <w:t>Способы передачи объёма. Выразительность объёмных композиций.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Ритм. </w:t>
      </w:r>
      <w:r w:rsidRPr="00F63254">
        <w:rPr>
          <w:rFonts w:ascii="Times New Roman" w:hAnsi="Times New Roman"/>
          <w:spacing w:val="2"/>
          <w:sz w:val="28"/>
          <w:szCs w:val="28"/>
        </w:rPr>
        <w:t>Виды ритма (спокойный, замедленный, порыви</w:t>
      </w:r>
      <w:r w:rsidRPr="00F63254">
        <w:rPr>
          <w:rFonts w:ascii="Times New Roman" w:hAnsi="Times New Roman"/>
          <w:sz w:val="28"/>
          <w:szCs w:val="28"/>
        </w:rPr>
        <w:t>стый, беспокойный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951472" w:rsidRPr="00F63254" w:rsidRDefault="00951472" w:rsidP="00951472">
      <w:pPr>
        <w:pStyle w:val="af"/>
        <w:spacing w:line="360" w:lineRule="auto"/>
        <w:ind w:firstLine="708"/>
        <w:rPr>
          <w:rFonts w:ascii="Times New Roman" w:hAnsi="Times New Roman"/>
          <w:b/>
          <w:bCs/>
          <w:i/>
          <w:iCs/>
          <w:spacing w:val="-2"/>
          <w:sz w:val="28"/>
          <w:szCs w:val="28"/>
        </w:rPr>
      </w:pPr>
      <w:r w:rsidRPr="00F63254">
        <w:rPr>
          <w:rFonts w:ascii="Times New Roman" w:hAnsi="Times New Roman"/>
          <w:b/>
          <w:bCs/>
          <w:i/>
          <w:iCs/>
          <w:spacing w:val="-2"/>
          <w:sz w:val="28"/>
          <w:szCs w:val="28"/>
        </w:rPr>
        <w:t>Значимые темы искусства. О чём говорит искусство?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Земля — наш общий дом. </w:t>
      </w:r>
      <w:r w:rsidRPr="00F63254">
        <w:rPr>
          <w:rFonts w:ascii="Times New Roman" w:hAnsi="Times New Roman"/>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F63254">
        <w:rPr>
          <w:rFonts w:ascii="Times New Roman" w:hAnsi="Times New Roman"/>
          <w:spacing w:val="2"/>
          <w:sz w:val="28"/>
          <w:szCs w:val="28"/>
        </w:rPr>
        <w:t xml:space="preserve">художественных материалов и средств для создания выразительных образов природы. </w:t>
      </w:r>
      <w:r w:rsidRPr="00F63254">
        <w:rPr>
          <w:rFonts w:ascii="Times New Roman" w:hAnsi="Times New Roman"/>
          <w:sz w:val="28"/>
          <w:szCs w:val="28"/>
        </w:rPr>
        <w:t>П</w:t>
      </w:r>
      <w:r w:rsidRPr="00F63254">
        <w:rPr>
          <w:rFonts w:ascii="Times New Roman" w:hAnsi="Times New Roman"/>
          <w:spacing w:val="2"/>
          <w:sz w:val="28"/>
          <w:szCs w:val="28"/>
        </w:rPr>
        <w:t xml:space="preserve">остройки в природе: птичьи </w:t>
      </w:r>
      <w:r w:rsidRPr="00F63254">
        <w:rPr>
          <w:rFonts w:ascii="Times New Roman" w:hAnsi="Times New Roman"/>
          <w:sz w:val="28"/>
          <w:szCs w:val="28"/>
        </w:rPr>
        <w:t>гнёзда, норы, ульи, панцирь черепахи, домик улитки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Восприятие и эмоциональная оценка шедевров русского </w:t>
      </w:r>
      <w:r w:rsidRPr="00F63254">
        <w:rPr>
          <w:rFonts w:ascii="Times New Roman" w:hAnsi="Times New Roman"/>
          <w:spacing w:val="-2"/>
          <w:sz w:val="28"/>
          <w:szCs w:val="28"/>
        </w:rPr>
        <w:t>и зарубежного искусства, изображающих природу.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Родина моя — Россия. </w:t>
      </w:r>
      <w:r w:rsidRPr="00F63254">
        <w:rPr>
          <w:rFonts w:ascii="Times New Roman" w:hAnsi="Times New Roman"/>
          <w:sz w:val="28"/>
          <w:szCs w:val="28"/>
        </w:rPr>
        <w:t>Роль природных условий в ха</w:t>
      </w:r>
      <w:r w:rsidRPr="00F63254">
        <w:rPr>
          <w:rFonts w:ascii="Times New Roman" w:hAnsi="Times New Roman"/>
          <w:spacing w:val="2"/>
          <w:sz w:val="28"/>
          <w:szCs w:val="28"/>
        </w:rPr>
        <w:t xml:space="preserve">рактере традиционной культуры народов России. Пейзажи </w:t>
      </w:r>
      <w:r w:rsidRPr="00F63254">
        <w:rPr>
          <w:rFonts w:ascii="Times New Roman" w:hAnsi="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951472" w:rsidRPr="00F63254" w:rsidRDefault="00951472" w:rsidP="00951472">
      <w:pPr>
        <w:pStyle w:val="af"/>
        <w:spacing w:line="360" w:lineRule="auto"/>
        <w:ind w:firstLine="454"/>
        <w:rPr>
          <w:rFonts w:ascii="Times New Roman" w:hAnsi="Times New Roman"/>
          <w:b/>
          <w:bCs/>
          <w:sz w:val="28"/>
          <w:szCs w:val="28"/>
        </w:rPr>
      </w:pPr>
      <w:r w:rsidRPr="00F63254">
        <w:rPr>
          <w:rFonts w:ascii="Times New Roman" w:hAnsi="Times New Roman"/>
          <w:b/>
          <w:bCs/>
          <w:spacing w:val="2"/>
          <w:sz w:val="28"/>
          <w:szCs w:val="28"/>
        </w:rPr>
        <w:t xml:space="preserve">Человек и человеческие взаимоотношения. </w:t>
      </w:r>
      <w:r w:rsidRPr="00F63254">
        <w:rPr>
          <w:rFonts w:ascii="Times New Roman" w:hAnsi="Times New Roman"/>
          <w:spacing w:val="2"/>
          <w:sz w:val="28"/>
          <w:szCs w:val="28"/>
        </w:rPr>
        <w:t>Образ че</w:t>
      </w:r>
      <w:r w:rsidRPr="00F63254">
        <w:rPr>
          <w:rFonts w:ascii="Times New Roman" w:hAnsi="Times New Roman"/>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Образы персонажей, вызывающие гнев, раздражение, презрение.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Искусство дарит людям красоту. </w:t>
      </w:r>
      <w:r w:rsidRPr="00F63254">
        <w:rPr>
          <w:rFonts w:ascii="Times New Roman" w:hAnsi="Times New Roman"/>
          <w:sz w:val="28"/>
          <w:szCs w:val="28"/>
        </w:rPr>
        <w:t>Искусство вокруг нас сегодня. Использование различных художественных матери</w:t>
      </w:r>
      <w:r w:rsidRPr="00F63254">
        <w:rPr>
          <w:rFonts w:ascii="Times New Roman" w:hAnsi="Times New Roman"/>
          <w:spacing w:val="2"/>
          <w:sz w:val="28"/>
          <w:szCs w:val="28"/>
        </w:rPr>
        <w:t xml:space="preserve">алов и средств для создания проектов красивых, удобных </w:t>
      </w:r>
      <w:r w:rsidRPr="00F63254">
        <w:rPr>
          <w:rFonts w:ascii="Times New Roman" w:hAnsi="Times New Roman"/>
          <w:sz w:val="28"/>
          <w:szCs w:val="28"/>
        </w:rPr>
        <w:t>и выразительных предметов быта, видов транспорта. Пред</w:t>
      </w:r>
      <w:r w:rsidRPr="00F63254">
        <w:rPr>
          <w:rFonts w:ascii="Times New Roman" w:hAnsi="Times New Roman"/>
          <w:spacing w:val="2"/>
          <w:sz w:val="28"/>
          <w:szCs w:val="28"/>
        </w:rPr>
        <w:t xml:space="preserve">ставление о роли изобразительных (пластических) искусств </w:t>
      </w:r>
      <w:r w:rsidRPr="00F63254">
        <w:rPr>
          <w:rFonts w:ascii="Times New Roman" w:hAnsi="Times New Roman"/>
          <w:sz w:val="28"/>
          <w:szCs w:val="28"/>
        </w:rPr>
        <w:t>в повседневной жизни человека, в организации его матери</w:t>
      </w:r>
      <w:r w:rsidRPr="00F63254">
        <w:rPr>
          <w:rFonts w:ascii="Times New Roman" w:hAnsi="Times New Roman"/>
          <w:spacing w:val="2"/>
          <w:sz w:val="28"/>
          <w:szCs w:val="28"/>
        </w:rPr>
        <w:t>ального окружения.</w:t>
      </w:r>
      <w:r w:rsidRPr="00F63254">
        <w:rPr>
          <w:rFonts w:ascii="Times New Roman" w:hAnsi="Times New Roman"/>
          <w:sz w:val="28"/>
          <w:szCs w:val="28"/>
        </w:rPr>
        <w:t xml:space="preserve"> </w:t>
      </w:r>
      <w:r w:rsidRPr="00F63254">
        <w:rPr>
          <w:rFonts w:ascii="Times New Roman" w:hAnsi="Times New Roman"/>
          <w:spacing w:val="-2"/>
          <w:sz w:val="28"/>
          <w:szCs w:val="28"/>
        </w:rPr>
        <w:t xml:space="preserve">Жанр </w:t>
      </w:r>
      <w:r w:rsidRPr="00F63254">
        <w:rPr>
          <w:rFonts w:ascii="Times New Roman" w:hAnsi="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Опыт художественно­творческой деятельности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Участие в различных видах изобразительной, декоративно­прикладной и художественно­конструкторской деятельности. </w:t>
      </w:r>
      <w:r w:rsidRPr="00F63254">
        <w:rPr>
          <w:rFonts w:ascii="Times New Roman" w:hAnsi="Times New Roman"/>
          <w:spacing w:val="2"/>
          <w:sz w:val="28"/>
          <w:szCs w:val="28"/>
        </w:rPr>
        <w:t>Освоение основ рисунка, живописи, скульптуры, деко</w:t>
      </w:r>
      <w:r w:rsidRPr="00F63254">
        <w:rPr>
          <w:rFonts w:ascii="Times New Roman" w:hAnsi="Times New Roman"/>
          <w:sz w:val="28"/>
          <w:szCs w:val="28"/>
        </w:rPr>
        <w:t xml:space="preserve">ративно­прикладного искусства. </w:t>
      </w:r>
      <w:r w:rsidRPr="00F63254">
        <w:rPr>
          <w:rFonts w:ascii="Times New Roman" w:hAnsi="Times New Roman"/>
          <w:spacing w:val="2"/>
          <w:sz w:val="28"/>
          <w:szCs w:val="28"/>
        </w:rPr>
        <w:t>Овладение основами художественной грамоты: компози</w:t>
      </w:r>
      <w:r w:rsidRPr="00F63254">
        <w:rPr>
          <w:rFonts w:ascii="Times New Roman" w:hAnsi="Times New Roman"/>
          <w:sz w:val="28"/>
          <w:szCs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зации собственного замысла в рисунке, живописи, аппликации, художественном конструировании.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F63254">
        <w:rPr>
          <w:rFonts w:ascii="Times New Roman" w:hAnsi="Times New Roman"/>
          <w:iCs/>
          <w:sz w:val="28"/>
          <w:szCs w:val="28"/>
        </w:rPr>
        <w:t>тона</w:t>
      </w:r>
      <w:r w:rsidRPr="00F63254">
        <w:rPr>
          <w:rFonts w:ascii="Times New Roman" w:hAnsi="Times New Roman"/>
          <w:sz w:val="28"/>
          <w:szCs w:val="28"/>
        </w:rPr>
        <w:t xml:space="preserve">, композиции, пространства, линии, штриха, пятна, объёма, </w:t>
      </w:r>
      <w:r w:rsidRPr="00F63254">
        <w:rPr>
          <w:rFonts w:ascii="Times New Roman" w:hAnsi="Times New Roman"/>
          <w:iCs/>
          <w:sz w:val="28"/>
          <w:szCs w:val="28"/>
        </w:rPr>
        <w:t>фактуры материала</w:t>
      </w:r>
      <w:r w:rsidRPr="00F63254">
        <w:rPr>
          <w:rFonts w:ascii="Times New Roman" w:hAnsi="Times New Roman"/>
          <w:sz w:val="28"/>
          <w:szCs w:val="28"/>
        </w:rPr>
        <w:t>.</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Использование в индивидуальной и коллективной дея</w:t>
      </w:r>
      <w:r w:rsidRPr="00F63254">
        <w:rPr>
          <w:rFonts w:ascii="Times New Roman" w:hAnsi="Times New Roman"/>
          <w:sz w:val="28"/>
          <w:szCs w:val="28"/>
        </w:rPr>
        <w:t xml:space="preserve">тельности различных художественных техник и материалов: </w:t>
      </w:r>
      <w:r w:rsidRPr="00F63254">
        <w:rPr>
          <w:rFonts w:ascii="Times New Roman" w:hAnsi="Times New Roman"/>
          <w:iCs/>
          <w:spacing w:val="2"/>
          <w:sz w:val="28"/>
          <w:szCs w:val="28"/>
        </w:rPr>
        <w:t>коллажа</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граттажа</w:t>
      </w:r>
      <w:r w:rsidRPr="00F63254">
        <w:rPr>
          <w:rFonts w:ascii="Times New Roman" w:hAnsi="Times New Roman"/>
          <w:spacing w:val="2"/>
          <w:sz w:val="28"/>
          <w:szCs w:val="28"/>
        </w:rPr>
        <w:t xml:space="preserve">, аппликации, компьютерной анимации, натурной мультипликации,  бумажной пластики, гуаши, акварели, </w:t>
      </w:r>
      <w:r w:rsidRPr="00F63254">
        <w:rPr>
          <w:rFonts w:ascii="Times New Roman" w:hAnsi="Times New Roman"/>
          <w:iCs/>
          <w:spacing w:val="2"/>
          <w:sz w:val="28"/>
          <w:szCs w:val="28"/>
        </w:rPr>
        <w:t>пастели</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восковых</w:t>
      </w:r>
      <w:r w:rsidRPr="00F63254">
        <w:rPr>
          <w:rFonts w:ascii="Times New Roman" w:hAnsi="Times New Roman"/>
          <w:iCs/>
          <w:sz w:val="28"/>
          <w:szCs w:val="28"/>
        </w:rPr>
        <w:t xml:space="preserve"> мелков</w:t>
      </w:r>
      <w:r w:rsidRPr="00F63254">
        <w:rPr>
          <w:rFonts w:ascii="Times New Roman" w:hAnsi="Times New Roman"/>
          <w:sz w:val="28"/>
          <w:szCs w:val="28"/>
        </w:rPr>
        <w:t xml:space="preserve">, </w:t>
      </w:r>
      <w:r w:rsidRPr="00F63254">
        <w:rPr>
          <w:rFonts w:ascii="Times New Roman" w:hAnsi="Times New Roman"/>
          <w:iCs/>
          <w:sz w:val="28"/>
          <w:szCs w:val="28"/>
        </w:rPr>
        <w:t>туши</w:t>
      </w:r>
      <w:r w:rsidRPr="00F63254">
        <w:rPr>
          <w:rFonts w:ascii="Times New Roman" w:hAnsi="Times New Roman"/>
          <w:sz w:val="28"/>
          <w:szCs w:val="28"/>
        </w:rPr>
        <w:t xml:space="preserve">, карандаша, фломастеров, </w:t>
      </w:r>
      <w:r w:rsidRPr="00F63254">
        <w:rPr>
          <w:rFonts w:ascii="Times New Roman" w:hAnsi="Times New Roman"/>
          <w:iCs/>
          <w:sz w:val="28"/>
          <w:szCs w:val="28"/>
        </w:rPr>
        <w:t>пластилина</w:t>
      </w:r>
      <w:r w:rsidRPr="00F63254">
        <w:rPr>
          <w:rFonts w:ascii="Times New Roman" w:hAnsi="Times New Roman"/>
          <w:sz w:val="28"/>
          <w:szCs w:val="28"/>
        </w:rPr>
        <w:t xml:space="preserve">, </w:t>
      </w:r>
      <w:r w:rsidRPr="00F63254">
        <w:rPr>
          <w:rFonts w:ascii="Times New Roman" w:hAnsi="Times New Roman"/>
          <w:iCs/>
          <w:sz w:val="28"/>
          <w:szCs w:val="28"/>
        </w:rPr>
        <w:t>глины</w:t>
      </w:r>
      <w:r w:rsidRPr="00F63254">
        <w:rPr>
          <w:rFonts w:ascii="Times New Roman" w:hAnsi="Times New Roman"/>
          <w:sz w:val="28"/>
          <w:szCs w:val="28"/>
        </w:rPr>
        <w:t>, подручных и природных материалов.</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 xml:space="preserve">Участие в обсуждении содержания и выразительных средств </w:t>
      </w:r>
      <w:r w:rsidRPr="00F63254">
        <w:rPr>
          <w:rFonts w:ascii="Times New Roman" w:hAnsi="Times New Roman"/>
          <w:sz w:val="28"/>
          <w:szCs w:val="28"/>
        </w:rPr>
        <w:t>произведений изобразительного искусства, выражение своего отношения к произведению.</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8. Музыка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Музыка в жизни человека.</w:t>
      </w:r>
      <w:r w:rsidRPr="00F63254">
        <w:rPr>
          <w:rFonts w:ascii="Times New Roman" w:hAnsi="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Обобщённое представление об основных образно­эмо</w:t>
      </w:r>
      <w:r w:rsidRPr="00F63254">
        <w:rPr>
          <w:rFonts w:ascii="Times New Roman" w:hAnsi="Times New Roman"/>
          <w:sz w:val="28"/>
          <w:szCs w:val="28"/>
        </w:rPr>
        <w:t>ци</w:t>
      </w:r>
      <w:r w:rsidRPr="00F63254">
        <w:rPr>
          <w:rFonts w:ascii="Times New Roman" w:hAnsi="Times New Roman"/>
          <w:spacing w:val="2"/>
          <w:sz w:val="28"/>
          <w:szCs w:val="28"/>
        </w:rPr>
        <w:t xml:space="preserve">ональных сферах музыки и о многообразии музыкальных </w:t>
      </w:r>
      <w:r w:rsidRPr="00F63254">
        <w:rPr>
          <w:rFonts w:ascii="Times New Roman" w:hAnsi="Times New Roman"/>
          <w:sz w:val="28"/>
          <w:szCs w:val="28"/>
        </w:rPr>
        <w:t>жанров и стилей. Песня, танец, марш и их разновидности. Песенность, танцевальность, маршевость. Опера, балет, симфония, концерт.</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Отечественные народные музыкальные традиции. Твор</w:t>
      </w:r>
      <w:r w:rsidRPr="00F63254">
        <w:rPr>
          <w:rFonts w:ascii="Times New Roman" w:hAnsi="Times New Roman"/>
          <w:sz w:val="28"/>
          <w:szCs w:val="28"/>
        </w:rPr>
        <w:t xml:space="preserve">чество народов России. Музыкальный и поэтический фольклор: песни, танцы, действа, обряды, скороговорки, загадки, </w:t>
      </w:r>
      <w:r w:rsidRPr="00F63254">
        <w:rPr>
          <w:rFonts w:ascii="Times New Roman" w:hAnsi="Times New Roman"/>
          <w:spacing w:val="2"/>
          <w:sz w:val="28"/>
          <w:szCs w:val="28"/>
        </w:rPr>
        <w:t xml:space="preserve">игры­драматизации. Историческое прошлое в музыкальных </w:t>
      </w:r>
      <w:r w:rsidRPr="00F63254">
        <w:rPr>
          <w:rFonts w:ascii="Times New Roman" w:hAnsi="Times New Roman"/>
          <w:sz w:val="28"/>
          <w:szCs w:val="28"/>
        </w:rPr>
        <w:t xml:space="preserve">образах. Народная и профессиональная музыка. Сочинения </w:t>
      </w:r>
      <w:r w:rsidRPr="00F63254">
        <w:rPr>
          <w:rFonts w:ascii="Times New Roman" w:hAnsi="Times New Roman"/>
          <w:spacing w:val="2"/>
          <w:sz w:val="28"/>
          <w:szCs w:val="28"/>
        </w:rPr>
        <w:t xml:space="preserve">отечественных композиторов о Родине. Духовная музыка в </w:t>
      </w:r>
      <w:r w:rsidRPr="00F63254">
        <w:rPr>
          <w:rFonts w:ascii="Times New Roman" w:hAnsi="Times New Roman"/>
          <w:sz w:val="28"/>
          <w:szCs w:val="28"/>
        </w:rPr>
        <w:t>творчестве композиторов.</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Основные закономерности музыкального искусства.</w:t>
      </w:r>
      <w:r w:rsidRPr="00F63254">
        <w:rPr>
          <w:rFonts w:ascii="Times New Roman" w:hAnsi="Times New Roman"/>
          <w:spacing w:val="-2"/>
          <w:sz w:val="28"/>
          <w:szCs w:val="28"/>
        </w:rPr>
        <w:t xml:space="preserve"> Ин</w:t>
      </w:r>
      <w:r w:rsidRPr="00F63254">
        <w:rPr>
          <w:rFonts w:ascii="Times New Roman" w:hAnsi="Times New Roman"/>
          <w:sz w:val="28"/>
          <w:szCs w:val="28"/>
        </w:rPr>
        <w:t>тонационно­образная природа музыкального искусства. Вы</w:t>
      </w:r>
      <w:r w:rsidRPr="00F63254">
        <w:rPr>
          <w:rFonts w:ascii="Times New Roman" w:hAnsi="Times New Roman"/>
          <w:spacing w:val="-2"/>
          <w:sz w:val="28"/>
          <w:szCs w:val="28"/>
        </w:rPr>
        <w:t>разительность и изобразительность в музыке. Интонация как озвученное состояние, выражение эмоций и мыслей человека.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Интонации музыкальные и речевые. Сходство и различия. Интонация — источник музыкальной речи. Основные сред</w:t>
      </w:r>
      <w:r w:rsidRPr="00F63254">
        <w:rPr>
          <w:rFonts w:ascii="Times New Roman" w:hAnsi="Times New Roman"/>
          <w:spacing w:val="2"/>
          <w:sz w:val="28"/>
          <w:szCs w:val="28"/>
        </w:rPr>
        <w:t xml:space="preserve">ства музыкальной выразительности (мелодия, ритм, темп, </w:t>
      </w:r>
      <w:r w:rsidRPr="00F63254">
        <w:rPr>
          <w:rFonts w:ascii="Times New Roman" w:hAnsi="Times New Roman"/>
          <w:sz w:val="28"/>
          <w:szCs w:val="28"/>
        </w:rPr>
        <w:t>динамика, тембр и</w:t>
      </w:r>
      <w:r w:rsidRPr="00F63254">
        <w:rPr>
          <w:rFonts w:ascii="Times New Roman" w:hAnsi="Times New Roman"/>
          <w:sz w:val="28"/>
          <w:szCs w:val="28"/>
        </w:rPr>
        <w:t> </w:t>
      </w:r>
      <w:r w:rsidRPr="00F63254">
        <w:rPr>
          <w:rFonts w:ascii="Times New Roman" w:hAnsi="Times New Roman"/>
          <w:sz w:val="28"/>
          <w:szCs w:val="28"/>
        </w:rPr>
        <w:t>др.).</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Музыкальная речь как способ общения между людьми, её эмоциональное воздействие. Композитор — исполнитель — </w:t>
      </w:r>
      <w:r w:rsidRPr="00F63254">
        <w:rPr>
          <w:rFonts w:ascii="Times New Roman" w:hAnsi="Times New Roman"/>
          <w:spacing w:val="2"/>
          <w:sz w:val="28"/>
          <w:szCs w:val="28"/>
        </w:rPr>
        <w:t xml:space="preserve">слушатель. Особенности музыкальной речи в сочинениях </w:t>
      </w:r>
      <w:r w:rsidRPr="00F63254">
        <w:rPr>
          <w:rFonts w:ascii="Times New Roman" w:hAnsi="Times New Roman"/>
          <w:sz w:val="28"/>
          <w:szCs w:val="28"/>
        </w:rPr>
        <w:t>композиторов, её выразительный смысл. Нотная запись как способ фиксации музыкальной речи. Элементы нотной грамоты.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Развитие музыки — сопоставление и столкновение чувств </w:t>
      </w:r>
      <w:r w:rsidRPr="00F63254">
        <w:rPr>
          <w:rFonts w:ascii="Times New Roman" w:hAnsi="Times New Roman"/>
          <w:spacing w:val="2"/>
          <w:sz w:val="28"/>
          <w:szCs w:val="28"/>
        </w:rPr>
        <w:t>и мыслей человека, музыкальных интонаций, тем, художе</w:t>
      </w:r>
      <w:r w:rsidRPr="00F63254">
        <w:rPr>
          <w:rFonts w:ascii="Times New Roman" w:hAnsi="Times New Roman"/>
          <w:sz w:val="28"/>
          <w:szCs w:val="28"/>
        </w:rPr>
        <w:t>ственных образов. Основные приёмы музыкального развития (повтор и контраст).</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Формы построения музыки как обобщённое выражение </w:t>
      </w:r>
      <w:r w:rsidRPr="00F63254">
        <w:rPr>
          <w:rFonts w:ascii="Times New Roman" w:hAnsi="Times New Roman"/>
          <w:sz w:val="28"/>
          <w:szCs w:val="28"/>
        </w:rPr>
        <w:t xml:space="preserve">художественно­образного содержания произведений.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t>Музыкальная картина мира.</w:t>
      </w:r>
      <w:r w:rsidRPr="00F63254">
        <w:rPr>
          <w:rFonts w:ascii="Times New Roman" w:hAnsi="Times New Roman"/>
          <w:sz w:val="28"/>
          <w:szCs w:val="28"/>
        </w:rPr>
        <w:t xml:space="preserve"> Интонационное богатство </w:t>
      </w:r>
      <w:r w:rsidRPr="00F63254">
        <w:rPr>
          <w:rFonts w:ascii="Times New Roman" w:hAnsi="Times New Roman"/>
          <w:spacing w:val="2"/>
          <w:sz w:val="28"/>
          <w:szCs w:val="28"/>
        </w:rPr>
        <w:t xml:space="preserve">музыкального мира. Общие представления о музыкальной </w:t>
      </w:r>
      <w:r w:rsidRPr="00F63254">
        <w:rPr>
          <w:rFonts w:ascii="Times New Roman" w:hAnsi="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F63254">
        <w:rPr>
          <w:rFonts w:ascii="Times New Roman" w:hAnsi="Times New Roman"/>
          <w:spacing w:val="-2"/>
          <w:sz w:val="28"/>
          <w:szCs w:val="28"/>
        </w:rPr>
        <w:noBreakHyphen/>
        <w:t xml:space="preserve"> и телепередачи, видеофильмы, звукозаписи (CD, DVD).</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Различные виды музыки: вокальная, инструментальная; соль</w:t>
      </w:r>
      <w:r w:rsidRPr="00F63254">
        <w:rPr>
          <w:rFonts w:ascii="Times New Roman" w:hAnsi="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Народное и профессиональное музыкальное творчество раз</w:t>
      </w:r>
      <w:r w:rsidRPr="00F63254">
        <w:rPr>
          <w:rFonts w:ascii="Times New Roman" w:hAnsi="Times New Roman"/>
          <w:sz w:val="28"/>
          <w:szCs w:val="28"/>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9. Технология (Труд)</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Общекультурные и общетрудовые компетенции. Основы культуры труда, самообслуживания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Трудовая деятельность и её значение в жизни человека. </w:t>
      </w:r>
      <w:r w:rsidRPr="00F63254">
        <w:rPr>
          <w:rFonts w:ascii="Times New Roman" w:hAnsi="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pacing w:val="2"/>
          <w:sz w:val="28"/>
          <w:szCs w:val="28"/>
        </w:rPr>
        <w:t>Элементарные общие правила создания предметов руко</w:t>
      </w:r>
      <w:r w:rsidRPr="00F63254">
        <w:rPr>
          <w:rFonts w:ascii="Times New Roman" w:hAnsi="Times New Roman"/>
          <w:sz w:val="28"/>
          <w:szCs w:val="28"/>
        </w:rPr>
        <w:t>т</w:t>
      </w:r>
      <w:r w:rsidRPr="00F63254">
        <w:rPr>
          <w:rFonts w:ascii="Times New Roman" w:hAnsi="Times New Roman"/>
          <w:spacing w:val="-2"/>
          <w:sz w:val="28"/>
          <w:szCs w:val="28"/>
        </w:rPr>
        <w:t>ворного мира (удобство, эстетическая выразительность, проч</w:t>
      </w:r>
      <w:r w:rsidRPr="00F63254">
        <w:rPr>
          <w:rFonts w:ascii="Times New Roman" w:hAnsi="Times New Roman"/>
          <w:sz w:val="28"/>
          <w:szCs w:val="28"/>
        </w:rPr>
        <w:t xml:space="preserve">ность; гармония предметов и окружающей среды). Бережное </w:t>
      </w:r>
      <w:r w:rsidRPr="00F63254">
        <w:rPr>
          <w:rFonts w:ascii="Times New Roman" w:hAnsi="Times New Roman"/>
          <w:spacing w:val="2"/>
          <w:sz w:val="28"/>
          <w:szCs w:val="28"/>
        </w:rPr>
        <w:t>отношение к природе как источнику сырьевых ресурсов. Мастера и их профессии.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F63254">
        <w:rPr>
          <w:rFonts w:ascii="Times New Roman" w:hAnsi="Times New Roman"/>
          <w:iCs/>
          <w:spacing w:val="-2"/>
          <w:sz w:val="28"/>
          <w:szCs w:val="28"/>
        </w:rPr>
        <w:t>распределение рабочего времени</w:t>
      </w:r>
      <w:r w:rsidRPr="00F63254">
        <w:rPr>
          <w:rFonts w:ascii="Times New Roman" w:hAnsi="Times New Roman"/>
          <w:spacing w:val="-2"/>
          <w:sz w:val="28"/>
          <w:szCs w:val="28"/>
        </w:rPr>
        <w:t>. Отбор и анализ информа</w:t>
      </w:r>
      <w:r w:rsidRPr="00F63254">
        <w:rPr>
          <w:rFonts w:ascii="Times New Roman" w:hAnsi="Times New Roman"/>
          <w:spacing w:val="2"/>
          <w:sz w:val="28"/>
          <w:szCs w:val="28"/>
        </w:rPr>
        <w:t xml:space="preserve">ции (из учебника и других дидактических материалов), её </w:t>
      </w:r>
      <w:r w:rsidRPr="00F63254">
        <w:rPr>
          <w:rFonts w:ascii="Times New Roman" w:hAnsi="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F63254">
        <w:rPr>
          <w:rFonts w:ascii="Times New Roman" w:hAnsi="Times New Roman"/>
          <w:sz w:val="28"/>
          <w:szCs w:val="28"/>
        </w:rPr>
        <w:t> </w:t>
      </w:r>
      <w:r w:rsidRPr="00F63254">
        <w:rPr>
          <w:rFonts w:ascii="Times New Roman" w:hAnsi="Times New Roman"/>
          <w:sz w:val="28"/>
          <w:szCs w:val="28"/>
        </w:rPr>
        <w:t>т.п.</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Выполнение доступных видов работ по самообслужива</w:t>
      </w:r>
      <w:r w:rsidRPr="00F63254">
        <w:rPr>
          <w:rFonts w:ascii="Times New Roman" w:hAnsi="Times New Roman"/>
          <w:sz w:val="28"/>
          <w:szCs w:val="28"/>
        </w:rPr>
        <w:t>нию, домашнему труду, оказание доступных видов помощи малышам, взрослым и сверстникам.</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Технология ручной обработки материалов</w:t>
      </w:r>
      <w:r w:rsidRPr="00F63254">
        <w:rPr>
          <w:rStyle w:val="15"/>
          <w:spacing w:val="2"/>
          <w:sz w:val="28"/>
          <w:szCs w:val="28"/>
        </w:rPr>
        <w:footnoteReference w:id="20"/>
      </w:r>
      <w:r w:rsidRPr="00F63254">
        <w:rPr>
          <w:rFonts w:ascii="Times New Roman" w:hAnsi="Times New Roman"/>
          <w:b/>
          <w:bCs/>
          <w:sz w:val="28"/>
          <w:szCs w:val="28"/>
        </w:rPr>
        <w:t>. Элементы графической грамоты.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F63254">
        <w:rPr>
          <w:rFonts w:ascii="Times New Roman" w:hAnsi="Times New Roman"/>
          <w:iCs/>
          <w:sz w:val="28"/>
          <w:szCs w:val="28"/>
        </w:rPr>
        <w:t>Многообразие материалов и их практическое применение в жизни</w:t>
      </w:r>
      <w:r w:rsidRPr="00F63254">
        <w:rPr>
          <w:rFonts w:ascii="Times New Roman" w:hAnsi="Times New Roman"/>
          <w:sz w:val="28"/>
          <w:szCs w:val="28"/>
        </w:rPr>
        <w:t>.</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Подготовка материалов к работе. Экономное расходование материалов. </w:t>
      </w:r>
      <w:r w:rsidRPr="00F63254">
        <w:rPr>
          <w:rFonts w:ascii="Times New Roman" w:hAnsi="Times New Roman"/>
          <w:iCs/>
          <w:sz w:val="28"/>
          <w:szCs w:val="28"/>
        </w:rPr>
        <w:t>Выбор материалов по их декоративно­художе</w:t>
      </w:r>
      <w:r w:rsidRPr="00F63254">
        <w:rPr>
          <w:rFonts w:ascii="Times New Roman" w:hAnsi="Times New Roman"/>
          <w:iCs/>
          <w:spacing w:val="2"/>
          <w:sz w:val="28"/>
          <w:szCs w:val="28"/>
        </w:rPr>
        <w:t xml:space="preserve">ственным и конструктивным свойствам, использование </w:t>
      </w:r>
      <w:r w:rsidRPr="00F63254">
        <w:rPr>
          <w:rFonts w:ascii="Times New Roman" w:hAnsi="Times New Roman"/>
          <w:iCs/>
          <w:sz w:val="28"/>
          <w:szCs w:val="28"/>
        </w:rPr>
        <w:t>соответствующих способов обработки материалов в зависимости от назначения изделия</w:t>
      </w:r>
      <w:r w:rsidRPr="00F63254">
        <w:rPr>
          <w:rFonts w:ascii="Times New Roman" w:hAnsi="Times New Roman"/>
          <w:sz w:val="28"/>
          <w:szCs w:val="28"/>
        </w:rPr>
        <w:t>.</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F63254">
        <w:rPr>
          <w:rFonts w:ascii="Times New Roman" w:hAnsi="Times New Roman"/>
          <w:iCs/>
          <w:spacing w:val="2"/>
          <w:sz w:val="28"/>
          <w:szCs w:val="28"/>
        </w:rPr>
        <w:t xml:space="preserve">сборка, отделка изделия; проверка изделия в действии, </w:t>
      </w:r>
      <w:r w:rsidRPr="00F63254">
        <w:rPr>
          <w:rFonts w:ascii="Times New Roman" w:hAnsi="Times New Roman"/>
          <w:iCs/>
          <w:sz w:val="28"/>
          <w:szCs w:val="28"/>
        </w:rPr>
        <w:t>внесение необходимых дополнений и изменений</w:t>
      </w:r>
      <w:r w:rsidRPr="00F63254">
        <w:rPr>
          <w:rFonts w:ascii="Times New Roman" w:hAnsi="Times New Roman"/>
          <w:sz w:val="28"/>
          <w:szCs w:val="28"/>
        </w:rPr>
        <w:t xml:space="preserve">. Называние </w:t>
      </w:r>
      <w:r w:rsidRPr="00F63254">
        <w:rPr>
          <w:rFonts w:ascii="Times New Roman" w:hAnsi="Times New Roman"/>
          <w:spacing w:val="2"/>
          <w:sz w:val="28"/>
          <w:szCs w:val="28"/>
        </w:rPr>
        <w:t xml:space="preserve">и выполнение основных технологических операций ручной </w:t>
      </w:r>
      <w:r w:rsidRPr="00F63254">
        <w:rPr>
          <w:rFonts w:ascii="Times New Roman" w:hAnsi="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63254">
        <w:rPr>
          <w:rFonts w:ascii="Times New Roman" w:hAnsi="Times New Roman"/>
          <w:sz w:val="28"/>
          <w:szCs w:val="28"/>
        </w:rPr>
        <w:t> </w:t>
      </w:r>
      <w:r w:rsidRPr="00F63254">
        <w:rPr>
          <w:rFonts w:ascii="Times New Roman" w:hAnsi="Times New Roman"/>
          <w:sz w:val="28"/>
          <w:szCs w:val="28"/>
        </w:rPr>
        <w:t xml:space="preserve">др.), сборка изделия (клеевое, </w:t>
      </w:r>
      <w:r w:rsidRPr="00F63254">
        <w:rPr>
          <w:rFonts w:ascii="Times New Roman" w:hAnsi="Times New Roman"/>
          <w:spacing w:val="2"/>
          <w:sz w:val="28"/>
          <w:szCs w:val="28"/>
        </w:rPr>
        <w:t>ниточное, проволочное, винтовое и другие виды соедине</w:t>
      </w:r>
      <w:r w:rsidRPr="00F63254">
        <w:rPr>
          <w:rFonts w:ascii="Times New Roman" w:hAnsi="Times New Roman"/>
          <w:sz w:val="28"/>
          <w:szCs w:val="28"/>
        </w:rPr>
        <w:t>ния), отделка изделия или его деталей (окрашивание, вышивка, аппликация и</w:t>
      </w:r>
      <w:r w:rsidRPr="00F63254">
        <w:rPr>
          <w:rFonts w:ascii="Times New Roman" w:hAnsi="Times New Roman"/>
          <w:sz w:val="28"/>
          <w:szCs w:val="28"/>
        </w:rPr>
        <w:t> </w:t>
      </w:r>
      <w:r w:rsidRPr="00F63254">
        <w:rPr>
          <w:rFonts w:ascii="Times New Roman" w:hAnsi="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Использование измерений и построений для решения </w:t>
      </w:r>
      <w:r w:rsidRPr="00F63254">
        <w:rPr>
          <w:rFonts w:ascii="Times New Roman" w:hAnsi="Times New Roman"/>
          <w:sz w:val="28"/>
          <w:szCs w:val="28"/>
        </w:rPr>
        <w:t>практических задач. Виды условных графических изображе</w:t>
      </w:r>
      <w:r w:rsidRPr="00F63254">
        <w:rPr>
          <w:rFonts w:ascii="Times New Roman" w:hAnsi="Times New Roman"/>
          <w:spacing w:val="2"/>
          <w:sz w:val="28"/>
          <w:szCs w:val="28"/>
        </w:rPr>
        <w:t>ний: рисунок, простейший чертёж, эскиз, развёртка, схема (их узнавание). Назначение линий чертежа (контур, линия</w:t>
      </w:r>
      <w:r w:rsidRPr="00F63254">
        <w:rPr>
          <w:rFonts w:ascii="Times New Roman" w:hAnsi="Times New Roman"/>
          <w:sz w:val="28"/>
          <w:szCs w:val="28"/>
        </w:rPr>
        <w:t xml:space="preserve"> надреза, сгиба, размерная, осевая, центровая, </w:t>
      </w:r>
      <w:r w:rsidRPr="00F63254">
        <w:rPr>
          <w:rFonts w:ascii="Times New Roman" w:hAnsi="Times New Roman"/>
          <w:iCs/>
          <w:sz w:val="28"/>
          <w:szCs w:val="28"/>
        </w:rPr>
        <w:t>разрыва</w:t>
      </w:r>
      <w:r w:rsidRPr="00F63254">
        <w:rPr>
          <w:rFonts w:ascii="Times New Roman" w:hAnsi="Times New Roman"/>
          <w:sz w:val="28"/>
          <w:szCs w:val="28"/>
        </w:rPr>
        <w:t>). Чте</w:t>
      </w:r>
      <w:r w:rsidRPr="00F63254">
        <w:rPr>
          <w:rFonts w:ascii="Times New Roman" w:hAnsi="Times New Roman"/>
          <w:spacing w:val="2"/>
          <w:sz w:val="28"/>
          <w:szCs w:val="28"/>
        </w:rPr>
        <w:t xml:space="preserve">ние условных графических изображений. Разметка деталей </w:t>
      </w:r>
      <w:r w:rsidRPr="00F63254">
        <w:rPr>
          <w:rFonts w:ascii="Times New Roman" w:hAnsi="Times New Roman"/>
          <w:sz w:val="28"/>
          <w:szCs w:val="28"/>
        </w:rPr>
        <w:t>с опорой на простейший чертёж, эскиз. Изготовление изделий по рисунку, простейшему чертежу или эскизу, схеме.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Конструирование и моделирование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F63254">
        <w:rPr>
          <w:rFonts w:ascii="Times New Roman" w:hAnsi="Times New Roman"/>
          <w:sz w:val="28"/>
          <w:szCs w:val="28"/>
        </w:rPr>
        <w:t>учебных и</w:t>
      </w:r>
      <w:r w:rsidRPr="00F63254">
        <w:rPr>
          <w:rFonts w:ascii="Times New Roman" w:hAnsi="Times New Roman"/>
          <w:sz w:val="28"/>
          <w:szCs w:val="28"/>
        </w:rPr>
        <w:t> </w:t>
      </w:r>
      <w:r w:rsidRPr="00F63254">
        <w:rPr>
          <w:rFonts w:ascii="Times New Roman" w:hAnsi="Times New Roman"/>
          <w:sz w:val="28"/>
          <w:szCs w:val="28"/>
        </w:rPr>
        <w:t xml:space="preserve">пр.). Изделие, деталь изделия (общее представление). Понятие о конструкции изделия; </w:t>
      </w:r>
      <w:r w:rsidRPr="00F63254">
        <w:rPr>
          <w:rFonts w:ascii="Times New Roman" w:hAnsi="Times New Roman"/>
          <w:iCs/>
          <w:sz w:val="28"/>
          <w:szCs w:val="28"/>
        </w:rPr>
        <w:t>различные виды конструкций и способы их сборки</w:t>
      </w:r>
      <w:r w:rsidRPr="00F63254">
        <w:rPr>
          <w:rFonts w:ascii="Times New Roman" w:hAnsi="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Конструирование и моделирование изделий из различных материалов по образцу, рисунку, простейшему </w:t>
      </w:r>
      <w:r w:rsidRPr="00F63254">
        <w:rPr>
          <w:rFonts w:ascii="Times New Roman" w:hAnsi="Times New Roman"/>
          <w:iCs/>
          <w:sz w:val="28"/>
          <w:szCs w:val="28"/>
        </w:rPr>
        <w:t xml:space="preserve">чертежу или эскизу и по заданным условиям (технико­технологическим, </w:t>
      </w:r>
      <w:r w:rsidRPr="00F63254">
        <w:rPr>
          <w:rFonts w:ascii="Times New Roman" w:hAnsi="Times New Roman"/>
          <w:iCs/>
          <w:spacing w:val="-4"/>
          <w:sz w:val="28"/>
          <w:szCs w:val="28"/>
        </w:rPr>
        <w:t>функциональным, декоративно­художественным и</w:t>
      </w:r>
      <w:r w:rsidRPr="00F63254">
        <w:rPr>
          <w:rFonts w:ascii="Times New Roman" w:hAnsi="Times New Roman"/>
          <w:iCs/>
          <w:spacing w:val="-4"/>
          <w:sz w:val="28"/>
          <w:szCs w:val="28"/>
        </w:rPr>
        <w:t> </w:t>
      </w:r>
      <w:r w:rsidRPr="00F63254">
        <w:rPr>
          <w:rFonts w:ascii="Times New Roman" w:hAnsi="Times New Roman"/>
          <w:iCs/>
          <w:spacing w:val="-4"/>
          <w:sz w:val="28"/>
          <w:szCs w:val="28"/>
        </w:rPr>
        <w:t>пр.).</w:t>
      </w:r>
      <w:r w:rsidRPr="00F63254">
        <w:rPr>
          <w:rFonts w:ascii="Times New Roman" w:hAnsi="Times New Roman"/>
          <w:spacing w:val="-4"/>
          <w:sz w:val="28"/>
          <w:szCs w:val="28"/>
        </w:rPr>
        <w:t xml:space="preserve"> </w:t>
      </w:r>
      <w:r w:rsidRPr="00F63254">
        <w:rPr>
          <w:rFonts w:ascii="Times New Roman" w:hAnsi="Times New Roman"/>
          <w:sz w:val="28"/>
          <w:szCs w:val="28"/>
        </w:rPr>
        <w:t>Конструирование и моделирование на компьютере и в интерактивном конструкторе.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Практика работы на компьютере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Информация и её отбор. Способы получения, хранения, переработки информации.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F63254">
        <w:rPr>
          <w:rFonts w:ascii="Times New Roman" w:hAnsi="Times New Roman"/>
          <w:sz w:val="28"/>
          <w:szCs w:val="28"/>
        </w:rPr>
        <w:t xml:space="preserve">ра, </w:t>
      </w:r>
      <w:r w:rsidRPr="00F63254">
        <w:rPr>
          <w:rFonts w:ascii="Times New Roman" w:hAnsi="Times New Roman"/>
          <w:iCs/>
          <w:sz w:val="28"/>
          <w:szCs w:val="28"/>
        </w:rPr>
        <w:t>общее представление о правилах клавиатурного письма</w:t>
      </w:r>
      <w:r w:rsidRPr="00F63254">
        <w:rPr>
          <w:rFonts w:ascii="Times New Roman" w:hAnsi="Times New Roman"/>
          <w:sz w:val="28"/>
          <w:szCs w:val="28"/>
        </w:rPr>
        <w:t xml:space="preserve">, пользование мышью, использование простейших средств текстового редактора. </w:t>
      </w:r>
      <w:r w:rsidRPr="00F63254">
        <w:rPr>
          <w:rFonts w:ascii="Times New Roman" w:hAnsi="Times New Roman"/>
          <w:iCs/>
          <w:sz w:val="28"/>
          <w:szCs w:val="28"/>
        </w:rPr>
        <w:t>Простейшие приёмы поиска информации: по ключевым словам</w:t>
      </w:r>
      <w:r w:rsidRPr="00F63254">
        <w:rPr>
          <w:rFonts w:ascii="Times New Roman" w:hAnsi="Times New Roman"/>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951472" w:rsidRPr="00F63254" w:rsidRDefault="00951472" w:rsidP="00951472">
      <w:pPr>
        <w:pStyle w:val="af"/>
        <w:spacing w:line="360" w:lineRule="auto"/>
        <w:ind w:firstLine="708"/>
        <w:rPr>
          <w:rFonts w:ascii="Times New Roman" w:hAnsi="Times New Roman"/>
          <w:iCs/>
          <w:sz w:val="28"/>
          <w:szCs w:val="28"/>
        </w:rPr>
      </w:pPr>
      <w:r w:rsidRPr="00F63254">
        <w:rPr>
          <w:rFonts w:ascii="Times New Roman" w:hAnsi="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F63254">
        <w:rPr>
          <w:rFonts w:ascii="Times New Roman" w:hAnsi="Times New Roman"/>
          <w:spacing w:val="2"/>
          <w:sz w:val="28"/>
          <w:szCs w:val="28"/>
        </w:rPr>
        <w:t xml:space="preserve">детям тематике. Вывод текста на принтер. </w:t>
      </w:r>
      <w:r w:rsidRPr="00F63254">
        <w:rPr>
          <w:rFonts w:ascii="Times New Roman" w:hAnsi="Times New Roman"/>
          <w:iCs/>
          <w:spacing w:val="2"/>
          <w:sz w:val="28"/>
          <w:szCs w:val="28"/>
        </w:rPr>
        <w:t xml:space="preserve">Использование </w:t>
      </w:r>
      <w:r w:rsidRPr="00F63254">
        <w:rPr>
          <w:rFonts w:ascii="Times New Roman" w:hAnsi="Times New Roman"/>
          <w:iCs/>
          <w:sz w:val="28"/>
          <w:szCs w:val="28"/>
        </w:rPr>
        <w:t>рисунков из ресурса компьютера, программ Word и Power Point.</w:t>
      </w:r>
    </w:p>
    <w:p w:rsidR="00951472" w:rsidRPr="00951E96" w:rsidRDefault="00951472" w:rsidP="00266955">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 xml:space="preserve">10. Физическая культура </w:t>
      </w:r>
    </w:p>
    <w:p w:rsidR="00951472" w:rsidRPr="00F63254" w:rsidRDefault="00951472" w:rsidP="00951472">
      <w:pPr>
        <w:pStyle w:val="af"/>
        <w:spacing w:line="360" w:lineRule="auto"/>
        <w:ind w:firstLine="708"/>
        <w:rPr>
          <w:rFonts w:ascii="Times New Roman" w:hAnsi="Times New Roman"/>
          <w:b/>
          <w:bCs/>
          <w:i/>
          <w:iCs/>
          <w:color w:val="auto"/>
          <w:sz w:val="28"/>
          <w:szCs w:val="28"/>
        </w:rPr>
      </w:pPr>
      <w:r w:rsidRPr="00F63254">
        <w:rPr>
          <w:rFonts w:ascii="Times New Roman" w:hAnsi="Times New Roman"/>
          <w:b/>
          <w:bCs/>
          <w:i/>
          <w:iCs/>
          <w:sz w:val="28"/>
          <w:szCs w:val="28"/>
        </w:rPr>
        <w:t xml:space="preserve">Знания </w:t>
      </w:r>
      <w:r w:rsidRPr="00F63254">
        <w:rPr>
          <w:rFonts w:ascii="Times New Roman" w:hAnsi="Times New Roman"/>
          <w:b/>
          <w:bCs/>
          <w:i/>
          <w:iCs/>
          <w:color w:val="auto"/>
          <w:sz w:val="28"/>
          <w:szCs w:val="28"/>
        </w:rPr>
        <w:t>по физической культуре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Физическая культура. </w:t>
      </w:r>
      <w:r w:rsidRPr="00F63254">
        <w:rPr>
          <w:rFonts w:ascii="Times New Roman" w:hAnsi="Times New Roman"/>
          <w:spacing w:val="2"/>
          <w:sz w:val="28"/>
          <w:szCs w:val="28"/>
        </w:rPr>
        <w:t xml:space="preserve">Правила предупреждения травматизма во время занятий </w:t>
      </w:r>
      <w:r w:rsidRPr="00F63254">
        <w:rPr>
          <w:rFonts w:ascii="Times New Roman" w:hAnsi="Times New Roman"/>
          <w:sz w:val="28"/>
          <w:szCs w:val="28"/>
        </w:rPr>
        <w:t>физическими упражнениями: организация мест занятий, подбор одежды, обуви и инвентаря. Правила личной гигиены.</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b/>
          <w:bCs/>
          <w:spacing w:val="-4"/>
          <w:sz w:val="28"/>
          <w:szCs w:val="28"/>
        </w:rPr>
        <w:t xml:space="preserve">Физические упражнения. </w:t>
      </w:r>
      <w:r w:rsidRPr="00F63254">
        <w:rPr>
          <w:rFonts w:ascii="Times New Roman" w:hAnsi="Times New Roman"/>
          <w:spacing w:val="-4"/>
          <w:sz w:val="28"/>
          <w:szCs w:val="28"/>
        </w:rPr>
        <w:t>Физические упражнения, их вли</w:t>
      </w:r>
      <w:r w:rsidRPr="00F63254">
        <w:rPr>
          <w:rFonts w:ascii="Times New Roman" w:hAnsi="Times New Roman"/>
          <w:spacing w:val="-2"/>
          <w:sz w:val="28"/>
          <w:szCs w:val="28"/>
        </w:rPr>
        <w:t xml:space="preserve">яние на физическое развитие и развитие физических качеств, </w:t>
      </w:r>
      <w:r w:rsidRPr="00F63254">
        <w:rPr>
          <w:rFonts w:ascii="Times New Roman" w:hAnsi="Times New Roman"/>
          <w:color w:val="auto"/>
          <w:spacing w:val="-2"/>
          <w:sz w:val="28"/>
          <w:szCs w:val="28"/>
        </w:rPr>
        <w:t>основы спортивной техники изучаемых упражнений</w:t>
      </w:r>
      <w:r w:rsidRPr="00F63254">
        <w:rPr>
          <w:rFonts w:ascii="Times New Roman" w:hAnsi="Times New Roman"/>
          <w:spacing w:val="-2"/>
          <w:sz w:val="28"/>
          <w:szCs w:val="28"/>
        </w:rPr>
        <w:t xml:space="preserve">. </w:t>
      </w:r>
      <w:r w:rsidRPr="00F63254">
        <w:rPr>
          <w:rFonts w:ascii="Times New Roman" w:hAnsi="Times New Roman"/>
          <w:spacing w:val="-4"/>
          <w:sz w:val="28"/>
          <w:szCs w:val="28"/>
        </w:rPr>
        <w:t>Физическая подготовка и её связь с развитием основных физи</w:t>
      </w:r>
      <w:r w:rsidRPr="00F63254">
        <w:rPr>
          <w:rFonts w:ascii="Times New Roman" w:hAnsi="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Способы физкультурной деятельности</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b/>
          <w:bCs/>
          <w:spacing w:val="2"/>
          <w:sz w:val="28"/>
          <w:szCs w:val="28"/>
        </w:rPr>
        <w:t xml:space="preserve">Самостоятельные занятия. </w:t>
      </w:r>
      <w:r w:rsidRPr="00F63254">
        <w:rPr>
          <w:rFonts w:ascii="Times New Roman" w:hAnsi="Times New Roman"/>
          <w:spacing w:val="-2"/>
          <w:sz w:val="28"/>
          <w:szCs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Самостоятельные игры и развлечения. </w:t>
      </w:r>
      <w:r w:rsidRPr="00F63254">
        <w:rPr>
          <w:rFonts w:ascii="Times New Roman" w:hAnsi="Times New Roman"/>
          <w:sz w:val="28"/>
          <w:szCs w:val="28"/>
        </w:rPr>
        <w:t>Организация и проведение подвижных игр (на спортивных площадках и в спортивных залах). Соблюдение правил игр.</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Физическое совершенствование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Физкультурно­оздоровительная деятельность. </w:t>
      </w:r>
      <w:r w:rsidRPr="00F63254">
        <w:rPr>
          <w:rFonts w:ascii="Times New Roman" w:hAnsi="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z w:val="28"/>
          <w:szCs w:val="28"/>
        </w:rPr>
        <w:t>Комплексы упражнений на развитие физических качеств.</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 xml:space="preserve">Комплексы дыхательных упражнений. Гимнастика для </w:t>
      </w:r>
      <w:r w:rsidRPr="00F63254">
        <w:rPr>
          <w:rFonts w:ascii="Times New Roman" w:hAnsi="Times New Roman"/>
          <w:sz w:val="28"/>
          <w:szCs w:val="28"/>
        </w:rPr>
        <w:t>глаз.</w:t>
      </w:r>
    </w:p>
    <w:p w:rsidR="00951472" w:rsidRPr="00F63254" w:rsidRDefault="00951472" w:rsidP="00951472">
      <w:pPr>
        <w:pStyle w:val="af"/>
        <w:spacing w:line="360" w:lineRule="auto"/>
        <w:ind w:firstLine="708"/>
        <w:rPr>
          <w:rFonts w:ascii="Times New Roman" w:hAnsi="Times New Roman"/>
          <w:b/>
          <w:bCs/>
          <w:sz w:val="28"/>
          <w:szCs w:val="28"/>
        </w:rPr>
      </w:pPr>
      <w:r w:rsidRPr="00F63254">
        <w:rPr>
          <w:rFonts w:ascii="Times New Roman" w:hAnsi="Times New Roman"/>
          <w:b/>
          <w:bCs/>
          <w:sz w:val="28"/>
          <w:szCs w:val="28"/>
        </w:rPr>
        <w:t>Спортивно­оздоровительная деятельность.</w:t>
      </w:r>
    </w:p>
    <w:p w:rsidR="00951472" w:rsidRPr="00F63254" w:rsidRDefault="00951472" w:rsidP="00951472">
      <w:pPr>
        <w:pStyle w:val="af"/>
        <w:spacing w:line="360" w:lineRule="auto"/>
        <w:ind w:firstLine="708"/>
        <w:rPr>
          <w:rFonts w:ascii="Times New Roman" w:hAnsi="Times New Roman"/>
          <w:b/>
          <w:bCs/>
          <w:iCs/>
          <w:spacing w:val="2"/>
          <w:sz w:val="28"/>
          <w:szCs w:val="28"/>
        </w:rPr>
      </w:pPr>
      <w:r w:rsidRPr="00F63254">
        <w:rPr>
          <w:rFonts w:ascii="Times New Roman" w:hAnsi="Times New Roman"/>
          <w:b/>
          <w:bCs/>
          <w:iCs/>
          <w:spacing w:val="2"/>
          <w:sz w:val="28"/>
          <w:szCs w:val="28"/>
        </w:rPr>
        <w:t xml:space="preserve">Гимнастика. </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Организующие </w:t>
      </w:r>
      <w:r w:rsidRPr="00F63254">
        <w:rPr>
          <w:rFonts w:ascii="Times New Roman" w:hAnsi="Times New Roman"/>
          <w:i/>
          <w:iCs/>
          <w:sz w:val="28"/>
          <w:szCs w:val="28"/>
        </w:rPr>
        <w:t xml:space="preserve">команды и приёмы. </w:t>
      </w:r>
      <w:r w:rsidRPr="00F63254">
        <w:rPr>
          <w:rFonts w:ascii="Times New Roman" w:hAnsi="Times New Roman"/>
          <w:iCs/>
          <w:sz w:val="28"/>
          <w:szCs w:val="28"/>
        </w:rPr>
        <w:t>Простейшие виды построений.</w:t>
      </w:r>
      <w:r w:rsidRPr="00F63254">
        <w:rPr>
          <w:rFonts w:ascii="Times New Roman" w:hAnsi="Times New Roman"/>
          <w:i/>
          <w:iCs/>
          <w:sz w:val="28"/>
          <w:szCs w:val="28"/>
        </w:rPr>
        <w:t xml:space="preserve"> </w:t>
      </w:r>
      <w:r w:rsidRPr="00F63254">
        <w:rPr>
          <w:rFonts w:ascii="Times New Roman" w:hAnsi="Times New Roman"/>
          <w:sz w:val="28"/>
          <w:szCs w:val="28"/>
        </w:rPr>
        <w:t>Строевые действия в шеренге и колонне; выполнение простейших строевых команд с одновременным показом учителя.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sz w:val="28"/>
          <w:szCs w:val="28"/>
        </w:rPr>
        <w:t xml:space="preserve">Упражнения </w:t>
      </w:r>
      <w:r w:rsidRPr="00F63254">
        <w:rPr>
          <w:rFonts w:ascii="Times New Roman" w:hAnsi="Times New Roman"/>
          <w:sz w:val="28"/>
          <w:szCs w:val="28"/>
        </w:rPr>
        <w:t>без предметов (для различных групп мышц) и с предметами (гимнастические палки, флажки, обручи, малые и большие  мячи).</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Опорный прыжок:</w:t>
      </w:r>
      <w:r w:rsidRPr="00F63254">
        <w:rPr>
          <w:rFonts w:ascii="Times New Roman" w:hAnsi="Times New Roman"/>
          <w:iCs/>
          <w:sz w:val="28"/>
          <w:szCs w:val="28"/>
        </w:rPr>
        <w:t xml:space="preserve"> имитационные упражнения, подводящие упражнения к прыжкам </w:t>
      </w:r>
      <w:r w:rsidRPr="00F63254">
        <w:rPr>
          <w:rFonts w:ascii="Times New Roman" w:hAnsi="Times New Roman"/>
          <w:sz w:val="28"/>
          <w:szCs w:val="28"/>
        </w:rPr>
        <w:t>с разбега через гимнастического козла (с повышенной организацией техники безопасности).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Гимнастические упражнения прикладного характера. </w:t>
      </w:r>
      <w:r w:rsidRPr="00F63254">
        <w:rPr>
          <w:rFonts w:ascii="Times New Roman" w:hAnsi="Times New Roman"/>
          <w:iCs/>
          <w:spacing w:val="2"/>
          <w:sz w:val="28"/>
          <w:szCs w:val="28"/>
        </w:rPr>
        <w:t xml:space="preserve">Ходьба, бег, метания. </w:t>
      </w:r>
      <w:r w:rsidRPr="00F63254">
        <w:rPr>
          <w:rFonts w:ascii="Times New Roman" w:hAnsi="Times New Roman"/>
          <w:spacing w:val="2"/>
          <w:sz w:val="28"/>
          <w:szCs w:val="28"/>
        </w:rPr>
        <w:t xml:space="preserve">Прыжки со скакалкой. Передвижение по гимнастической </w:t>
      </w:r>
      <w:r w:rsidRPr="00F63254">
        <w:rPr>
          <w:rFonts w:ascii="Times New Roman" w:hAnsi="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sz w:val="28"/>
          <w:szCs w:val="28"/>
        </w:rPr>
        <w:t>Упражнения в поднимании и переноске грузов</w:t>
      </w:r>
      <w:r w:rsidRPr="00F63254">
        <w:rPr>
          <w:rFonts w:ascii="Times New Roman" w:hAnsi="Times New Roman"/>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951472" w:rsidRPr="00F63254" w:rsidRDefault="00951472" w:rsidP="00951472">
      <w:pPr>
        <w:pStyle w:val="af"/>
        <w:spacing w:line="360" w:lineRule="auto"/>
        <w:ind w:firstLine="708"/>
        <w:rPr>
          <w:rFonts w:ascii="Times New Roman" w:hAnsi="Times New Roman"/>
          <w:b/>
          <w:bCs/>
          <w:iCs/>
          <w:sz w:val="28"/>
          <w:szCs w:val="28"/>
        </w:rPr>
      </w:pPr>
      <w:r w:rsidRPr="00F63254">
        <w:rPr>
          <w:rFonts w:ascii="Times New Roman" w:hAnsi="Times New Roman"/>
          <w:b/>
          <w:bCs/>
          <w:iCs/>
          <w:sz w:val="28"/>
          <w:szCs w:val="28"/>
        </w:rPr>
        <w:t xml:space="preserve">Лёгкая атлетика. </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Ходьба:  </w:t>
      </w:r>
      <w:r w:rsidRPr="00F63254">
        <w:rPr>
          <w:rFonts w:ascii="Times New Roman" w:hAnsi="Times New Roman"/>
          <w:iCs/>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Беговые упражнения: </w:t>
      </w:r>
      <w:r w:rsidRPr="00F63254">
        <w:rPr>
          <w:rFonts w:ascii="Times New Roman" w:hAnsi="Times New Roman"/>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Прыжковые упражнения: </w:t>
      </w:r>
      <w:r w:rsidRPr="00F63254">
        <w:rPr>
          <w:rFonts w:ascii="Times New Roman" w:hAnsi="Times New Roman"/>
          <w:sz w:val="28"/>
          <w:szCs w:val="28"/>
        </w:rPr>
        <w:t>на одной ноге и двух ногах на месте и с продвижением; в длину и высоту; спрыгивание и запрыгивание.</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Броски: </w:t>
      </w:r>
      <w:r w:rsidRPr="00F63254">
        <w:rPr>
          <w:rFonts w:ascii="Times New Roman" w:hAnsi="Times New Roman"/>
          <w:sz w:val="28"/>
          <w:szCs w:val="28"/>
        </w:rPr>
        <w:t>большого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на дальность разными способами.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Метание: </w:t>
      </w:r>
      <w:r w:rsidRPr="00F63254">
        <w:rPr>
          <w:rFonts w:ascii="Times New Roman" w:hAnsi="Times New Roman"/>
          <w:sz w:val="28"/>
          <w:szCs w:val="28"/>
        </w:rPr>
        <w:t>малого мяча в вертикальную и горизонтальную цель и на дальность.</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Cs/>
          <w:sz w:val="28"/>
          <w:szCs w:val="28"/>
        </w:rPr>
        <w:t>Лыжная подготовка.</w:t>
      </w:r>
      <w:r w:rsidRPr="00F63254">
        <w:rPr>
          <w:rFonts w:ascii="Times New Roman" w:hAnsi="Times New Roman"/>
          <w:b/>
          <w:bCs/>
          <w:i/>
          <w:iCs/>
          <w:sz w:val="28"/>
          <w:szCs w:val="28"/>
        </w:rPr>
        <w:t xml:space="preserve"> </w:t>
      </w:r>
      <w:r w:rsidRPr="00F63254">
        <w:rPr>
          <w:rFonts w:ascii="Times New Roman" w:hAnsi="Times New Roman"/>
          <w:sz w:val="28"/>
          <w:szCs w:val="28"/>
        </w:rPr>
        <w:t>Передвижение на лыжах; повороты; спуски; подъёмы; торможение.</w:t>
      </w:r>
    </w:p>
    <w:p w:rsidR="00951472" w:rsidRPr="00F63254" w:rsidRDefault="00951472" w:rsidP="00951472">
      <w:pPr>
        <w:pStyle w:val="af"/>
        <w:spacing w:line="360" w:lineRule="auto"/>
        <w:ind w:firstLine="709"/>
        <w:rPr>
          <w:rFonts w:ascii="Times New Roman" w:hAnsi="Times New Roman"/>
          <w:b/>
          <w:bCs/>
          <w:iCs/>
          <w:sz w:val="28"/>
          <w:szCs w:val="28"/>
        </w:rPr>
      </w:pPr>
      <w:r w:rsidRPr="00F63254">
        <w:rPr>
          <w:rFonts w:ascii="Times New Roman" w:hAnsi="Times New Roman"/>
          <w:b/>
          <w:bCs/>
          <w:iCs/>
          <w:sz w:val="28"/>
          <w:szCs w:val="28"/>
        </w:rPr>
        <w:t xml:space="preserve">Плавание.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Подводящие упражнения: </w:t>
      </w:r>
      <w:r w:rsidRPr="00F63254">
        <w:rPr>
          <w:rFonts w:ascii="Times New Roman" w:hAnsi="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b/>
          <w:i/>
          <w:sz w:val="28"/>
          <w:szCs w:val="28"/>
        </w:rPr>
        <w:t xml:space="preserve">Подвижные игры и </w:t>
      </w:r>
      <w:r w:rsidRPr="00F63254">
        <w:rPr>
          <w:rStyle w:val="c12"/>
          <w:b/>
          <w:i/>
          <w:sz w:val="28"/>
          <w:szCs w:val="28"/>
        </w:rPr>
        <w:t>элементы спортивных игр</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На материале гимнастики: </w:t>
      </w:r>
      <w:r w:rsidRPr="00F63254">
        <w:rPr>
          <w:rFonts w:ascii="Times New Roman" w:hAnsi="Times New Roman"/>
          <w:sz w:val="28"/>
          <w:szCs w:val="28"/>
        </w:rPr>
        <w:t>игровые задания с исполь</w:t>
      </w:r>
      <w:r w:rsidRPr="00F63254">
        <w:rPr>
          <w:rFonts w:ascii="Times New Roman" w:hAnsi="Times New Roman"/>
          <w:spacing w:val="2"/>
          <w:sz w:val="28"/>
          <w:szCs w:val="28"/>
        </w:rPr>
        <w:t xml:space="preserve">зованием строевых упражнений, упражнений на внимание, </w:t>
      </w:r>
      <w:r w:rsidRPr="00F63254">
        <w:rPr>
          <w:rFonts w:ascii="Times New Roman" w:hAnsi="Times New Roman"/>
          <w:sz w:val="28"/>
          <w:szCs w:val="28"/>
        </w:rPr>
        <w:t>силу, ловкость и координацию.</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На материале лёгкой атлетики: </w:t>
      </w:r>
      <w:r w:rsidRPr="00F63254">
        <w:rPr>
          <w:rFonts w:ascii="Times New Roman" w:hAnsi="Times New Roman"/>
          <w:sz w:val="28"/>
          <w:szCs w:val="28"/>
        </w:rPr>
        <w:t>прыжки, бег, метания и броски; упражнения на координацию, выносливость и быстроту.</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На материале лыжной подготовки: </w:t>
      </w:r>
      <w:r w:rsidRPr="00F63254">
        <w:rPr>
          <w:rFonts w:ascii="Times New Roman" w:hAnsi="Times New Roman"/>
          <w:spacing w:val="2"/>
          <w:sz w:val="28"/>
          <w:szCs w:val="28"/>
        </w:rPr>
        <w:t>эстафеты в пере</w:t>
      </w:r>
      <w:r w:rsidRPr="00F63254">
        <w:rPr>
          <w:rFonts w:ascii="Times New Roman" w:hAnsi="Times New Roman"/>
          <w:sz w:val="28"/>
          <w:szCs w:val="28"/>
        </w:rPr>
        <w:t>движении на лыжах, упражнения на выносливость и координацию.</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На материале спортивных игр:</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Футбол: </w:t>
      </w:r>
      <w:r w:rsidRPr="00F63254">
        <w:rPr>
          <w:rFonts w:ascii="Times New Roman" w:hAnsi="Times New Roman"/>
          <w:sz w:val="28"/>
          <w:szCs w:val="28"/>
        </w:rPr>
        <w:t>удар по неподвижному и катящемуся мячу; оста</w:t>
      </w:r>
      <w:r w:rsidRPr="00F63254">
        <w:rPr>
          <w:rFonts w:ascii="Times New Roman" w:hAnsi="Times New Roman"/>
          <w:spacing w:val="2"/>
          <w:sz w:val="28"/>
          <w:szCs w:val="28"/>
        </w:rPr>
        <w:t xml:space="preserve">новка мяча; ведение мяча; подвижные игры на материале </w:t>
      </w:r>
      <w:r w:rsidRPr="00F63254">
        <w:rPr>
          <w:rFonts w:ascii="Times New Roman" w:hAnsi="Times New Roman"/>
          <w:sz w:val="28"/>
          <w:szCs w:val="28"/>
        </w:rPr>
        <w:t>футбола.</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Баскетбол: </w:t>
      </w:r>
      <w:r w:rsidRPr="00F63254">
        <w:rPr>
          <w:rFonts w:ascii="Times New Roman" w:hAnsi="Times New Roman"/>
          <w:iCs/>
          <w:sz w:val="28"/>
          <w:szCs w:val="28"/>
        </w:rPr>
        <w:t>с</w:t>
      </w:r>
      <w:r w:rsidRPr="00F63254">
        <w:rPr>
          <w:rStyle w:val="c12"/>
          <w:sz w:val="28"/>
          <w:szCs w:val="28"/>
        </w:rPr>
        <w:t>тойка баскетболиста;</w:t>
      </w:r>
      <w:r w:rsidRPr="00F63254">
        <w:rPr>
          <w:rFonts w:ascii="Times New Roman" w:hAnsi="Times New Roman"/>
          <w:sz w:val="28"/>
          <w:szCs w:val="28"/>
        </w:rPr>
        <w:t xml:space="preserve"> специальные передвижения без мяча; х</w:t>
      </w:r>
      <w:r w:rsidRPr="00F63254">
        <w:rPr>
          <w:rStyle w:val="c12"/>
          <w:sz w:val="28"/>
          <w:szCs w:val="28"/>
        </w:rPr>
        <w:t>ват мяча;</w:t>
      </w:r>
      <w:r w:rsidRPr="00F63254">
        <w:rPr>
          <w:rFonts w:ascii="Times New Roman" w:hAnsi="Times New Roman"/>
          <w:sz w:val="28"/>
          <w:szCs w:val="28"/>
        </w:rPr>
        <w:t xml:space="preserve"> в</w:t>
      </w:r>
      <w:r w:rsidRPr="00F63254">
        <w:rPr>
          <w:rStyle w:val="c12"/>
          <w:sz w:val="28"/>
          <w:szCs w:val="28"/>
        </w:rPr>
        <w:t>едение мяча на месте</w:t>
      </w:r>
      <w:r w:rsidRPr="00F63254">
        <w:rPr>
          <w:rFonts w:ascii="Times New Roman" w:hAnsi="Times New Roman"/>
          <w:sz w:val="28"/>
          <w:szCs w:val="28"/>
        </w:rPr>
        <w:t>; б</w:t>
      </w:r>
      <w:r w:rsidRPr="00F63254">
        <w:rPr>
          <w:rStyle w:val="c12"/>
          <w:sz w:val="28"/>
          <w:szCs w:val="28"/>
        </w:rPr>
        <w:t>роски мяча с места двумя руками снизу из-под кольца</w:t>
      </w:r>
      <w:r w:rsidRPr="00F63254">
        <w:rPr>
          <w:rFonts w:ascii="Times New Roman" w:hAnsi="Times New Roman"/>
          <w:sz w:val="28"/>
          <w:szCs w:val="28"/>
        </w:rPr>
        <w:t>; п</w:t>
      </w:r>
      <w:r w:rsidRPr="00F63254">
        <w:rPr>
          <w:rStyle w:val="c12"/>
          <w:sz w:val="28"/>
          <w:szCs w:val="28"/>
        </w:rPr>
        <w:t>ередача и ловля мяча на месте двумя руками от груди в паре с учителем;</w:t>
      </w:r>
      <w:r w:rsidRPr="00F63254">
        <w:rPr>
          <w:rFonts w:ascii="Times New Roman" w:hAnsi="Times New Roman"/>
          <w:sz w:val="28"/>
          <w:szCs w:val="28"/>
        </w:rPr>
        <w:t xml:space="preserve"> подвижные игры на материале баскетбола.</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Пионербол</w:t>
      </w:r>
      <w:r w:rsidRPr="00F63254">
        <w:rPr>
          <w:rStyle w:val="c12"/>
          <w:sz w:val="28"/>
          <w:szCs w:val="28"/>
        </w:rPr>
        <w:t>: броски и ловля мяча в парах через сетку двумя руками снизу и сверху; нижняя подача мяча (одной рукой снизу).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Волейбол: </w:t>
      </w:r>
      <w:r w:rsidRPr="00F63254">
        <w:rPr>
          <w:rFonts w:ascii="Times New Roman" w:hAnsi="Times New Roman"/>
          <w:sz w:val="28"/>
          <w:szCs w:val="28"/>
        </w:rPr>
        <w:t xml:space="preserve">подбрасывание мяча; подача мяча; приём и передача мяча; подвижные игры на материале волейбола. </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sz w:val="28"/>
          <w:szCs w:val="28"/>
        </w:rPr>
        <w:t>Подвижные игры разных народов</w:t>
      </w:r>
      <w:r w:rsidRPr="00F63254">
        <w:rPr>
          <w:rFonts w:ascii="Times New Roman" w:hAnsi="Times New Roman"/>
          <w:sz w:val="28"/>
          <w:szCs w:val="28"/>
        </w:rPr>
        <w:t>.</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Коррекционно-развивающие игры</w:t>
      </w:r>
      <w:r w:rsidRPr="00F63254">
        <w:rPr>
          <w:rStyle w:val="c12"/>
          <w:sz w:val="28"/>
          <w:szCs w:val="28"/>
        </w:rPr>
        <w:t>: «Порядок и беспорядок», «Узнай, где звонили», «Собери урожай».</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Игры с бегом и прыжками</w:t>
      </w:r>
      <w:r w:rsidRPr="00F63254">
        <w:rPr>
          <w:rStyle w:val="c12"/>
          <w:sz w:val="28"/>
          <w:szCs w:val="28"/>
        </w:rPr>
        <w:t>: «Сорви шишку», «У медведя во бору», «Подбеги к своему предмету», «День и ночь», «Кот и мыши», «Пятнашки»; «Прыжки по кочкам».</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Игры с мячом</w:t>
      </w:r>
      <w:r w:rsidRPr="00F63254">
        <w:rPr>
          <w:rStyle w:val="c12"/>
          <w:sz w:val="28"/>
          <w:szCs w:val="28"/>
        </w:rPr>
        <w:t>: «Метание мячей и мешочков»; «Кого назвали – тот и ловит», «Мяч по кругу», «Не урони мяч».</w:t>
      </w:r>
    </w:p>
    <w:p w:rsidR="00951472" w:rsidRPr="00F63254" w:rsidRDefault="00951472" w:rsidP="00951472">
      <w:pPr>
        <w:pStyle w:val="af"/>
        <w:spacing w:line="360" w:lineRule="auto"/>
        <w:ind w:firstLine="708"/>
        <w:rPr>
          <w:rStyle w:val="c12"/>
          <w:rFonts w:ascii="Times New Roman" w:hAnsi="Times New Roman"/>
          <w:b/>
          <w:i/>
          <w:sz w:val="28"/>
          <w:szCs w:val="28"/>
        </w:rPr>
      </w:pPr>
      <w:r w:rsidRPr="00F63254">
        <w:rPr>
          <w:rStyle w:val="c12"/>
          <w:rFonts w:ascii="Times New Roman" w:hAnsi="Times New Roman"/>
          <w:b/>
          <w:i/>
          <w:sz w:val="28"/>
          <w:szCs w:val="28"/>
        </w:rPr>
        <w:t>Адаптивная физическая реабилитация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Style w:val="c12"/>
          <w:rFonts w:ascii="Times New Roman" w:hAnsi="Times New Roman"/>
          <w:b/>
          <w:i/>
          <w:sz w:val="28"/>
          <w:szCs w:val="28"/>
        </w:rPr>
        <w:t>Общеразвивающие упражнения</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 xml:space="preserve">На материале гимнастики </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Развитие гибкости: </w:t>
      </w:r>
      <w:r w:rsidRPr="00F63254">
        <w:rPr>
          <w:rFonts w:ascii="Times New Roman" w:hAnsi="Times New Roman"/>
          <w:spacing w:val="2"/>
          <w:sz w:val="28"/>
          <w:szCs w:val="28"/>
        </w:rPr>
        <w:t xml:space="preserve">широкие стойки на ногах; ходьба </w:t>
      </w:r>
      <w:r w:rsidRPr="00F63254">
        <w:rPr>
          <w:rFonts w:ascii="Times New Roman" w:hAnsi="Times New Roman"/>
          <w:sz w:val="28"/>
          <w:szCs w:val="28"/>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sidRPr="00F63254">
        <w:rPr>
          <w:rFonts w:ascii="Times New Roman" w:hAnsi="Times New Roman"/>
          <w:spacing w:val="2"/>
          <w:sz w:val="28"/>
          <w:szCs w:val="28"/>
        </w:rPr>
        <w:t xml:space="preserve">индивидуальные </w:t>
      </w:r>
      <w:r w:rsidRPr="00F63254">
        <w:rPr>
          <w:rFonts w:ascii="Times New Roman" w:hAnsi="Times New Roman"/>
          <w:sz w:val="28"/>
          <w:szCs w:val="28"/>
        </w:rPr>
        <w:t>комплексы по развитию гибкости.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преодоление простых препятствий; ходьба по гим</w:t>
      </w:r>
      <w:r w:rsidRPr="00F63254">
        <w:rPr>
          <w:rFonts w:ascii="Times New Roman" w:hAnsi="Times New Roman"/>
          <w:spacing w:val="2"/>
          <w:sz w:val="28"/>
          <w:szCs w:val="28"/>
        </w:rPr>
        <w:t>настической скамейке, низкому гимнастическому бревну</w:t>
      </w:r>
      <w:r w:rsidRPr="00F63254">
        <w:rPr>
          <w:rFonts w:ascii="Times New Roman" w:hAnsi="Times New Roman"/>
          <w:sz w:val="28"/>
          <w:szCs w:val="28"/>
        </w:rPr>
        <w:t xml:space="preserve">; воспроизведение заданной игровой позы; игры на </w:t>
      </w:r>
      <w:r w:rsidRPr="00F63254">
        <w:rPr>
          <w:rFonts w:ascii="Times New Roman" w:hAnsi="Times New Roman"/>
          <w:spacing w:val="2"/>
          <w:sz w:val="28"/>
          <w:szCs w:val="28"/>
        </w:rPr>
        <w:t xml:space="preserve">переключение внимания, на расслабление мышц рук, ног, </w:t>
      </w:r>
      <w:r w:rsidRPr="00F63254">
        <w:rPr>
          <w:rFonts w:ascii="Times New Roman" w:hAnsi="Times New Roman"/>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F63254">
        <w:rPr>
          <w:rFonts w:ascii="Times New Roman" w:hAnsi="Times New Roman"/>
          <w:spacing w:val="2"/>
          <w:sz w:val="28"/>
          <w:szCs w:val="28"/>
        </w:rPr>
        <w:t xml:space="preserve">на расслабление отдельных мышечных групп, передвижение шагом, бегом, </w:t>
      </w:r>
      <w:r w:rsidRPr="00F63254">
        <w:rPr>
          <w:rFonts w:ascii="Times New Roman" w:hAnsi="Times New Roman"/>
          <w:sz w:val="28"/>
          <w:szCs w:val="28"/>
        </w:rPr>
        <w:t>прыжками в разных направлениях по намеченным ориентирам и по сигналу.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Формирование осанки: </w:t>
      </w:r>
      <w:r w:rsidRPr="00F63254">
        <w:rPr>
          <w:rFonts w:ascii="Times New Roman" w:hAnsi="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гантели или мешочки с песком до </w:t>
      </w:r>
      <w:smartTag w:uri="urn:schemas-microsoft-com:office:smarttags" w:element="metricconverter">
        <w:smartTagPr>
          <w:attr w:name="ProductID" w:val="100 г"/>
        </w:smartTagPr>
        <w:r w:rsidRPr="00F63254">
          <w:rPr>
            <w:rFonts w:ascii="Times New Roman" w:hAnsi="Times New Roman"/>
            <w:sz w:val="28"/>
            <w:szCs w:val="28"/>
          </w:rPr>
          <w:t>100 г</w:t>
        </w:r>
      </w:smartTag>
      <w:r w:rsidRPr="00F63254">
        <w:rPr>
          <w:rFonts w:ascii="Times New Roman" w:hAnsi="Times New Roman"/>
          <w:sz w:val="28"/>
          <w:szCs w:val="28"/>
        </w:rPr>
        <w:t>, гимнастические палки и булавы), преодоление сопротивления партнера (парные упражнения)</w:t>
      </w:r>
      <w:r w:rsidRPr="00F63254">
        <w:rPr>
          <w:rFonts w:ascii="Times New Roman" w:hAnsi="Times New Roman"/>
          <w:spacing w:val="2"/>
          <w:sz w:val="28"/>
          <w:szCs w:val="28"/>
        </w:rPr>
        <w:t xml:space="preserve">; </w:t>
      </w:r>
      <w:r w:rsidRPr="00F63254">
        <w:rPr>
          <w:rFonts w:ascii="Times New Roman" w:hAnsi="Times New Roman"/>
          <w:spacing w:val="-2"/>
          <w:sz w:val="28"/>
          <w:szCs w:val="28"/>
        </w:rPr>
        <w:t>отжимания от повышенной опоры (гимнастическая скамейка).</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На материале лёгкой атлетики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Развитие координации: </w:t>
      </w:r>
      <w:r w:rsidRPr="00F63254">
        <w:rPr>
          <w:rFonts w:ascii="Times New Roman" w:hAnsi="Times New Roman"/>
          <w:spacing w:val="2"/>
          <w:sz w:val="28"/>
          <w:szCs w:val="28"/>
        </w:rPr>
        <w:t>бег с изменяющимся направле</w:t>
      </w:r>
      <w:r w:rsidRPr="00F63254">
        <w:rPr>
          <w:rFonts w:ascii="Times New Roman" w:hAnsi="Times New Roman"/>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i/>
          <w:iCs/>
          <w:spacing w:val="2"/>
          <w:sz w:val="28"/>
          <w:szCs w:val="28"/>
        </w:rPr>
        <w:t xml:space="preserve">Развитие быстроты: </w:t>
      </w:r>
      <w:r w:rsidRPr="00F63254">
        <w:rPr>
          <w:rFonts w:ascii="Times New Roman" w:hAnsi="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F63254">
        <w:rPr>
          <w:rFonts w:ascii="Times New Roman" w:hAnsi="Times New Roman"/>
          <w:sz w:val="28"/>
          <w:szCs w:val="28"/>
        </w:rPr>
        <w:t>в стенку и ловля теннисного мяча</w:t>
      </w:r>
      <w:r w:rsidRPr="00F63254">
        <w:rPr>
          <w:rFonts w:ascii="Times New Roman" w:hAnsi="Times New Roman"/>
          <w:spacing w:val="2"/>
          <w:sz w:val="28"/>
          <w:szCs w:val="28"/>
        </w:rPr>
        <w:t xml:space="preserve">, </w:t>
      </w:r>
      <w:r w:rsidRPr="00F63254">
        <w:rPr>
          <w:rFonts w:ascii="Times New Roman" w:hAnsi="Times New Roman"/>
          <w:sz w:val="28"/>
          <w:szCs w:val="28"/>
        </w:rPr>
        <w:t>стоя у стены</w:t>
      </w:r>
      <w:r w:rsidRPr="00F63254">
        <w:rPr>
          <w:rFonts w:ascii="Times New Roman" w:hAnsi="Times New Roman"/>
          <w:spacing w:val="2"/>
          <w:sz w:val="28"/>
          <w:szCs w:val="28"/>
        </w:rPr>
        <w:t>, из разных исходных положений, с поворотами.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F63254">
          <w:rPr>
            <w:rFonts w:ascii="Times New Roman" w:hAnsi="Times New Roman"/>
            <w:sz w:val="28"/>
            <w:szCs w:val="28"/>
          </w:rPr>
          <w:t>30 м</w:t>
        </w:r>
      </w:smartTag>
      <w:r w:rsidRPr="00F63254">
        <w:rPr>
          <w:rFonts w:ascii="Times New Roman" w:hAnsi="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F63254">
          <w:rPr>
            <w:rFonts w:ascii="Times New Roman" w:hAnsi="Times New Roman"/>
            <w:sz w:val="28"/>
            <w:szCs w:val="28"/>
          </w:rPr>
          <w:t>400 м</w:t>
        </w:r>
      </w:smartTag>
      <w:r w:rsidRPr="00F63254">
        <w:rPr>
          <w:rFonts w:ascii="Times New Roman" w:hAnsi="Times New Roman"/>
          <w:sz w:val="28"/>
          <w:szCs w:val="28"/>
        </w:rPr>
        <w:t>; равномерный 6</w:t>
      </w:r>
      <w:r w:rsidRPr="00F63254">
        <w:rPr>
          <w:rFonts w:ascii="Times New Roman" w:hAnsi="Times New Roman"/>
          <w:sz w:val="28"/>
          <w:szCs w:val="28"/>
        </w:rPr>
        <w:noBreakHyphen/>
        <w:t>минутный бег.</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повторное выполнение </w:t>
      </w:r>
      <w:r w:rsidRPr="00F63254">
        <w:rPr>
          <w:rFonts w:ascii="Times New Roman" w:hAnsi="Times New Roman"/>
          <w:spacing w:val="-2"/>
          <w:sz w:val="28"/>
          <w:szCs w:val="28"/>
        </w:rPr>
        <w:t xml:space="preserve">многоскоков; повторное преодоление препятствий (15—20 см); </w:t>
      </w:r>
      <w:r w:rsidRPr="00F63254">
        <w:rPr>
          <w:rFonts w:ascii="Times New Roman" w:hAnsi="Times New Roman"/>
          <w:sz w:val="28"/>
          <w:szCs w:val="28"/>
        </w:rPr>
        <w:t>передача набивного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в максимальном темпе, по </w:t>
      </w:r>
      <w:r w:rsidRPr="00F63254">
        <w:rPr>
          <w:rFonts w:ascii="Times New Roman" w:hAnsi="Times New Roman"/>
          <w:spacing w:val="2"/>
          <w:sz w:val="28"/>
          <w:szCs w:val="28"/>
        </w:rPr>
        <w:t xml:space="preserve">кругу, из разных исходных положений; метание набивных </w:t>
      </w:r>
      <w:r w:rsidRPr="00F63254">
        <w:rPr>
          <w:rFonts w:ascii="Times New Roman" w:hAnsi="Times New Roman"/>
          <w:sz w:val="28"/>
          <w:szCs w:val="28"/>
        </w:rPr>
        <w:t xml:space="preserve">мячей (1—2 кг) одной рукой и двумя руками из разных исходных положений и различными способами (сверху, сбоку, </w:t>
      </w:r>
      <w:r w:rsidRPr="00F63254">
        <w:rPr>
          <w:rFonts w:ascii="Times New Roman" w:hAnsi="Times New Roman"/>
          <w:spacing w:val="2"/>
          <w:sz w:val="28"/>
          <w:szCs w:val="28"/>
        </w:rPr>
        <w:t xml:space="preserve">снизу, от груди); повторное выполнение беговых нагрузок </w:t>
      </w:r>
      <w:r w:rsidRPr="00F63254">
        <w:rPr>
          <w:rFonts w:ascii="Times New Roman" w:hAnsi="Times New Roman"/>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лыжных гонок</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F63254">
        <w:rPr>
          <w:rFonts w:ascii="Times New Roman" w:hAnsi="Times New Roman"/>
          <w:spacing w:val="2"/>
          <w:sz w:val="28"/>
          <w:szCs w:val="28"/>
        </w:rPr>
        <w:t xml:space="preserve">ками на лыжах; подбирание предметов во время спуска в </w:t>
      </w:r>
      <w:r w:rsidRPr="00F63254">
        <w:rPr>
          <w:rFonts w:ascii="Times New Roman" w:hAnsi="Times New Roman"/>
          <w:sz w:val="28"/>
          <w:szCs w:val="28"/>
        </w:rPr>
        <w:t>низкой стойке.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плавания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iCs/>
          <w:sz w:val="28"/>
          <w:szCs w:val="28"/>
        </w:rPr>
        <w:t>работа ног у вертикальной</w:t>
      </w:r>
      <w:r w:rsidRPr="00F63254">
        <w:rPr>
          <w:rFonts w:ascii="Times New Roman" w:hAnsi="Times New Roman"/>
          <w:i/>
          <w:iCs/>
          <w:sz w:val="28"/>
          <w:szCs w:val="28"/>
        </w:rPr>
        <w:t xml:space="preserve"> </w:t>
      </w:r>
      <w:r w:rsidRPr="00F63254">
        <w:rPr>
          <w:rFonts w:ascii="Times New Roman" w:hAnsi="Times New Roman"/>
          <w:sz w:val="28"/>
          <w:szCs w:val="28"/>
        </w:rPr>
        <w:t>поверхности, проплывание отрез</w:t>
      </w:r>
      <w:r w:rsidRPr="00F63254">
        <w:rPr>
          <w:rFonts w:ascii="Times New Roman" w:hAnsi="Times New Roman"/>
          <w:spacing w:val="2"/>
          <w:sz w:val="28"/>
          <w:szCs w:val="28"/>
        </w:rPr>
        <w:t xml:space="preserve">ков на ногах, держась за доску; скольжение на </w:t>
      </w:r>
      <w:r w:rsidRPr="00F63254">
        <w:rPr>
          <w:rFonts w:ascii="Times New Roman" w:hAnsi="Times New Roman"/>
          <w:sz w:val="28"/>
          <w:szCs w:val="28"/>
        </w:rPr>
        <w:t>груди и спине с задержкой дыхания (стрелочкой.</w:t>
      </w:r>
    </w:p>
    <w:p w:rsidR="00951472" w:rsidRPr="00F63254" w:rsidRDefault="00951472" w:rsidP="00951472">
      <w:pPr>
        <w:pStyle w:val="af"/>
        <w:spacing w:line="360" w:lineRule="auto"/>
        <w:ind w:firstLine="709"/>
        <w:rPr>
          <w:rStyle w:val="c12"/>
          <w:rFonts w:ascii="Times New Roman" w:hAnsi="Times New Roman"/>
          <w:b/>
          <w:i/>
          <w:sz w:val="28"/>
          <w:szCs w:val="28"/>
        </w:rPr>
      </w:pPr>
      <w:r w:rsidRPr="00F63254">
        <w:rPr>
          <w:rStyle w:val="c12"/>
          <w:rFonts w:ascii="Times New Roman" w:hAnsi="Times New Roman"/>
          <w:b/>
          <w:i/>
          <w:sz w:val="28"/>
          <w:szCs w:val="28"/>
        </w:rPr>
        <w:t>Коррекционно-развивающие упражнения</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Основные положения и движения головы, конечностей и туловища</w:t>
      </w:r>
      <w:r w:rsidRPr="00F63254">
        <w:rPr>
          <w:rStyle w:val="c12"/>
          <w:rFonts w:ascii="Times New Roman" w:hAnsi="Times New Roman"/>
          <w:sz w:val="28"/>
          <w:szCs w:val="28"/>
        </w:rPr>
        <w:t xml:space="preserve">, </w:t>
      </w:r>
      <w:r w:rsidRPr="00F63254">
        <w:rPr>
          <w:rStyle w:val="c12"/>
          <w:rFonts w:ascii="Times New Roman" w:hAnsi="Times New Roman"/>
          <w:i/>
          <w:sz w:val="28"/>
          <w:szCs w:val="28"/>
        </w:rPr>
        <w:t>выполняемые на месте</w:t>
      </w:r>
      <w:r w:rsidRPr="00F63254">
        <w:rPr>
          <w:rStyle w:val="c12"/>
          <w:rFonts w:ascii="Times New Roman" w:hAnsi="Times New Roman"/>
          <w:sz w:val="28"/>
          <w:szCs w:val="28"/>
        </w:rPr>
        <w:t>: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w:t>
      </w:r>
      <w:r w:rsidRPr="00F63254">
        <w:rPr>
          <w:rStyle w:val="c12"/>
          <w:sz w:val="28"/>
          <w:szCs w:val="28"/>
        </w:rPr>
        <w:t xml:space="preserve"> </w:t>
      </w:r>
      <w:r w:rsidRPr="00F63254">
        <w:rPr>
          <w:rStyle w:val="c12"/>
          <w:rFonts w:ascii="Times New Roman" w:hAnsi="Times New Roman"/>
          <w:sz w:val="28"/>
          <w:szCs w:val="28"/>
        </w:rPr>
        <w:t xml:space="preserve">большой обруч). </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Упражнения на дыхание</w:t>
      </w:r>
      <w:r w:rsidRPr="00F63254">
        <w:rPr>
          <w:rStyle w:val="c12"/>
          <w:sz w:val="28"/>
          <w:szCs w:val="28"/>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формирование правильной осанки</w:t>
      </w:r>
      <w:r w:rsidRPr="00F63254">
        <w:rPr>
          <w:rStyle w:val="c12"/>
          <w:rFonts w:ascii="Times New Roman" w:hAnsi="Times New Roman"/>
          <w:sz w:val="28"/>
          <w:szCs w:val="28"/>
        </w:rPr>
        <w:t>: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профилактику плоскостопия:</w:t>
      </w:r>
      <w:r w:rsidRPr="00F63254">
        <w:rPr>
          <w:rStyle w:val="c12"/>
          <w:rFonts w:ascii="Times New Roman" w:hAnsi="Times New Roman"/>
          <w:sz w:val="28"/>
          <w:szCs w:val="28"/>
        </w:rPr>
        <w:t> сидя («каток», «серп», «окно», «маляр», «мельница», «кораблик»,</w:t>
      </w:r>
      <w:r w:rsidRPr="00F63254">
        <w:rPr>
          <w:rStyle w:val="c12"/>
          <w:sz w:val="28"/>
          <w:szCs w:val="28"/>
        </w:rPr>
        <w:t xml:space="preserve"> </w:t>
      </w:r>
      <w:r w:rsidRPr="00F63254">
        <w:rPr>
          <w:rStyle w:val="c12"/>
          <w:rFonts w:ascii="Times New Roman" w:hAnsi="Times New Roman"/>
          <w:sz w:val="28"/>
          <w:szCs w:val="28"/>
        </w:rPr>
        <w:t>«ходьба»,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общей и мелкой моторики:</w:t>
      </w:r>
      <w:r w:rsidRPr="00F63254">
        <w:rPr>
          <w:rStyle w:val="c12"/>
          <w:rFonts w:ascii="Times New Roman" w:hAnsi="Times New Roman"/>
          <w:sz w:val="28"/>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точности и координации движений</w:t>
      </w:r>
      <w:r w:rsidRPr="00F63254">
        <w:rPr>
          <w:rStyle w:val="c12"/>
          <w:rFonts w:ascii="Times New Roman" w:hAnsi="Times New Roman"/>
          <w:sz w:val="28"/>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w:t>
      </w:r>
      <w:r w:rsidRPr="00F63254">
        <w:rPr>
          <w:rStyle w:val="c12"/>
          <w:sz w:val="28"/>
          <w:szCs w:val="28"/>
        </w:rPr>
        <w:t xml:space="preserve"> </w:t>
      </w:r>
      <w:r w:rsidRPr="00F63254">
        <w:rPr>
          <w:rStyle w:val="c12"/>
          <w:rFonts w:ascii="Times New Roman" w:hAnsi="Times New Roman"/>
          <w:sz w:val="28"/>
          <w:szCs w:val="28"/>
        </w:rPr>
        <w:t>ходьба по двум параллельно поставленным скамейкам с помощью.</w:t>
      </w:r>
    </w:p>
    <w:p w:rsidR="00951472" w:rsidRPr="00F63254" w:rsidRDefault="00951472" w:rsidP="00951472">
      <w:pPr>
        <w:pStyle w:val="af"/>
        <w:spacing w:line="360" w:lineRule="auto"/>
        <w:ind w:firstLine="709"/>
        <w:rPr>
          <w:rStyle w:val="c12"/>
          <w:rFonts w:ascii="Times New Roman" w:hAnsi="Times New Roman"/>
          <w:i/>
          <w:sz w:val="28"/>
          <w:szCs w:val="28"/>
        </w:rPr>
      </w:pPr>
      <w:r w:rsidRPr="00F63254">
        <w:rPr>
          <w:rStyle w:val="c12"/>
          <w:rFonts w:ascii="Times New Roman" w:hAnsi="Times New Roman"/>
          <w:i/>
          <w:sz w:val="28"/>
          <w:szCs w:val="28"/>
        </w:rPr>
        <w:t>Упражнения на развитие двигательных умений и навыков</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Построения и перестроения</w:t>
      </w:r>
      <w:r w:rsidRPr="00F63254">
        <w:rPr>
          <w:rStyle w:val="c12"/>
          <w:sz w:val="28"/>
          <w:szCs w:val="28"/>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Ходьба и бег</w:t>
      </w:r>
      <w:r w:rsidRPr="00F63254">
        <w:rPr>
          <w:rStyle w:val="c12"/>
          <w:sz w:val="28"/>
          <w:szCs w:val="28"/>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F63254">
          <w:rPr>
            <w:rStyle w:val="c12"/>
            <w:sz w:val="28"/>
            <w:szCs w:val="28"/>
          </w:rPr>
          <w:t>10 метров</w:t>
        </w:r>
      </w:smartTag>
      <w:r w:rsidRPr="00F63254">
        <w:rPr>
          <w:rStyle w:val="c12"/>
          <w:sz w:val="28"/>
          <w:szCs w:val="28"/>
        </w:rPr>
        <w:t xml:space="preserve">; высокий старт; бег на </w:t>
      </w:r>
      <w:smartTag w:uri="urn:schemas-microsoft-com:office:smarttags" w:element="metricconverter">
        <w:smartTagPr>
          <w:attr w:name="ProductID" w:val="30 метров"/>
        </w:smartTagPr>
        <w:r w:rsidRPr="00F63254">
          <w:rPr>
            <w:rStyle w:val="c12"/>
            <w:sz w:val="28"/>
            <w:szCs w:val="28"/>
          </w:rPr>
          <w:t>30 метров</w:t>
        </w:r>
      </w:smartTag>
      <w:r w:rsidRPr="00F63254">
        <w:rPr>
          <w:rStyle w:val="c12"/>
          <w:sz w:val="28"/>
          <w:szCs w:val="28"/>
        </w:rPr>
        <w:t xml:space="preserve"> с высокого старта на скорость.</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Прыжки</w:t>
      </w:r>
      <w:r w:rsidRPr="00F63254">
        <w:rPr>
          <w:rStyle w:val="c12"/>
          <w:sz w:val="28"/>
          <w:szCs w:val="2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F63254">
          <w:rPr>
            <w:rStyle w:val="c12"/>
            <w:sz w:val="28"/>
            <w:szCs w:val="28"/>
          </w:rPr>
          <w:t>50 см</w:t>
        </w:r>
      </w:smartTag>
      <w:r w:rsidRPr="00F63254">
        <w:rPr>
          <w:rStyle w:val="c12"/>
          <w:sz w:val="28"/>
          <w:szCs w:val="28"/>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Броски, ловля, метание мяча и передача предметов</w:t>
      </w:r>
      <w:r w:rsidRPr="00F63254">
        <w:rPr>
          <w:rStyle w:val="c12"/>
          <w:sz w:val="28"/>
          <w:szCs w:val="28"/>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F63254">
          <w:rPr>
            <w:rStyle w:val="c12"/>
            <w:sz w:val="28"/>
            <w:szCs w:val="28"/>
          </w:rPr>
          <w:t>20 метров</w:t>
        </w:r>
      </w:smartTag>
      <w:r w:rsidRPr="00F63254">
        <w:rPr>
          <w:rStyle w:val="c12"/>
          <w:sz w:val="28"/>
          <w:szCs w:val="28"/>
        </w:rPr>
        <w:t xml:space="preserve"> (набивных мячей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г/палок, больших мячей и т.д.).</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Равновесие</w:t>
      </w:r>
      <w:r w:rsidRPr="00F63254">
        <w:rPr>
          <w:rStyle w:val="c12"/>
          <w:sz w:val="28"/>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F63254">
          <w:rPr>
            <w:rStyle w:val="c12"/>
            <w:sz w:val="28"/>
            <w:szCs w:val="28"/>
          </w:rPr>
          <w:t>20 см</w:t>
        </w:r>
      </w:smartTag>
      <w:r w:rsidRPr="00F63254">
        <w:rPr>
          <w:rStyle w:val="c12"/>
          <w:sz w:val="28"/>
          <w:szCs w:val="28"/>
        </w:rPr>
        <w:t>; поворот кругом переступанием на г/скамейке; расхождение вдвоем при встрече на г/скамейке; «Петушок», «Ласточка» на полу.</w:t>
      </w:r>
    </w:p>
    <w:p w:rsidR="00951472"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Лазание, перелезание, подлезание</w:t>
      </w:r>
      <w:r w:rsidRPr="00F63254">
        <w:rPr>
          <w:rStyle w:val="c12"/>
          <w:sz w:val="28"/>
          <w:szCs w:val="28"/>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C161E4" w:rsidRPr="00C161E4" w:rsidRDefault="00C161E4" w:rsidP="00C161E4">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C66184" w:rsidRPr="008C678B" w:rsidRDefault="00C66184" w:rsidP="00C66184">
      <w:pPr>
        <w:pStyle w:val="af2"/>
        <w:shd w:val="clear" w:color="auto" w:fill="FFFFFF"/>
        <w:ind w:left="0" w:firstLine="709"/>
        <w:jc w:val="both"/>
        <w:rPr>
          <w:sz w:val="28"/>
          <w:szCs w:val="28"/>
        </w:rPr>
      </w:pPr>
      <w:r w:rsidRPr="008C678B">
        <w:rPr>
          <w:b/>
          <w:bCs/>
          <w:i/>
          <w:iCs/>
          <w:caps w:val="0"/>
          <w:sz w:val="28"/>
          <w:szCs w:val="28"/>
        </w:rPr>
        <w:t>Содержание коррекционно – развивающей области представлено следующими обязательными коррекционными курсами:</w:t>
      </w:r>
      <w:r>
        <w:rPr>
          <w:b/>
          <w:bCs/>
          <w:i/>
          <w:iCs/>
          <w:caps w:val="0"/>
          <w:sz w:val="28"/>
          <w:szCs w:val="28"/>
        </w:rPr>
        <w:t xml:space="preserve"> </w:t>
      </w:r>
      <w:r w:rsidRPr="008C678B">
        <w:rPr>
          <w:sz w:val="28"/>
          <w:szCs w:val="28"/>
        </w:rPr>
        <w:t>«К</w:t>
      </w:r>
      <w:r w:rsidRPr="008C678B">
        <w:rPr>
          <w:caps w:val="0"/>
          <w:sz w:val="28"/>
          <w:szCs w:val="28"/>
        </w:rPr>
        <w:t>оррекционно-развивающие занятия</w:t>
      </w:r>
      <w:r>
        <w:rPr>
          <w:caps w:val="0"/>
          <w:sz w:val="28"/>
          <w:szCs w:val="28"/>
        </w:rPr>
        <w:t xml:space="preserve"> </w:t>
      </w:r>
      <w:r w:rsidRPr="008C678B">
        <w:rPr>
          <w:caps w:val="0"/>
          <w:sz w:val="28"/>
          <w:szCs w:val="28"/>
        </w:rPr>
        <w:t>(логопедические и психокоррекционные)» (фронтальные и/или</w:t>
      </w:r>
      <w:r>
        <w:rPr>
          <w:caps w:val="0"/>
          <w:sz w:val="28"/>
          <w:szCs w:val="28"/>
        </w:rPr>
        <w:t xml:space="preserve"> </w:t>
      </w:r>
      <w:r w:rsidRPr="008C678B">
        <w:rPr>
          <w:caps w:val="0"/>
          <w:sz w:val="28"/>
          <w:szCs w:val="28"/>
        </w:rPr>
        <w:t xml:space="preserve">индивидуальные занятия), «Ритмика» (фронтальные и/или индивидуальные занятия). </w:t>
      </w:r>
    </w:p>
    <w:p w:rsidR="00C66184" w:rsidRPr="008C678B" w:rsidRDefault="00C66184" w:rsidP="00AB3A89">
      <w:pPr>
        <w:autoSpaceDE w:val="0"/>
        <w:spacing w:after="0" w:line="360" w:lineRule="auto"/>
        <w:jc w:val="center"/>
        <w:rPr>
          <w:rFonts w:ascii="Times New Roman" w:hAnsi="Times New Roman" w:cs="Times New Roman"/>
          <w:sz w:val="28"/>
          <w:szCs w:val="28"/>
        </w:rPr>
      </w:pPr>
      <w:r w:rsidRPr="007C05D5">
        <w:rPr>
          <w:rFonts w:ascii="Times New Roman" w:eastAsia="Times New Roman" w:hAnsi="Times New Roman" w:cs="Times New Roman"/>
          <w:b/>
          <w:bCs/>
          <w:i/>
          <w:sz w:val="28"/>
          <w:szCs w:val="28"/>
          <w:lang w:eastAsia="ru-RU"/>
        </w:rPr>
        <w:t>Коррекционный курс</w:t>
      </w:r>
      <w:r>
        <w:rPr>
          <w:rFonts w:ascii="Times New Roman" w:eastAsia="Times New Roman" w:hAnsi="Times New Roman" w:cs="Times New Roman"/>
          <w:b/>
          <w:bCs/>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Коррекционно-развивающие занятия</w:t>
      </w:r>
      <w:r>
        <w:rPr>
          <w:rFonts w:ascii="Times New Roman" w:hAnsi="Times New Roman" w:cs="Times New Roman"/>
          <w:b/>
          <w:i/>
          <w:sz w:val="28"/>
          <w:szCs w:val="28"/>
        </w:rPr>
        <w:t xml:space="preserve"> </w:t>
      </w:r>
      <w:r w:rsidR="00AB3A89">
        <w:rPr>
          <w:rFonts w:ascii="Times New Roman" w:hAnsi="Times New Roman" w:cs="Times New Roman"/>
          <w:b/>
          <w:i/>
          <w:sz w:val="28"/>
          <w:szCs w:val="28"/>
        </w:rPr>
        <w:br/>
      </w:r>
      <w:r w:rsidRPr="008A00CF">
        <w:rPr>
          <w:rFonts w:ascii="Times New Roman" w:hAnsi="Times New Roman" w:cs="Times New Roman"/>
          <w:b/>
          <w:i/>
          <w:sz w:val="28"/>
          <w:szCs w:val="28"/>
        </w:rPr>
        <w:t>(логопедические и психокоррекционные)».</w:t>
      </w:r>
    </w:p>
    <w:p w:rsidR="008D1B93" w:rsidRPr="00E27061" w:rsidRDefault="008D1B93" w:rsidP="008A00CF">
      <w:pPr>
        <w:spacing w:after="0" w:line="360" w:lineRule="auto"/>
        <w:jc w:val="center"/>
        <w:rPr>
          <w:rFonts w:ascii="Times New Roman" w:hAnsi="Times New Roman" w:cs="Times New Roman"/>
          <w:b/>
          <w:color w:val="auto"/>
          <w:sz w:val="28"/>
          <w:szCs w:val="28"/>
        </w:rPr>
      </w:pPr>
      <w:r w:rsidRPr="00E27061">
        <w:rPr>
          <w:rFonts w:ascii="Times New Roman" w:hAnsi="Times New Roman" w:cs="Times New Roman"/>
          <w:b/>
          <w:color w:val="auto"/>
          <w:sz w:val="28"/>
          <w:szCs w:val="28"/>
        </w:rPr>
        <w:t>Логопедические занятия</w:t>
      </w:r>
    </w:p>
    <w:p w:rsidR="008D1B93" w:rsidRPr="00E27061" w:rsidRDefault="00F35122" w:rsidP="008D1B93">
      <w:pPr>
        <w:pStyle w:val="af2"/>
        <w:shd w:val="clear" w:color="auto" w:fill="FFFFFF"/>
        <w:ind w:left="0" w:firstLine="709"/>
        <w:jc w:val="both"/>
        <w:rPr>
          <w:sz w:val="28"/>
          <w:szCs w:val="28"/>
        </w:rPr>
      </w:pPr>
      <w:r w:rsidRPr="00E27061">
        <w:rPr>
          <w:b/>
          <w:caps w:val="0"/>
          <w:sz w:val="28"/>
          <w:szCs w:val="28"/>
        </w:rPr>
        <w:t xml:space="preserve">Цель </w:t>
      </w:r>
      <w:r w:rsidRPr="00E27061">
        <w:rPr>
          <w:caps w:val="0"/>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8D1B93" w:rsidRPr="00E27061">
        <w:rPr>
          <w:sz w:val="28"/>
          <w:szCs w:val="28"/>
        </w:rPr>
        <w:t xml:space="preserve">. </w:t>
      </w:r>
    </w:p>
    <w:p w:rsidR="008D1B93" w:rsidRPr="00E27061" w:rsidRDefault="00F35122" w:rsidP="008D1B93">
      <w:pPr>
        <w:pStyle w:val="af2"/>
        <w:shd w:val="clear" w:color="auto" w:fill="FFFFFF"/>
        <w:ind w:left="0" w:firstLine="709"/>
        <w:jc w:val="both"/>
        <w:rPr>
          <w:sz w:val="28"/>
          <w:szCs w:val="28"/>
        </w:rPr>
      </w:pPr>
      <w:r w:rsidRPr="00E27061">
        <w:rPr>
          <w:caps w:val="0"/>
          <w:sz w:val="28"/>
          <w:szCs w:val="28"/>
        </w:rPr>
        <w:t xml:space="preserve">Основными </w:t>
      </w:r>
      <w:r w:rsidRPr="00E27061">
        <w:rPr>
          <w:b/>
          <w:caps w:val="0"/>
          <w:sz w:val="28"/>
          <w:szCs w:val="28"/>
        </w:rPr>
        <w:t>направлениями</w:t>
      </w:r>
      <w:r w:rsidRPr="00E27061">
        <w:rPr>
          <w:caps w:val="0"/>
          <w:sz w:val="28"/>
          <w:szCs w:val="28"/>
        </w:rPr>
        <w:t xml:space="preserve"> логопедической работы является</w:t>
      </w:r>
      <w:r w:rsidR="008D1B93" w:rsidRPr="00E27061">
        <w:rPr>
          <w:sz w:val="28"/>
          <w:szCs w:val="28"/>
        </w:rPr>
        <w:t>:</w:t>
      </w:r>
    </w:p>
    <w:p w:rsidR="008D1B93" w:rsidRPr="00E27061" w:rsidRDefault="00F35122" w:rsidP="008D1B93">
      <w:pPr>
        <w:pStyle w:val="af2"/>
        <w:shd w:val="clear" w:color="auto" w:fill="FFFFFF"/>
        <w:ind w:left="0" w:firstLine="709"/>
        <w:jc w:val="both"/>
        <w:rPr>
          <w:sz w:val="28"/>
          <w:szCs w:val="28"/>
        </w:rPr>
      </w:pPr>
      <w:r w:rsidRPr="00F35122">
        <w:rPr>
          <w:b/>
          <w:caps w:val="0"/>
          <w:sz w:val="28"/>
          <w:szCs w:val="28"/>
        </w:rPr>
        <w:t>диагностика и коррекция звукопроизношения</w:t>
      </w:r>
      <w:r w:rsidRPr="00E27061">
        <w:rPr>
          <w:caps w:val="0"/>
          <w:sz w:val="28"/>
          <w:szCs w:val="28"/>
        </w:rPr>
        <w:t xml:space="preserve"> (постановка, автоматизация и дифференциация звуков речи);</w:t>
      </w:r>
      <w:r w:rsidR="008D1B93" w:rsidRPr="00E27061">
        <w:rPr>
          <w:sz w:val="28"/>
          <w:szCs w:val="28"/>
        </w:rPr>
        <w:t xml:space="preserve"> </w:t>
      </w:r>
    </w:p>
    <w:p w:rsidR="008D1B93" w:rsidRDefault="00F35122" w:rsidP="008D1B93">
      <w:pPr>
        <w:pStyle w:val="af2"/>
        <w:shd w:val="clear" w:color="auto" w:fill="FFFFFF"/>
        <w:ind w:left="0" w:firstLine="709"/>
        <w:jc w:val="both"/>
        <w:rPr>
          <w:sz w:val="28"/>
          <w:szCs w:val="28"/>
        </w:rPr>
      </w:pPr>
      <w:r w:rsidRPr="00F35122">
        <w:rPr>
          <w:b/>
          <w:caps w:val="0"/>
          <w:sz w:val="28"/>
          <w:szCs w:val="28"/>
        </w:rPr>
        <w:t>диагностика и коррекция лексической стороны речи</w:t>
      </w:r>
      <w:r>
        <w:rPr>
          <w:b/>
          <w:caps w:val="0"/>
          <w:sz w:val="28"/>
          <w:szCs w:val="28"/>
        </w:rPr>
        <w:t xml:space="preserve"> (</w:t>
      </w:r>
      <w:r w:rsidRPr="00F35122">
        <w:rPr>
          <w:caps w:val="0"/>
          <w:sz w:val="28"/>
          <w:szCs w:val="28"/>
        </w:rPr>
        <w:t>обогащени</w:t>
      </w:r>
      <w:r w:rsidR="00E0076D">
        <w:rPr>
          <w:caps w:val="0"/>
          <w:sz w:val="28"/>
          <w:szCs w:val="28"/>
        </w:rPr>
        <w:t>е</w:t>
      </w:r>
      <w:r w:rsidRPr="00F35122">
        <w:rPr>
          <w:caps w:val="0"/>
          <w:sz w:val="28"/>
          <w:szCs w:val="28"/>
        </w:rPr>
        <w:t xml:space="preserve"> словаря, его расширени</w:t>
      </w:r>
      <w:r w:rsidR="00E0076D">
        <w:rPr>
          <w:caps w:val="0"/>
          <w:sz w:val="28"/>
          <w:szCs w:val="28"/>
        </w:rPr>
        <w:t>е</w:t>
      </w:r>
      <w:r w:rsidRPr="00F35122">
        <w:rPr>
          <w:caps w:val="0"/>
          <w:sz w:val="28"/>
          <w:szCs w:val="28"/>
        </w:rPr>
        <w:t xml:space="preserve"> и уточнени</w:t>
      </w:r>
      <w:r w:rsidR="00E0076D">
        <w:rPr>
          <w:caps w:val="0"/>
          <w:sz w:val="28"/>
          <w:szCs w:val="28"/>
        </w:rPr>
        <w:t>е)</w:t>
      </w:r>
      <w:r w:rsidR="008D1B93" w:rsidRPr="00F35122">
        <w:rPr>
          <w:sz w:val="28"/>
          <w:szCs w:val="28"/>
        </w:rPr>
        <w:t>;</w:t>
      </w:r>
    </w:p>
    <w:p w:rsidR="008D1B93" w:rsidRPr="00E27061" w:rsidRDefault="00E0076D" w:rsidP="008D1B93">
      <w:pPr>
        <w:pStyle w:val="af2"/>
        <w:shd w:val="clear" w:color="auto" w:fill="FFFFFF"/>
        <w:ind w:left="0" w:firstLine="709"/>
        <w:jc w:val="both"/>
        <w:rPr>
          <w:sz w:val="28"/>
          <w:szCs w:val="28"/>
        </w:rPr>
      </w:pPr>
      <w:r w:rsidRPr="00E0076D">
        <w:rPr>
          <w:b/>
          <w:caps w:val="0"/>
          <w:sz w:val="28"/>
          <w:szCs w:val="28"/>
        </w:rPr>
        <w:t>диагностика и коррекция грамматического строя речи</w:t>
      </w:r>
      <w:r w:rsidRPr="00E27061">
        <w:rPr>
          <w:caps w:val="0"/>
          <w:sz w:val="28"/>
          <w:szCs w:val="28"/>
        </w:rPr>
        <w:t xml:space="preserve"> (синтаксической структуры речевых высказываний, словоизменения и словообразования);</w:t>
      </w:r>
    </w:p>
    <w:p w:rsidR="008D1B93" w:rsidRDefault="00E0076D" w:rsidP="008D1B93">
      <w:pPr>
        <w:pStyle w:val="af2"/>
        <w:shd w:val="clear" w:color="auto" w:fill="FFFFFF"/>
        <w:ind w:left="0" w:firstLine="709"/>
        <w:jc w:val="both"/>
        <w:rPr>
          <w:caps w:val="0"/>
          <w:sz w:val="28"/>
          <w:szCs w:val="28"/>
        </w:rPr>
      </w:pPr>
      <w:r w:rsidRPr="00E0076D">
        <w:rPr>
          <w:b/>
          <w:caps w:val="0"/>
          <w:sz w:val="28"/>
          <w:szCs w:val="28"/>
        </w:rPr>
        <w:t>коррекция диалогической и формирование монологической форм речи</w:t>
      </w:r>
      <w:r>
        <w:rPr>
          <w:b/>
          <w:caps w:val="0"/>
          <w:sz w:val="28"/>
          <w:szCs w:val="28"/>
        </w:rPr>
        <w:t xml:space="preserve">, </w:t>
      </w:r>
      <w:r w:rsidRPr="00E0076D">
        <w:rPr>
          <w:b/>
          <w:caps w:val="0"/>
          <w:sz w:val="28"/>
          <w:szCs w:val="28"/>
        </w:rPr>
        <w:t>развитие коммуникативной функции речи</w:t>
      </w:r>
      <w:r>
        <w:rPr>
          <w:b/>
          <w:caps w:val="0"/>
          <w:sz w:val="28"/>
          <w:szCs w:val="28"/>
        </w:rPr>
        <w:t xml:space="preserve"> </w:t>
      </w:r>
      <w:r>
        <w:rPr>
          <w:caps w:val="0"/>
          <w:sz w:val="28"/>
          <w:szCs w:val="28"/>
        </w:rPr>
        <w:t>(</w:t>
      </w:r>
      <w:r w:rsidR="000916F5">
        <w:rPr>
          <w:caps w:val="0"/>
          <w:sz w:val="28"/>
          <w:szCs w:val="28"/>
        </w:rPr>
        <w:t>развитие навыков диалогической и монологической речи, ф</w:t>
      </w:r>
      <w:r w:rsidR="000916F5" w:rsidRPr="00A66763">
        <w:rPr>
          <w:caps w:val="0"/>
          <w:sz w:val="28"/>
          <w:szCs w:val="28"/>
        </w:rPr>
        <w:t>ормирование связной реч</w:t>
      </w:r>
      <w:r w:rsidR="000916F5">
        <w:rPr>
          <w:caps w:val="0"/>
          <w:sz w:val="28"/>
          <w:szCs w:val="28"/>
        </w:rPr>
        <w:t xml:space="preserve">и, </w:t>
      </w:r>
      <w:r w:rsidR="00947887" w:rsidRPr="00947887">
        <w:rPr>
          <w:caps w:val="0"/>
          <w:sz w:val="28"/>
          <w:szCs w:val="28"/>
        </w:rPr>
        <w:t>повышение речевой мотивации</w:t>
      </w:r>
      <w:r w:rsidR="00947887">
        <w:rPr>
          <w:caps w:val="0"/>
          <w:sz w:val="28"/>
          <w:szCs w:val="28"/>
        </w:rPr>
        <w:t>,</w:t>
      </w:r>
      <w:r w:rsidR="00947887" w:rsidRPr="00947887">
        <w:rPr>
          <w:caps w:val="0"/>
          <w:sz w:val="28"/>
          <w:szCs w:val="28"/>
        </w:rPr>
        <w:t xml:space="preserve"> </w:t>
      </w:r>
      <w:r w:rsidR="000916F5" w:rsidRPr="0088272B">
        <w:rPr>
          <w:caps w:val="0"/>
          <w:sz w:val="28"/>
          <w:szCs w:val="28"/>
        </w:rPr>
        <w:t>обогащение речевого опыта</w:t>
      </w:r>
      <w:r>
        <w:rPr>
          <w:caps w:val="0"/>
          <w:sz w:val="28"/>
          <w:szCs w:val="28"/>
        </w:rPr>
        <w:t>)</w:t>
      </w:r>
      <w:r w:rsidRPr="00E27061">
        <w:rPr>
          <w:caps w:val="0"/>
          <w:sz w:val="28"/>
          <w:szCs w:val="28"/>
        </w:rPr>
        <w:t>;</w:t>
      </w:r>
    </w:p>
    <w:p w:rsidR="008D1B93" w:rsidRDefault="00947887" w:rsidP="008D1B93">
      <w:pPr>
        <w:pStyle w:val="af2"/>
        <w:shd w:val="clear" w:color="auto" w:fill="FFFFFF"/>
        <w:ind w:left="0" w:firstLine="709"/>
        <w:jc w:val="both"/>
        <w:rPr>
          <w:sz w:val="28"/>
          <w:szCs w:val="28"/>
        </w:rPr>
      </w:pPr>
      <w:r w:rsidRPr="00947887">
        <w:rPr>
          <w:b/>
          <w:caps w:val="0"/>
          <w:sz w:val="28"/>
          <w:szCs w:val="28"/>
        </w:rPr>
        <w:t>коррекция нарушений чтения и письма</w:t>
      </w:r>
      <w:r w:rsidR="008D1B93" w:rsidRPr="00E27061">
        <w:rPr>
          <w:sz w:val="28"/>
          <w:szCs w:val="28"/>
        </w:rPr>
        <w:t xml:space="preserve">; </w:t>
      </w:r>
    </w:p>
    <w:p w:rsidR="008D1B93" w:rsidRPr="00E27061" w:rsidRDefault="008A00CF" w:rsidP="008D1B93">
      <w:pPr>
        <w:pStyle w:val="af2"/>
        <w:shd w:val="clear" w:color="auto" w:fill="FFFFFF"/>
        <w:ind w:left="0" w:firstLine="709"/>
        <w:jc w:val="both"/>
        <w:rPr>
          <w:sz w:val="28"/>
          <w:szCs w:val="28"/>
        </w:rPr>
      </w:pPr>
      <w:r w:rsidRPr="008A00CF">
        <w:rPr>
          <w:b/>
          <w:caps w:val="0"/>
          <w:sz w:val="28"/>
          <w:szCs w:val="28"/>
        </w:rPr>
        <w:t>расширение представлений об окружающей действительности</w:t>
      </w:r>
      <w:r w:rsidR="008D1B93" w:rsidRPr="00E27061">
        <w:rPr>
          <w:sz w:val="28"/>
          <w:szCs w:val="28"/>
        </w:rPr>
        <w:t xml:space="preserve">; </w:t>
      </w:r>
    </w:p>
    <w:p w:rsidR="008D1B93" w:rsidRPr="00E27061" w:rsidRDefault="008A00CF" w:rsidP="008D1B93">
      <w:pPr>
        <w:pStyle w:val="af2"/>
        <w:shd w:val="clear" w:color="auto" w:fill="FFFFFF"/>
        <w:ind w:left="0" w:firstLine="709"/>
        <w:jc w:val="both"/>
        <w:rPr>
          <w:sz w:val="28"/>
          <w:szCs w:val="28"/>
        </w:rPr>
      </w:pPr>
      <w:r w:rsidRPr="008A00CF">
        <w:rPr>
          <w:b/>
          <w:caps w:val="0"/>
          <w:sz w:val="28"/>
          <w:szCs w:val="28"/>
        </w:rPr>
        <w:t>развитие познавательной сферы</w:t>
      </w:r>
      <w:r w:rsidRPr="00E27061">
        <w:rPr>
          <w:caps w:val="0"/>
          <w:sz w:val="28"/>
          <w:szCs w:val="28"/>
        </w:rPr>
        <w:t xml:space="preserve"> (мышления, памяти, внимания</w:t>
      </w:r>
      <w:r>
        <w:rPr>
          <w:caps w:val="0"/>
          <w:sz w:val="28"/>
          <w:szCs w:val="28"/>
        </w:rPr>
        <w:t xml:space="preserve"> и др</w:t>
      </w:r>
      <w:r w:rsidR="0067395A">
        <w:rPr>
          <w:caps w:val="0"/>
          <w:sz w:val="28"/>
          <w:szCs w:val="28"/>
        </w:rPr>
        <w:t>.</w:t>
      </w:r>
      <w:r>
        <w:rPr>
          <w:caps w:val="0"/>
          <w:sz w:val="28"/>
          <w:szCs w:val="28"/>
        </w:rPr>
        <w:t xml:space="preserve"> познавательных процессов</w:t>
      </w:r>
      <w:r w:rsidRPr="00E27061">
        <w:rPr>
          <w:caps w:val="0"/>
          <w:sz w:val="28"/>
          <w:szCs w:val="28"/>
        </w:rPr>
        <w:t>)</w:t>
      </w:r>
      <w:r w:rsidR="008D1B93" w:rsidRPr="00E27061">
        <w:rPr>
          <w:sz w:val="28"/>
          <w:szCs w:val="28"/>
        </w:rPr>
        <w:t>.</w:t>
      </w:r>
    </w:p>
    <w:p w:rsidR="008D1B93" w:rsidRPr="00E27061" w:rsidRDefault="008D1B93" w:rsidP="008A00CF">
      <w:pPr>
        <w:pStyle w:val="Default"/>
        <w:spacing w:line="360" w:lineRule="auto"/>
        <w:jc w:val="center"/>
        <w:rPr>
          <w:b/>
          <w:color w:val="auto"/>
          <w:sz w:val="28"/>
          <w:szCs w:val="28"/>
        </w:rPr>
      </w:pPr>
      <w:r w:rsidRPr="00E27061">
        <w:rPr>
          <w:b/>
          <w:color w:val="auto"/>
          <w:sz w:val="28"/>
          <w:szCs w:val="28"/>
        </w:rPr>
        <w:t>Психокоррекционные занятия</w:t>
      </w:r>
    </w:p>
    <w:p w:rsidR="008D1B93" w:rsidRPr="00E27061" w:rsidRDefault="008D1B93" w:rsidP="008D1B93">
      <w:pPr>
        <w:pStyle w:val="Default"/>
        <w:spacing w:line="360" w:lineRule="auto"/>
        <w:ind w:firstLine="720"/>
        <w:jc w:val="both"/>
        <w:rPr>
          <w:color w:val="auto"/>
          <w:sz w:val="28"/>
          <w:szCs w:val="28"/>
        </w:rPr>
      </w:pPr>
      <w:r w:rsidRPr="00E27061">
        <w:rPr>
          <w:b/>
          <w:color w:val="auto"/>
          <w:sz w:val="28"/>
          <w:szCs w:val="28"/>
        </w:rPr>
        <w:t xml:space="preserve">Цель </w:t>
      </w:r>
      <w:r w:rsidRPr="00E27061">
        <w:rPr>
          <w:color w:val="auto"/>
          <w:sz w:val="28"/>
          <w:szCs w:val="28"/>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8D1B93" w:rsidRPr="00E27061" w:rsidRDefault="008D1B93" w:rsidP="008D1B93">
      <w:pPr>
        <w:pStyle w:val="Default"/>
        <w:spacing w:line="360" w:lineRule="auto"/>
        <w:ind w:firstLine="720"/>
        <w:jc w:val="both"/>
        <w:rPr>
          <w:color w:val="auto"/>
          <w:sz w:val="28"/>
          <w:szCs w:val="28"/>
        </w:rPr>
      </w:pPr>
      <w:r w:rsidRPr="00E27061">
        <w:rPr>
          <w:color w:val="auto"/>
          <w:sz w:val="28"/>
          <w:szCs w:val="28"/>
        </w:rPr>
        <w:t xml:space="preserve">Основные </w:t>
      </w:r>
      <w:r w:rsidRPr="00E27061">
        <w:rPr>
          <w:b/>
          <w:color w:val="auto"/>
          <w:sz w:val="28"/>
          <w:szCs w:val="28"/>
        </w:rPr>
        <w:t>направления</w:t>
      </w:r>
      <w:r w:rsidRPr="00E27061">
        <w:rPr>
          <w:color w:val="auto"/>
          <w:sz w:val="28"/>
          <w:szCs w:val="28"/>
        </w:rPr>
        <w:t xml:space="preserve"> работы: </w:t>
      </w:r>
    </w:p>
    <w:p w:rsidR="008D1B93" w:rsidRPr="00E27061" w:rsidRDefault="008D1B93" w:rsidP="008D1B93">
      <w:pPr>
        <w:pStyle w:val="Default"/>
        <w:spacing w:line="360" w:lineRule="auto"/>
        <w:ind w:firstLine="720"/>
        <w:jc w:val="both"/>
        <w:rPr>
          <w:color w:val="auto"/>
          <w:sz w:val="28"/>
          <w:szCs w:val="28"/>
        </w:rPr>
      </w:pPr>
      <w:r w:rsidRPr="00C00FF1">
        <w:rPr>
          <w:b/>
          <w:color w:val="auto"/>
          <w:sz w:val="28"/>
          <w:szCs w:val="28"/>
        </w:rPr>
        <w:t xml:space="preserve">диагностика и развитие познавательной сферы </w:t>
      </w:r>
      <w:r w:rsidR="00C00FF1" w:rsidRPr="00C00FF1">
        <w:rPr>
          <w:b/>
          <w:sz w:val="28"/>
          <w:szCs w:val="28"/>
        </w:rPr>
        <w:t>и целенаправленное формирование высших психических функций</w:t>
      </w:r>
      <w:r w:rsidR="00C00FF1" w:rsidRPr="00E27061">
        <w:rPr>
          <w:color w:val="auto"/>
          <w:sz w:val="28"/>
          <w:szCs w:val="28"/>
        </w:rPr>
        <w:t xml:space="preserve"> </w:t>
      </w:r>
      <w:r w:rsidRPr="00E27061">
        <w:rPr>
          <w:color w:val="auto"/>
          <w:sz w:val="28"/>
          <w:szCs w:val="28"/>
        </w:rPr>
        <w:t>(формирование учебной мотивации, активизация сенсорно-перцептивной, мнемической и мыслительной деятельности</w:t>
      </w:r>
      <w:r w:rsidR="00547632">
        <w:rPr>
          <w:color w:val="auto"/>
          <w:sz w:val="28"/>
          <w:szCs w:val="28"/>
        </w:rPr>
        <w:t xml:space="preserve">, </w:t>
      </w:r>
      <w:r w:rsidR="00547632" w:rsidRPr="00547632">
        <w:rPr>
          <w:rStyle w:val="submenu-table"/>
          <w:bCs/>
          <w:iCs/>
          <w:sz w:val="28"/>
          <w:szCs w:val="28"/>
        </w:rPr>
        <w:t>развития пространственно-временных представлений</w:t>
      </w:r>
      <w:r w:rsidRPr="00E27061">
        <w:rPr>
          <w:color w:val="auto"/>
          <w:sz w:val="28"/>
          <w:szCs w:val="28"/>
        </w:rPr>
        <w:t xml:space="preserve">); </w:t>
      </w:r>
    </w:p>
    <w:p w:rsidR="008D1B93" w:rsidRPr="00813673" w:rsidRDefault="008D1B93" w:rsidP="008D1B93">
      <w:pPr>
        <w:pStyle w:val="Default"/>
        <w:spacing w:line="360" w:lineRule="auto"/>
        <w:ind w:firstLine="720"/>
        <w:jc w:val="both"/>
        <w:rPr>
          <w:color w:val="auto"/>
          <w:sz w:val="28"/>
          <w:szCs w:val="28"/>
        </w:rPr>
      </w:pPr>
      <w:r w:rsidRPr="00813673">
        <w:rPr>
          <w:b/>
          <w:color w:val="auto"/>
          <w:sz w:val="28"/>
          <w:szCs w:val="28"/>
        </w:rPr>
        <w:t xml:space="preserve">диагностика и развитие эмоционально-личностной сферы </w:t>
      </w:r>
      <w:r w:rsidR="00C00FF1" w:rsidRPr="00813673">
        <w:rPr>
          <w:b/>
          <w:sz w:val="28"/>
          <w:szCs w:val="28"/>
        </w:rPr>
        <w:t>и коррекция ее недостатков</w:t>
      </w:r>
      <w:r w:rsidR="00C00FF1" w:rsidRPr="00813673">
        <w:rPr>
          <w:color w:val="auto"/>
          <w:sz w:val="28"/>
          <w:szCs w:val="28"/>
        </w:rPr>
        <w:t xml:space="preserve"> </w:t>
      </w:r>
      <w:r w:rsidRPr="00813673">
        <w:rPr>
          <w:color w:val="auto"/>
          <w:sz w:val="28"/>
          <w:szCs w:val="28"/>
        </w:rPr>
        <w:t>(гармонизация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r w:rsidR="00813673" w:rsidRPr="00813673">
        <w:rPr>
          <w:color w:val="auto"/>
          <w:sz w:val="28"/>
          <w:szCs w:val="28"/>
        </w:rPr>
        <w:t xml:space="preserve">, </w:t>
      </w:r>
      <w:r w:rsidR="00813673" w:rsidRPr="00813673">
        <w:rPr>
          <w:sz w:val="28"/>
          <w:szCs w:val="28"/>
        </w:rPr>
        <w:t>создание ситуации успешной деятельности</w:t>
      </w:r>
      <w:r w:rsidRPr="00813673">
        <w:rPr>
          <w:color w:val="auto"/>
          <w:sz w:val="28"/>
          <w:szCs w:val="28"/>
        </w:rPr>
        <w:t xml:space="preserve">); </w:t>
      </w:r>
    </w:p>
    <w:p w:rsidR="008D1B93" w:rsidRPr="00E27061" w:rsidRDefault="008D1B93" w:rsidP="008D1B93">
      <w:pPr>
        <w:pStyle w:val="Default"/>
        <w:spacing w:line="360" w:lineRule="auto"/>
        <w:ind w:firstLine="720"/>
        <w:jc w:val="both"/>
        <w:rPr>
          <w:color w:val="auto"/>
          <w:sz w:val="28"/>
          <w:szCs w:val="28"/>
        </w:rPr>
      </w:pPr>
      <w:r w:rsidRPr="00765ADE">
        <w:rPr>
          <w:b/>
          <w:color w:val="auto"/>
          <w:sz w:val="28"/>
          <w:szCs w:val="28"/>
        </w:rPr>
        <w:t>диагностика и развитие коммуникативной сферы</w:t>
      </w:r>
      <w:r w:rsidRPr="00E27061">
        <w:rPr>
          <w:color w:val="auto"/>
          <w:sz w:val="28"/>
          <w:szCs w:val="28"/>
        </w:rPr>
        <w:t xml:space="preserve"> </w:t>
      </w:r>
      <w:r w:rsidRPr="00765ADE">
        <w:rPr>
          <w:b/>
          <w:color w:val="auto"/>
          <w:sz w:val="28"/>
          <w:szCs w:val="28"/>
        </w:rPr>
        <w:t>и социальная интеграции</w:t>
      </w:r>
      <w:r w:rsidRPr="00E27061">
        <w:rPr>
          <w:color w:val="auto"/>
          <w:sz w:val="28"/>
          <w:szCs w:val="28"/>
        </w:rPr>
        <w:t xml:space="preserve"> (развитие способности к эмпатии, сопереживанию</w:t>
      </w:r>
      <w:r w:rsidR="00C00FF1">
        <w:rPr>
          <w:color w:val="auto"/>
          <w:sz w:val="28"/>
          <w:szCs w:val="28"/>
        </w:rPr>
        <w:t>)</w:t>
      </w:r>
      <w:r w:rsidRPr="00E27061">
        <w:rPr>
          <w:color w:val="auto"/>
          <w:sz w:val="28"/>
          <w:szCs w:val="28"/>
        </w:rPr>
        <w:t xml:space="preserve">; </w:t>
      </w:r>
    </w:p>
    <w:p w:rsidR="008D1B93" w:rsidRDefault="008D1B93" w:rsidP="008D1B93">
      <w:pPr>
        <w:pStyle w:val="Default"/>
        <w:spacing w:line="360" w:lineRule="auto"/>
        <w:ind w:firstLine="720"/>
        <w:jc w:val="both"/>
        <w:rPr>
          <w:color w:val="auto"/>
          <w:sz w:val="28"/>
          <w:szCs w:val="28"/>
        </w:rPr>
      </w:pPr>
      <w:r w:rsidRPr="00765ADE">
        <w:rPr>
          <w:b/>
          <w:color w:val="auto"/>
          <w:sz w:val="28"/>
          <w:szCs w:val="28"/>
        </w:rPr>
        <w:t>формирование продуктивных видов взаимодействия с окружающими</w:t>
      </w:r>
      <w:r w:rsidRPr="00E27061">
        <w:rPr>
          <w:color w:val="auto"/>
          <w:sz w:val="28"/>
          <w:szCs w:val="28"/>
        </w:rPr>
        <w:t xml:space="preserve"> (в семье, классе), </w:t>
      </w:r>
      <w:r w:rsidRPr="00765ADE">
        <w:rPr>
          <w:b/>
          <w:color w:val="auto"/>
          <w:sz w:val="28"/>
          <w:szCs w:val="28"/>
        </w:rPr>
        <w:t xml:space="preserve">повышение социального статуса </w:t>
      </w:r>
      <w:r w:rsidR="00765ADE" w:rsidRPr="00765ADE">
        <w:rPr>
          <w:b/>
          <w:color w:val="auto"/>
          <w:sz w:val="28"/>
          <w:szCs w:val="28"/>
        </w:rPr>
        <w:t>обучающегося</w:t>
      </w:r>
      <w:r w:rsidRPr="00765ADE">
        <w:rPr>
          <w:b/>
          <w:color w:val="auto"/>
          <w:sz w:val="28"/>
          <w:szCs w:val="28"/>
        </w:rPr>
        <w:t xml:space="preserve"> в коллективе, формирование и развитие навыков социального  поведения</w:t>
      </w:r>
      <w:r w:rsidR="00813673">
        <w:rPr>
          <w:b/>
          <w:color w:val="auto"/>
          <w:sz w:val="28"/>
          <w:szCs w:val="28"/>
        </w:rPr>
        <w:t xml:space="preserve"> </w:t>
      </w:r>
      <w:r w:rsidR="00813673" w:rsidRPr="000208A4">
        <w:rPr>
          <w:color w:val="auto"/>
          <w:sz w:val="28"/>
          <w:szCs w:val="28"/>
        </w:rPr>
        <w:t>(</w:t>
      </w:r>
      <w:r w:rsidR="00813673" w:rsidRPr="000208A4">
        <w:rPr>
          <w:sz w:val="28"/>
          <w:szCs w:val="28"/>
        </w:rPr>
        <w:t>формирование правил и норм поведения в группе, адекватное понимание социальных ролей в значимых ситуациях</w:t>
      </w:r>
      <w:r w:rsidR="00813673" w:rsidRPr="000208A4">
        <w:rPr>
          <w:color w:val="auto"/>
          <w:sz w:val="28"/>
          <w:szCs w:val="28"/>
        </w:rPr>
        <w:t>)</w:t>
      </w:r>
      <w:r w:rsidR="00C00FF1" w:rsidRPr="000208A4">
        <w:rPr>
          <w:color w:val="auto"/>
          <w:sz w:val="28"/>
          <w:szCs w:val="28"/>
        </w:rPr>
        <w:t>;</w:t>
      </w:r>
      <w:r w:rsidRPr="00E27061">
        <w:rPr>
          <w:color w:val="auto"/>
          <w:sz w:val="28"/>
          <w:szCs w:val="28"/>
        </w:rPr>
        <w:t xml:space="preserve"> </w:t>
      </w:r>
    </w:p>
    <w:p w:rsidR="00C00FF1" w:rsidRDefault="00C00FF1" w:rsidP="008D1B93">
      <w:pPr>
        <w:pStyle w:val="Default"/>
        <w:spacing w:line="360" w:lineRule="auto"/>
        <w:ind w:firstLine="720"/>
        <w:jc w:val="both"/>
        <w:rPr>
          <w:b/>
          <w:sz w:val="28"/>
          <w:szCs w:val="28"/>
        </w:rPr>
      </w:pPr>
      <w:r w:rsidRPr="00C00FF1">
        <w:rPr>
          <w:b/>
          <w:sz w:val="28"/>
          <w:szCs w:val="28"/>
        </w:rPr>
        <w:t>формирование произвольной регуляции деятельности и поведения</w:t>
      </w:r>
      <w:r w:rsidR="00AB3A89">
        <w:rPr>
          <w:b/>
          <w:sz w:val="28"/>
          <w:szCs w:val="28"/>
        </w:rPr>
        <w:t xml:space="preserve"> </w:t>
      </w:r>
      <w:r w:rsidR="00AB3A89" w:rsidRPr="00AB3A89">
        <w:rPr>
          <w:sz w:val="28"/>
          <w:szCs w:val="28"/>
        </w:rPr>
        <w:t>(развитие произвольной регуляции деятельности и поведения, формирование способности к планированию и контролю)</w:t>
      </w:r>
      <w:r w:rsidRPr="00AB3A89">
        <w:rPr>
          <w:b/>
          <w:sz w:val="28"/>
          <w:szCs w:val="28"/>
        </w:rPr>
        <w:t>.</w:t>
      </w:r>
    </w:p>
    <w:p w:rsidR="00C66184" w:rsidRPr="008C678B" w:rsidRDefault="00C66184" w:rsidP="00AB3A89">
      <w:pPr>
        <w:autoSpaceDE w:val="0"/>
        <w:spacing w:after="0" w:line="360" w:lineRule="auto"/>
        <w:jc w:val="center"/>
        <w:rPr>
          <w:rFonts w:ascii="Times New Roman" w:hAnsi="Times New Roman" w:cs="Times New Roman"/>
          <w:b/>
          <w:sz w:val="28"/>
          <w:szCs w:val="28"/>
        </w:rPr>
      </w:pPr>
      <w:r w:rsidRPr="00A33CE9">
        <w:rPr>
          <w:rFonts w:ascii="Times New Roman" w:eastAsia="Times New Roman" w:hAnsi="Times New Roman" w:cs="Times New Roman"/>
          <w:b/>
          <w:bCs/>
          <w:i/>
          <w:sz w:val="28"/>
          <w:szCs w:val="28"/>
          <w:lang w:eastAsia="ru-RU"/>
        </w:rPr>
        <w:t>Коррекционный курс</w:t>
      </w:r>
      <w:r>
        <w:rPr>
          <w:rFonts w:ascii="Times New Roman" w:eastAsia="Times New Roman" w:hAnsi="Times New Roman" w:cs="Times New Roman"/>
          <w:b/>
          <w:bCs/>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Ритмика</w:t>
      </w:r>
      <w:r w:rsidR="00AB3A89">
        <w:rPr>
          <w:rFonts w:ascii="Times New Roman" w:hAnsi="Times New Roman" w:cs="Times New Roman"/>
          <w:b/>
          <w:sz w:val="28"/>
          <w:szCs w:val="28"/>
        </w:rPr>
        <w:t>»</w:t>
      </w:r>
    </w:p>
    <w:p w:rsidR="008D1B93" w:rsidRDefault="008D1B93" w:rsidP="008D1B93">
      <w:pPr>
        <w:tabs>
          <w:tab w:val="num" w:pos="720"/>
          <w:tab w:val="left" w:pos="1080"/>
        </w:tabs>
        <w:spacing w:after="0" w:line="360" w:lineRule="auto"/>
        <w:ind w:firstLine="720"/>
        <w:jc w:val="both"/>
        <w:rPr>
          <w:rFonts w:ascii="Times New Roman" w:hAnsi="Times New Roman" w:cs="Times New Roman"/>
          <w:kern w:val="2"/>
          <w:sz w:val="28"/>
          <w:szCs w:val="28"/>
        </w:rPr>
      </w:pPr>
      <w:r>
        <w:rPr>
          <w:rFonts w:ascii="Times New Roman" w:hAnsi="Times New Roman" w:cs="Times New Roman"/>
          <w:b/>
          <w:kern w:val="2"/>
          <w:sz w:val="28"/>
          <w:szCs w:val="28"/>
        </w:rPr>
        <w:t xml:space="preserve">Целью </w:t>
      </w:r>
      <w:r>
        <w:rPr>
          <w:rFonts w:ascii="Times New Roman" w:hAnsi="Times New Roman" w:cs="Times New Roman"/>
          <w:kern w:val="2"/>
          <w:sz w:val="28"/>
          <w:szCs w:val="28"/>
        </w:rPr>
        <w:t>занятий по ритмике является развитие двигательной активности обучающегося с ЗПР в процессе восприятия музыки.</w:t>
      </w:r>
    </w:p>
    <w:p w:rsidR="008D1B93" w:rsidRPr="00E27061" w:rsidRDefault="008D1B93" w:rsidP="008D1B93">
      <w:pPr>
        <w:tabs>
          <w:tab w:val="num" w:pos="720"/>
          <w:tab w:val="left" w:pos="1080"/>
        </w:tabs>
        <w:spacing w:after="0" w:line="360" w:lineRule="auto"/>
        <w:ind w:firstLine="720"/>
        <w:jc w:val="both"/>
        <w:rPr>
          <w:rFonts w:ascii="Times New Roman" w:hAnsi="Times New Roman" w:cs="Times New Roman"/>
          <w:kern w:val="2"/>
          <w:sz w:val="28"/>
          <w:szCs w:val="28"/>
        </w:rPr>
      </w:pPr>
      <w:r>
        <w:rPr>
          <w:rFonts w:ascii="Times New Roman" w:hAnsi="Times New Roman" w:cs="Times New Roman"/>
          <w:color w:val="auto"/>
          <w:sz w:val="28"/>
          <w:szCs w:val="28"/>
        </w:rPr>
        <w:t>К</w:t>
      </w:r>
      <w:r w:rsidRPr="00C6295C">
        <w:rPr>
          <w:rFonts w:ascii="Times New Roman" w:hAnsi="Times New Roman" w:cs="Times New Roman"/>
          <w:color w:val="auto"/>
          <w:sz w:val="28"/>
          <w:szCs w:val="28"/>
        </w:rPr>
        <w:t xml:space="preserve">оррекционная работа на занятиях </w:t>
      </w:r>
      <w:r>
        <w:rPr>
          <w:rFonts w:ascii="Times New Roman" w:hAnsi="Times New Roman" w:cs="Times New Roman"/>
          <w:color w:val="auto"/>
          <w:sz w:val="28"/>
          <w:szCs w:val="28"/>
        </w:rPr>
        <w:t xml:space="preserve">ритмикой </w:t>
      </w:r>
      <w:r w:rsidRPr="00C6295C">
        <w:rPr>
          <w:rFonts w:ascii="Times New Roman" w:hAnsi="Times New Roman" w:cs="Times New Roman"/>
          <w:color w:val="auto"/>
          <w:sz w:val="28"/>
          <w:szCs w:val="28"/>
        </w:rPr>
        <w:t xml:space="preserve">базируется на постоянном взаимодействии музыки, движений и устной речи: музыка и движения, музыка и речь, движения и речь, музыка, движения и речь. </w:t>
      </w:r>
      <w:r w:rsidRPr="00E27061">
        <w:rPr>
          <w:rFonts w:ascii="Times New Roman" w:hAnsi="Times New Roman" w:cs="Times New Roman"/>
          <w:kern w:val="2"/>
          <w:sz w:val="28"/>
          <w:szCs w:val="28"/>
        </w:rPr>
        <w:t>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8D1B93" w:rsidRDefault="008D1B93" w:rsidP="008D1B93">
      <w:pPr>
        <w:pStyle w:val="a5"/>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8D1B93" w:rsidRPr="008D1B93" w:rsidRDefault="00F35122" w:rsidP="008D1B93">
      <w:pPr>
        <w:pStyle w:val="a5"/>
        <w:spacing w:before="0" w:after="0"/>
        <w:ind w:firstLine="720"/>
        <w:jc w:val="both"/>
        <w:rPr>
          <w:sz w:val="28"/>
          <w:szCs w:val="28"/>
        </w:rPr>
      </w:pPr>
      <w:r>
        <w:rPr>
          <w:b/>
          <w:sz w:val="28"/>
          <w:szCs w:val="28"/>
        </w:rPr>
        <w:t>в</w:t>
      </w:r>
      <w:r w:rsidR="008D1B93" w:rsidRPr="008D1B93">
        <w:rPr>
          <w:b/>
          <w:sz w:val="28"/>
          <w:szCs w:val="28"/>
        </w:rPr>
        <w:t>осприятие музыки</w:t>
      </w:r>
      <w:r w:rsidR="008D1B93" w:rsidRPr="008D1B93">
        <w:rPr>
          <w:sz w:val="28"/>
          <w:szCs w:val="28"/>
        </w:rPr>
        <w:t xml:space="preserve"> (в исполнении педагога и аудиозапси)</w:t>
      </w:r>
      <w:r w:rsidR="008D1B93">
        <w:rPr>
          <w:sz w:val="28"/>
          <w:szCs w:val="28"/>
        </w:rPr>
        <w:t>: о</w:t>
      </w:r>
      <w:r w:rsidR="008D1B93" w:rsidRPr="00C6295C">
        <w:rPr>
          <w:sz w:val="28"/>
          <w:szCs w:val="28"/>
        </w:rPr>
        <w:t>пределение на слух начала и окончания звучания музыки</w:t>
      </w:r>
      <w:r w:rsidR="008D1B93">
        <w:rPr>
          <w:sz w:val="28"/>
          <w:szCs w:val="28"/>
        </w:rPr>
        <w:t>; р</w:t>
      </w:r>
      <w:r w:rsidR="008D1B93" w:rsidRPr="00C6295C">
        <w:rPr>
          <w:sz w:val="28"/>
          <w:szCs w:val="28"/>
        </w:rPr>
        <w:t>азличение и опознавание на слух громкой, тихой, негромкой музыки; быстрого, медленного, умеренного темпа</w:t>
      </w:r>
      <w:r w:rsidR="008D1B93">
        <w:rPr>
          <w:sz w:val="28"/>
          <w:szCs w:val="28"/>
        </w:rPr>
        <w:t>; р</w:t>
      </w:r>
      <w:r w:rsidR="008D1B93" w:rsidRPr="00C6295C">
        <w:rPr>
          <w:sz w:val="28"/>
          <w:szCs w:val="28"/>
        </w:rPr>
        <w:t>азличение и опознавание на слух музыки двухдольного, трехдольного, четырехдольного метра (полька, марш, вальс); плавной и отрывистой музыки</w:t>
      </w:r>
      <w:r>
        <w:rPr>
          <w:sz w:val="28"/>
          <w:szCs w:val="28"/>
        </w:rPr>
        <w:t>;</w:t>
      </w:r>
    </w:p>
    <w:p w:rsidR="008D1B93" w:rsidRDefault="00F35122" w:rsidP="008D1B93">
      <w:pPr>
        <w:pStyle w:val="a5"/>
        <w:spacing w:before="0" w:after="0"/>
        <w:ind w:firstLine="720"/>
        <w:jc w:val="both"/>
        <w:rPr>
          <w:sz w:val="28"/>
          <w:szCs w:val="28"/>
        </w:rPr>
      </w:pPr>
      <w:r>
        <w:rPr>
          <w:b/>
          <w:sz w:val="28"/>
          <w:szCs w:val="28"/>
        </w:rPr>
        <w:t>у</w:t>
      </w:r>
      <w:r w:rsidR="008D1B93" w:rsidRPr="007D3B55">
        <w:rPr>
          <w:b/>
          <w:sz w:val="28"/>
          <w:szCs w:val="28"/>
        </w:rPr>
        <w:t>пражнения на ориентировку в пространстве</w:t>
      </w:r>
      <w:r w:rsidR="00FD303D">
        <w:rPr>
          <w:b/>
          <w:sz w:val="28"/>
          <w:szCs w:val="28"/>
        </w:rPr>
        <w:t xml:space="preserve">: </w:t>
      </w:r>
      <w:r w:rsidR="00FD303D" w:rsidRPr="00C6295C">
        <w:rPr>
          <w:sz w:val="28"/>
          <w:szCs w:val="28"/>
        </w:rPr>
        <w:t>простейши</w:t>
      </w:r>
      <w:r w:rsidR="00FD303D">
        <w:rPr>
          <w:sz w:val="28"/>
          <w:szCs w:val="28"/>
        </w:rPr>
        <w:t>е</w:t>
      </w:r>
      <w:r w:rsidR="00FD303D" w:rsidRPr="00C6295C">
        <w:rPr>
          <w:sz w:val="28"/>
          <w:szCs w:val="28"/>
        </w:rPr>
        <w:t xml:space="preserve"> построения</w:t>
      </w:r>
      <w:r w:rsidR="00FD303D">
        <w:rPr>
          <w:sz w:val="28"/>
          <w:szCs w:val="28"/>
        </w:rPr>
        <w:t xml:space="preserve"> </w:t>
      </w:r>
      <w:r w:rsidR="001B0294">
        <w:rPr>
          <w:sz w:val="28"/>
          <w:szCs w:val="28"/>
        </w:rPr>
        <w:t xml:space="preserve">и перестроения </w:t>
      </w:r>
      <w:r w:rsidR="00FD303D" w:rsidRPr="00C6295C">
        <w:rPr>
          <w:sz w:val="28"/>
          <w:szCs w:val="28"/>
        </w:rPr>
        <w:t>(в одну</w:t>
      </w:r>
      <w:r w:rsidR="009046FD">
        <w:rPr>
          <w:sz w:val="28"/>
          <w:szCs w:val="28"/>
        </w:rPr>
        <w:t xml:space="preserve"> и</w:t>
      </w:r>
      <w:r w:rsidR="00FD303D" w:rsidRPr="00C6295C">
        <w:rPr>
          <w:sz w:val="28"/>
          <w:szCs w:val="28"/>
        </w:rPr>
        <w:t xml:space="preserve"> две линии</w:t>
      </w:r>
      <w:r w:rsidR="009046FD">
        <w:rPr>
          <w:sz w:val="28"/>
          <w:szCs w:val="28"/>
        </w:rPr>
        <w:t>,</w:t>
      </w:r>
      <w:r w:rsidR="00FD303D" w:rsidRPr="00C6295C">
        <w:rPr>
          <w:sz w:val="28"/>
          <w:szCs w:val="28"/>
        </w:rPr>
        <w:t xml:space="preserve"> в колонну</w:t>
      </w:r>
      <w:r w:rsidR="009046FD">
        <w:rPr>
          <w:sz w:val="28"/>
          <w:szCs w:val="28"/>
        </w:rPr>
        <w:t>,</w:t>
      </w:r>
      <w:r w:rsidR="00FD303D" w:rsidRPr="00C6295C">
        <w:rPr>
          <w:sz w:val="28"/>
          <w:szCs w:val="28"/>
        </w:rPr>
        <w:t xml:space="preserve"> </w:t>
      </w:r>
      <w:r w:rsidR="001B0294">
        <w:rPr>
          <w:sz w:val="28"/>
          <w:szCs w:val="28"/>
        </w:rPr>
        <w:t>в</w:t>
      </w:r>
      <w:r w:rsidR="00605948">
        <w:rPr>
          <w:sz w:val="28"/>
          <w:szCs w:val="28"/>
        </w:rPr>
        <w:t xml:space="preserve"> </w:t>
      </w:r>
      <w:r w:rsidR="001B0294" w:rsidRPr="001B0294">
        <w:rPr>
          <w:sz w:val="28"/>
          <w:szCs w:val="28"/>
        </w:rPr>
        <w:t>цепочку</w:t>
      </w:r>
      <w:r w:rsidR="009046FD">
        <w:rPr>
          <w:sz w:val="28"/>
          <w:szCs w:val="28"/>
        </w:rPr>
        <w:t>,</w:t>
      </w:r>
      <w:r w:rsidR="001B0294" w:rsidRPr="00C6295C">
        <w:rPr>
          <w:sz w:val="28"/>
          <w:szCs w:val="28"/>
        </w:rPr>
        <w:t xml:space="preserve"> </w:t>
      </w:r>
      <w:r w:rsidR="009046FD" w:rsidRPr="009046FD">
        <w:rPr>
          <w:sz w:val="28"/>
          <w:szCs w:val="28"/>
        </w:rPr>
        <w:t>в одну</w:t>
      </w:r>
      <w:r w:rsidR="009046FD">
        <w:rPr>
          <w:sz w:val="28"/>
          <w:szCs w:val="28"/>
        </w:rPr>
        <w:t xml:space="preserve"> и </w:t>
      </w:r>
      <w:r w:rsidR="009046FD" w:rsidRPr="009046FD">
        <w:rPr>
          <w:sz w:val="28"/>
          <w:szCs w:val="28"/>
        </w:rPr>
        <w:t>две шеренги друг напротив друга</w:t>
      </w:r>
      <w:r w:rsidR="009046FD">
        <w:rPr>
          <w:sz w:val="28"/>
          <w:szCs w:val="28"/>
        </w:rPr>
        <w:t>,</w:t>
      </w:r>
      <w:r w:rsidR="009046FD" w:rsidRPr="009046FD">
        <w:rPr>
          <w:sz w:val="28"/>
          <w:szCs w:val="28"/>
        </w:rPr>
        <w:t xml:space="preserve"> </w:t>
      </w:r>
      <w:r w:rsidR="00FD303D" w:rsidRPr="00C6295C">
        <w:rPr>
          <w:sz w:val="28"/>
          <w:szCs w:val="28"/>
        </w:rPr>
        <w:t>в круг</w:t>
      </w:r>
      <w:r w:rsidR="009046FD">
        <w:rPr>
          <w:sz w:val="28"/>
          <w:szCs w:val="28"/>
        </w:rPr>
        <w:t>,</w:t>
      </w:r>
      <w:r w:rsidR="00FD303D" w:rsidRPr="00C6295C">
        <w:rPr>
          <w:sz w:val="28"/>
          <w:szCs w:val="28"/>
        </w:rPr>
        <w:t xml:space="preserve"> </w:t>
      </w:r>
      <w:r w:rsidR="001B0294" w:rsidRPr="00C6295C">
        <w:rPr>
          <w:sz w:val="28"/>
          <w:szCs w:val="28"/>
        </w:rPr>
        <w:t>сужение и расширение круга</w:t>
      </w:r>
      <w:r w:rsidR="009046FD">
        <w:rPr>
          <w:sz w:val="28"/>
          <w:szCs w:val="28"/>
        </w:rPr>
        <w:t>,</w:t>
      </w:r>
      <w:r w:rsidR="001B0294" w:rsidRPr="00C6295C">
        <w:rPr>
          <w:sz w:val="28"/>
          <w:szCs w:val="28"/>
        </w:rPr>
        <w:t xml:space="preserve"> </w:t>
      </w:r>
      <w:r w:rsidR="00FD303D" w:rsidRPr="00C6295C">
        <w:rPr>
          <w:sz w:val="28"/>
          <w:szCs w:val="28"/>
        </w:rPr>
        <w:t>свободное размещение в классе</w:t>
      </w:r>
      <w:r w:rsidR="009046FD">
        <w:rPr>
          <w:sz w:val="28"/>
          <w:szCs w:val="28"/>
        </w:rPr>
        <w:t>,</w:t>
      </w:r>
      <w:r w:rsidR="001B0294">
        <w:rPr>
          <w:sz w:val="28"/>
          <w:szCs w:val="28"/>
        </w:rPr>
        <w:t xml:space="preserve"> </w:t>
      </w:r>
      <w:r w:rsidR="001B0294" w:rsidRPr="00C6295C">
        <w:rPr>
          <w:sz w:val="28"/>
          <w:szCs w:val="28"/>
        </w:rPr>
        <w:t>различные положения в парах</w:t>
      </w:r>
      <w:r w:rsidR="009046FD">
        <w:rPr>
          <w:sz w:val="28"/>
          <w:szCs w:val="28"/>
        </w:rPr>
        <w:t xml:space="preserve"> и т. </w:t>
      </w:r>
      <w:r w:rsidR="00FD303D" w:rsidRPr="00C6295C">
        <w:rPr>
          <w:sz w:val="28"/>
          <w:szCs w:val="28"/>
        </w:rPr>
        <w:t>д.)</w:t>
      </w:r>
      <w:r w:rsidR="001B0294">
        <w:rPr>
          <w:sz w:val="28"/>
          <w:szCs w:val="28"/>
        </w:rPr>
        <w:t xml:space="preserve">; </w:t>
      </w:r>
      <w:r w:rsidR="001B0294" w:rsidRPr="001B0294">
        <w:rPr>
          <w:sz w:val="28"/>
          <w:szCs w:val="28"/>
        </w:rPr>
        <w:t>ход</w:t>
      </w:r>
      <w:r w:rsidR="001B0294">
        <w:rPr>
          <w:sz w:val="28"/>
          <w:szCs w:val="28"/>
        </w:rPr>
        <w:t>ьба</w:t>
      </w:r>
      <w:r w:rsidR="001B0294" w:rsidRPr="001B0294">
        <w:rPr>
          <w:sz w:val="28"/>
          <w:szCs w:val="28"/>
        </w:rPr>
        <w:t xml:space="preserve"> </w:t>
      </w:r>
      <w:r w:rsidR="002C3882" w:rsidRPr="002C3882">
        <w:rPr>
          <w:sz w:val="28"/>
          <w:szCs w:val="28"/>
        </w:rPr>
        <w:t>в шеренге (вперед, назад)</w:t>
      </w:r>
      <w:r w:rsidR="002C3882">
        <w:rPr>
          <w:sz w:val="28"/>
          <w:szCs w:val="28"/>
        </w:rPr>
        <w:t>,</w:t>
      </w:r>
      <w:r w:rsidR="002C3882" w:rsidRPr="002C3882">
        <w:rPr>
          <w:sz w:val="28"/>
          <w:szCs w:val="28"/>
        </w:rPr>
        <w:t xml:space="preserve"> </w:t>
      </w:r>
      <w:r w:rsidR="001B0294" w:rsidRPr="001B0294">
        <w:rPr>
          <w:sz w:val="28"/>
          <w:szCs w:val="28"/>
        </w:rPr>
        <w:t>по кругу, в заданном направлении, разными видами шага</w:t>
      </w:r>
      <w:r w:rsidR="009046FD">
        <w:rPr>
          <w:sz w:val="28"/>
          <w:szCs w:val="28"/>
        </w:rPr>
        <w:t xml:space="preserve">; </w:t>
      </w:r>
      <w:r w:rsidR="009046FD" w:rsidRPr="009046FD">
        <w:rPr>
          <w:sz w:val="28"/>
          <w:szCs w:val="28"/>
        </w:rPr>
        <w:t>повор</w:t>
      </w:r>
      <w:r w:rsidR="009046FD">
        <w:rPr>
          <w:sz w:val="28"/>
          <w:szCs w:val="28"/>
        </w:rPr>
        <w:t>оты</w:t>
      </w:r>
      <w:r>
        <w:rPr>
          <w:sz w:val="28"/>
          <w:szCs w:val="28"/>
        </w:rPr>
        <w:t>;</w:t>
      </w:r>
    </w:p>
    <w:p w:rsidR="008D1B93" w:rsidRPr="00010D18" w:rsidRDefault="00F35122" w:rsidP="008D1B93">
      <w:pPr>
        <w:pStyle w:val="a5"/>
        <w:spacing w:before="0" w:after="0"/>
        <w:ind w:firstLine="720"/>
        <w:jc w:val="both"/>
        <w:rPr>
          <w:sz w:val="28"/>
          <w:szCs w:val="28"/>
        </w:rPr>
      </w:pPr>
      <w:r>
        <w:rPr>
          <w:b/>
          <w:sz w:val="28"/>
          <w:szCs w:val="28"/>
        </w:rPr>
        <w:t>р</w:t>
      </w:r>
      <w:r w:rsidR="008D1B93" w:rsidRPr="007D3B55">
        <w:rPr>
          <w:b/>
          <w:sz w:val="28"/>
          <w:szCs w:val="28"/>
        </w:rPr>
        <w:t>итмико-гимнастические упражнения</w:t>
      </w:r>
      <w:r w:rsidR="00E811AC">
        <w:rPr>
          <w:b/>
          <w:sz w:val="28"/>
          <w:szCs w:val="28"/>
        </w:rPr>
        <w:t>:</w:t>
      </w:r>
      <w:r w:rsidR="008D1B93">
        <w:rPr>
          <w:sz w:val="28"/>
          <w:szCs w:val="28"/>
        </w:rPr>
        <w:t xml:space="preserve"> </w:t>
      </w:r>
      <w:r w:rsidR="008D1B93" w:rsidRPr="00010D18">
        <w:rPr>
          <w:kern w:val="2"/>
          <w:sz w:val="28"/>
          <w:szCs w:val="28"/>
        </w:rPr>
        <w:t>о</w:t>
      </w:r>
      <w:r w:rsidR="008D1B93" w:rsidRPr="00010D18">
        <w:rPr>
          <w:iCs/>
          <w:sz w:val="28"/>
          <w:szCs w:val="28"/>
        </w:rPr>
        <w:t>бщеразвивающие упражнения</w:t>
      </w:r>
      <w:r w:rsidR="008D1B93">
        <w:rPr>
          <w:iCs/>
          <w:sz w:val="28"/>
          <w:szCs w:val="28"/>
        </w:rPr>
        <w:t xml:space="preserve">, </w:t>
      </w:r>
      <w:r w:rsidR="008D1B93" w:rsidRPr="00010D18">
        <w:rPr>
          <w:iCs/>
          <w:sz w:val="28"/>
          <w:szCs w:val="28"/>
        </w:rPr>
        <w:t>упражнения на координацию движений</w:t>
      </w:r>
      <w:r w:rsidR="008D1B93">
        <w:rPr>
          <w:iCs/>
          <w:sz w:val="28"/>
          <w:szCs w:val="28"/>
        </w:rPr>
        <w:t xml:space="preserve">, </w:t>
      </w:r>
      <w:r w:rsidR="008D1B93" w:rsidRPr="00010D18">
        <w:rPr>
          <w:iCs/>
          <w:sz w:val="28"/>
          <w:szCs w:val="28"/>
        </w:rPr>
        <w:t>упражнение на расслабление мышц</w:t>
      </w:r>
      <w:r w:rsidR="008D1B93" w:rsidRPr="00010D18">
        <w:rPr>
          <w:sz w:val="28"/>
          <w:szCs w:val="28"/>
        </w:rPr>
        <w:t xml:space="preserve">; </w:t>
      </w:r>
    </w:p>
    <w:p w:rsidR="008D1B93" w:rsidRPr="00605948" w:rsidRDefault="008D1B93" w:rsidP="008D1B93">
      <w:pPr>
        <w:pStyle w:val="a5"/>
        <w:spacing w:before="0" w:after="0"/>
        <w:ind w:firstLine="720"/>
        <w:jc w:val="both"/>
        <w:rPr>
          <w:sz w:val="28"/>
          <w:szCs w:val="28"/>
        </w:rPr>
      </w:pPr>
      <w:r w:rsidRPr="007D3B55">
        <w:rPr>
          <w:b/>
          <w:sz w:val="28"/>
          <w:szCs w:val="28"/>
        </w:rPr>
        <w:t>упражнения с детскими музыкальными инструментами</w:t>
      </w:r>
      <w:r w:rsidR="00353884">
        <w:rPr>
          <w:b/>
          <w:sz w:val="28"/>
          <w:szCs w:val="28"/>
        </w:rPr>
        <w:t xml:space="preserve">: </w:t>
      </w:r>
      <w:r w:rsidR="00000B1A" w:rsidRPr="00605948">
        <w:rPr>
          <w:sz w:val="28"/>
          <w:szCs w:val="28"/>
        </w:rPr>
        <w:t>игра на элементарных музыкальных инструментах (</w:t>
      </w:r>
      <w:r w:rsidR="00CF55C5">
        <w:rPr>
          <w:sz w:val="28"/>
          <w:szCs w:val="28"/>
        </w:rPr>
        <w:t>погремушка, металлофон</w:t>
      </w:r>
      <w:r w:rsidR="00000B1A" w:rsidRPr="00605948">
        <w:rPr>
          <w:sz w:val="28"/>
          <w:szCs w:val="28"/>
        </w:rPr>
        <w:t>, буб</w:t>
      </w:r>
      <w:r w:rsidR="00CF55C5">
        <w:rPr>
          <w:sz w:val="28"/>
          <w:szCs w:val="28"/>
        </w:rPr>
        <w:t>ен</w:t>
      </w:r>
      <w:r w:rsidR="00000B1A" w:rsidRPr="00605948">
        <w:rPr>
          <w:sz w:val="28"/>
          <w:szCs w:val="28"/>
        </w:rPr>
        <w:t>, ксилофон, барабан, румба, маракас, треугольник, тарелк</w:t>
      </w:r>
      <w:r w:rsidR="00CF55C5">
        <w:rPr>
          <w:sz w:val="28"/>
          <w:szCs w:val="28"/>
        </w:rPr>
        <w:t>и</w:t>
      </w:r>
      <w:r w:rsidR="00000B1A" w:rsidRPr="00605948">
        <w:rPr>
          <w:sz w:val="28"/>
          <w:szCs w:val="28"/>
        </w:rPr>
        <w:t xml:space="preserve"> и др.)</w:t>
      </w:r>
      <w:r w:rsidRPr="00605948">
        <w:rPr>
          <w:sz w:val="28"/>
          <w:szCs w:val="28"/>
        </w:rPr>
        <w:t xml:space="preserve">; </w:t>
      </w:r>
    </w:p>
    <w:p w:rsidR="00502CE5" w:rsidRPr="00502CE5" w:rsidRDefault="008D1B93" w:rsidP="00502CE5">
      <w:pPr>
        <w:pStyle w:val="a5"/>
        <w:spacing w:after="0"/>
        <w:ind w:firstLine="720"/>
        <w:jc w:val="both"/>
        <w:rPr>
          <w:sz w:val="28"/>
          <w:szCs w:val="28"/>
        </w:rPr>
      </w:pPr>
      <w:r w:rsidRPr="007D3B55">
        <w:rPr>
          <w:b/>
          <w:sz w:val="28"/>
          <w:szCs w:val="28"/>
        </w:rPr>
        <w:t>игры под музыку</w:t>
      </w:r>
      <w:r w:rsidR="00870C99">
        <w:rPr>
          <w:b/>
          <w:sz w:val="28"/>
          <w:szCs w:val="28"/>
        </w:rPr>
        <w:t xml:space="preserve">: </w:t>
      </w:r>
      <w:r w:rsidR="00502CE5" w:rsidRPr="00502CE5">
        <w:rPr>
          <w:sz w:val="28"/>
          <w:szCs w:val="28"/>
        </w:rPr>
        <w:t>музыкальны</w:t>
      </w:r>
      <w:r w:rsidR="00502CE5">
        <w:rPr>
          <w:sz w:val="28"/>
          <w:szCs w:val="28"/>
        </w:rPr>
        <w:t>е</w:t>
      </w:r>
      <w:r w:rsidR="00502CE5" w:rsidRPr="00502CE5">
        <w:rPr>
          <w:sz w:val="28"/>
          <w:szCs w:val="28"/>
        </w:rPr>
        <w:t xml:space="preserve"> игр</w:t>
      </w:r>
      <w:r w:rsidR="00502CE5">
        <w:rPr>
          <w:sz w:val="28"/>
          <w:szCs w:val="28"/>
        </w:rPr>
        <w:t>ы</w:t>
      </w:r>
      <w:r w:rsidR="00502CE5" w:rsidRPr="00502CE5">
        <w:rPr>
          <w:sz w:val="28"/>
          <w:szCs w:val="28"/>
        </w:rPr>
        <w:t xml:space="preserve"> и игровы</w:t>
      </w:r>
      <w:r w:rsidR="00502CE5">
        <w:rPr>
          <w:sz w:val="28"/>
          <w:szCs w:val="28"/>
        </w:rPr>
        <w:t>е</w:t>
      </w:r>
      <w:r w:rsidR="00502CE5" w:rsidRPr="00502CE5">
        <w:rPr>
          <w:sz w:val="28"/>
          <w:szCs w:val="28"/>
        </w:rPr>
        <w:t xml:space="preserve"> ситуаци</w:t>
      </w:r>
      <w:r w:rsidR="00502CE5">
        <w:rPr>
          <w:sz w:val="28"/>
          <w:szCs w:val="28"/>
        </w:rPr>
        <w:t>и</w:t>
      </w:r>
      <w:r w:rsidR="00502CE5" w:rsidRPr="00502CE5">
        <w:t xml:space="preserve"> </w:t>
      </w:r>
      <w:r w:rsidR="00502CE5" w:rsidRPr="00502CE5">
        <w:rPr>
          <w:sz w:val="28"/>
          <w:szCs w:val="28"/>
        </w:rPr>
        <w:t>с музыкально-двигательными заданиями с элементами занимательности, соревнования (кто скорее, кто лучше, кто более</w:t>
      </w:r>
      <w:r w:rsidR="00502CE5">
        <w:rPr>
          <w:sz w:val="28"/>
          <w:szCs w:val="28"/>
        </w:rPr>
        <w:t xml:space="preserve"> и т.д.</w:t>
      </w:r>
      <w:r w:rsidR="00502CE5" w:rsidRPr="00502CE5">
        <w:rPr>
          <w:sz w:val="28"/>
          <w:szCs w:val="28"/>
        </w:rPr>
        <w:t>)</w:t>
      </w:r>
      <w:r w:rsidR="002F5529">
        <w:rPr>
          <w:sz w:val="28"/>
          <w:szCs w:val="28"/>
        </w:rPr>
        <w:t>,игры по ориентировке в пространстве</w:t>
      </w:r>
      <w:r w:rsidR="00502CE5" w:rsidRPr="00502CE5">
        <w:rPr>
          <w:sz w:val="28"/>
          <w:szCs w:val="28"/>
        </w:rPr>
        <w:t>;</w:t>
      </w:r>
    </w:p>
    <w:p w:rsidR="008D1B93" w:rsidRPr="00E27061" w:rsidRDefault="008D1B93" w:rsidP="008D1B93">
      <w:pPr>
        <w:pStyle w:val="a5"/>
        <w:spacing w:before="0" w:after="0"/>
        <w:ind w:firstLine="720"/>
        <w:jc w:val="both"/>
        <w:rPr>
          <w:sz w:val="28"/>
          <w:szCs w:val="28"/>
        </w:rPr>
      </w:pPr>
      <w:r w:rsidRPr="007D3B55">
        <w:rPr>
          <w:b/>
          <w:sz w:val="28"/>
          <w:szCs w:val="28"/>
        </w:rPr>
        <w:t>танцевальные упражнения</w:t>
      </w:r>
      <w:r w:rsidR="007D3B55">
        <w:rPr>
          <w:sz w:val="28"/>
          <w:szCs w:val="28"/>
        </w:rPr>
        <w:t xml:space="preserve">: </w:t>
      </w:r>
      <w:r w:rsidR="00C302BE">
        <w:rPr>
          <w:sz w:val="28"/>
          <w:szCs w:val="28"/>
        </w:rPr>
        <w:t xml:space="preserve">выполнение под музыку </w:t>
      </w:r>
      <w:r w:rsidR="00C302BE" w:rsidRPr="00C6295C">
        <w:rPr>
          <w:sz w:val="28"/>
          <w:szCs w:val="28"/>
        </w:rPr>
        <w:t>элемент</w:t>
      </w:r>
      <w:r w:rsidR="00C302BE">
        <w:rPr>
          <w:sz w:val="28"/>
          <w:szCs w:val="28"/>
        </w:rPr>
        <w:t>ов</w:t>
      </w:r>
      <w:r w:rsidR="00C302BE" w:rsidRPr="00C6295C">
        <w:rPr>
          <w:sz w:val="28"/>
          <w:szCs w:val="28"/>
        </w:rPr>
        <w:t xml:space="preserve"> танца и пляски, несложны</w:t>
      </w:r>
      <w:r w:rsidR="00C302BE">
        <w:rPr>
          <w:sz w:val="28"/>
          <w:szCs w:val="28"/>
        </w:rPr>
        <w:t>х</w:t>
      </w:r>
      <w:r w:rsidR="00C302BE" w:rsidRPr="00C6295C">
        <w:rPr>
          <w:sz w:val="28"/>
          <w:szCs w:val="28"/>
        </w:rPr>
        <w:t xml:space="preserve"> композици</w:t>
      </w:r>
      <w:r w:rsidR="00C302BE">
        <w:rPr>
          <w:sz w:val="28"/>
          <w:szCs w:val="28"/>
        </w:rPr>
        <w:t>й</w:t>
      </w:r>
      <w:r w:rsidR="00C302BE" w:rsidRPr="00C6295C">
        <w:rPr>
          <w:sz w:val="28"/>
          <w:szCs w:val="28"/>
        </w:rPr>
        <w:t xml:space="preserve"> народных, бальных и современных танцев</w:t>
      </w:r>
      <w:r w:rsidR="00353884">
        <w:rPr>
          <w:sz w:val="28"/>
          <w:szCs w:val="28"/>
        </w:rPr>
        <w:t>;</w:t>
      </w:r>
    </w:p>
    <w:p w:rsidR="008D1B93" w:rsidRPr="00353884" w:rsidRDefault="00000B1A" w:rsidP="006D5583">
      <w:pPr>
        <w:pStyle w:val="a7"/>
        <w:spacing w:line="360" w:lineRule="auto"/>
        <w:ind w:firstLine="708"/>
        <w:jc w:val="both"/>
        <w:rPr>
          <w:rFonts w:ascii="Times New Roman" w:hAnsi="Times New Roman" w:cs="Times New Roman"/>
          <w:color w:val="auto"/>
          <w:sz w:val="28"/>
          <w:szCs w:val="28"/>
        </w:rPr>
      </w:pPr>
      <w:r>
        <w:rPr>
          <w:rFonts w:ascii="Times New Roman" w:hAnsi="Times New Roman" w:cs="Times New Roman"/>
          <w:b/>
          <w:color w:val="auto"/>
          <w:sz w:val="28"/>
          <w:szCs w:val="28"/>
        </w:rPr>
        <w:t>д</w:t>
      </w:r>
      <w:r w:rsidR="00353884" w:rsidRPr="00353884">
        <w:rPr>
          <w:rFonts w:ascii="Times New Roman" w:hAnsi="Times New Roman" w:cs="Times New Roman"/>
          <w:b/>
          <w:color w:val="auto"/>
          <w:sz w:val="28"/>
          <w:szCs w:val="28"/>
        </w:rPr>
        <w:t>екламация песен под музыку</w:t>
      </w:r>
      <w:r w:rsidR="00353884">
        <w:rPr>
          <w:rFonts w:ascii="Times New Roman" w:hAnsi="Times New Roman" w:cs="Times New Roman"/>
          <w:b/>
          <w:color w:val="auto"/>
          <w:sz w:val="28"/>
          <w:szCs w:val="28"/>
        </w:rPr>
        <w:t xml:space="preserve">: </w:t>
      </w:r>
      <w:r w:rsidR="00353884" w:rsidRPr="00353884">
        <w:rPr>
          <w:rFonts w:ascii="Times New Roman" w:hAnsi="Times New Roman" w:cs="Times New Roman"/>
          <w:color w:val="auto"/>
          <w:sz w:val="28"/>
          <w:szCs w:val="28"/>
        </w:rPr>
        <w:t>в</w:t>
      </w:r>
      <w:r w:rsidR="00353884" w:rsidRPr="00C6295C">
        <w:rPr>
          <w:rFonts w:ascii="Times New Roman" w:hAnsi="Times New Roman" w:cs="Times New Roman"/>
          <w:color w:val="auto"/>
          <w:sz w:val="28"/>
          <w:szCs w:val="28"/>
        </w:rPr>
        <w:t>ыразительн</w:t>
      </w:r>
      <w:r w:rsidR="00353884">
        <w:rPr>
          <w:rFonts w:ascii="Times New Roman" w:hAnsi="Times New Roman" w:cs="Times New Roman"/>
          <w:color w:val="auto"/>
          <w:sz w:val="28"/>
          <w:szCs w:val="28"/>
        </w:rPr>
        <w:t>ая</w:t>
      </w:r>
      <w:r w:rsidR="00353884" w:rsidRPr="00C6295C">
        <w:rPr>
          <w:rFonts w:ascii="Times New Roman" w:hAnsi="Times New Roman" w:cs="Times New Roman"/>
          <w:color w:val="auto"/>
          <w:sz w:val="28"/>
          <w:szCs w:val="28"/>
        </w:rPr>
        <w:t xml:space="preserve"> декламаци</w:t>
      </w:r>
      <w:r w:rsidR="00353884">
        <w:rPr>
          <w:rFonts w:ascii="Times New Roman" w:hAnsi="Times New Roman" w:cs="Times New Roman"/>
          <w:color w:val="auto"/>
          <w:sz w:val="28"/>
          <w:szCs w:val="28"/>
        </w:rPr>
        <w:t>я</w:t>
      </w:r>
      <w:r w:rsidR="00353884" w:rsidRPr="00C6295C">
        <w:rPr>
          <w:rFonts w:ascii="Times New Roman" w:hAnsi="Times New Roman" w:cs="Times New Roman"/>
          <w:color w:val="auto"/>
          <w:sz w:val="28"/>
          <w:szCs w:val="28"/>
        </w:rPr>
        <w:t xml:space="preserve"> песен </w:t>
      </w:r>
      <w:r w:rsidR="00FD303D">
        <w:rPr>
          <w:rFonts w:ascii="Times New Roman" w:hAnsi="Times New Roman" w:cs="Times New Roman"/>
          <w:color w:val="auto"/>
          <w:sz w:val="28"/>
          <w:szCs w:val="28"/>
        </w:rPr>
        <w:t xml:space="preserve"> </w:t>
      </w:r>
      <w:r w:rsidR="00353884" w:rsidRPr="00C6295C">
        <w:rPr>
          <w:rFonts w:ascii="Times New Roman" w:hAnsi="Times New Roman" w:cs="Times New Roman"/>
          <w:color w:val="auto"/>
          <w:sz w:val="28"/>
          <w:szCs w:val="28"/>
        </w:rPr>
        <w:t>под музыкальн</w:t>
      </w:r>
      <w:r w:rsidR="00353884">
        <w:rPr>
          <w:rFonts w:ascii="Times New Roman" w:hAnsi="Times New Roman" w:cs="Times New Roman"/>
          <w:color w:val="auto"/>
          <w:sz w:val="28"/>
          <w:szCs w:val="28"/>
        </w:rPr>
        <w:t>ое</w:t>
      </w:r>
      <w:r w:rsidR="00353884" w:rsidRPr="00C6295C">
        <w:rPr>
          <w:rFonts w:ascii="Times New Roman" w:hAnsi="Times New Roman" w:cs="Times New Roman"/>
          <w:color w:val="auto"/>
          <w:sz w:val="28"/>
          <w:szCs w:val="28"/>
        </w:rPr>
        <w:t xml:space="preserve"> сопровождение и управление </w:t>
      </w:r>
      <w:r w:rsidR="00353884">
        <w:rPr>
          <w:rFonts w:ascii="Times New Roman" w:hAnsi="Times New Roman" w:cs="Times New Roman"/>
          <w:color w:val="auto"/>
          <w:sz w:val="28"/>
          <w:szCs w:val="28"/>
        </w:rPr>
        <w:t>педагога</w:t>
      </w:r>
      <w:r w:rsidR="00353884" w:rsidRPr="00C6295C">
        <w:rPr>
          <w:rFonts w:ascii="Times New Roman" w:hAnsi="Times New Roman" w:cs="Times New Roman"/>
          <w:color w:val="auto"/>
          <w:sz w:val="28"/>
          <w:szCs w:val="28"/>
        </w:rPr>
        <w:t>, воспроизведени</w:t>
      </w:r>
      <w:r w:rsidR="00353884">
        <w:rPr>
          <w:rFonts w:ascii="Times New Roman" w:hAnsi="Times New Roman" w:cs="Times New Roman"/>
          <w:color w:val="auto"/>
          <w:sz w:val="28"/>
          <w:szCs w:val="28"/>
        </w:rPr>
        <w:t>е</w:t>
      </w:r>
      <w:r w:rsidR="00353884" w:rsidRPr="00C6295C">
        <w:rPr>
          <w:rFonts w:ascii="Times New Roman" w:hAnsi="Times New Roman" w:cs="Times New Roman"/>
          <w:color w:val="auto"/>
          <w:sz w:val="28"/>
          <w:szCs w:val="28"/>
        </w:rPr>
        <w:t xml:space="preserve">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w:t>
      </w:r>
      <w:r w:rsidR="00F35122">
        <w:rPr>
          <w:rFonts w:ascii="Times New Roman" w:hAnsi="Times New Roman" w:cs="Times New Roman"/>
          <w:color w:val="auto"/>
          <w:sz w:val="28"/>
          <w:szCs w:val="28"/>
        </w:rPr>
        <w:t>.</w:t>
      </w:r>
    </w:p>
    <w:p w:rsidR="00C66184" w:rsidRPr="008C678B" w:rsidRDefault="00C66184" w:rsidP="00C66184">
      <w:pPr>
        <w:pStyle w:val="af2"/>
        <w:shd w:val="clear" w:color="auto" w:fill="FFFFFF"/>
        <w:ind w:left="0" w:firstLine="709"/>
        <w:jc w:val="both"/>
        <w:rPr>
          <w:caps w:val="0"/>
          <w:sz w:val="28"/>
          <w:szCs w:val="28"/>
        </w:rPr>
      </w:pPr>
      <w:r w:rsidRPr="008C678B">
        <w:rPr>
          <w:caps w:val="0"/>
          <w:sz w:val="28"/>
          <w:szCs w:val="28"/>
        </w:rPr>
        <w:t xml:space="preserve">Содержание </w:t>
      </w:r>
      <w:r w:rsidR="00F35122">
        <w:rPr>
          <w:caps w:val="0"/>
          <w:sz w:val="28"/>
          <w:szCs w:val="28"/>
        </w:rPr>
        <w:t>коррекционно-развивающей</w:t>
      </w:r>
      <w:r w:rsidR="00F35122" w:rsidRPr="008C678B">
        <w:rPr>
          <w:caps w:val="0"/>
          <w:sz w:val="28"/>
          <w:szCs w:val="28"/>
        </w:rPr>
        <w:t xml:space="preserve"> </w:t>
      </w:r>
      <w:r w:rsidRPr="008C678B">
        <w:rPr>
          <w:caps w:val="0"/>
          <w:sz w:val="28"/>
          <w:szCs w:val="28"/>
        </w:rPr>
        <w:t>области может быть дополнено Организацией самостоятельно на основании рекомендаций ПМПК, ИПР</w:t>
      </w:r>
      <w:r>
        <w:rPr>
          <w:caps w:val="0"/>
          <w:sz w:val="28"/>
          <w:szCs w:val="28"/>
        </w:rPr>
        <w:t xml:space="preserve"> </w:t>
      </w:r>
      <w:r w:rsidRPr="008C678B">
        <w:rPr>
          <w:caps w:val="0"/>
          <w:sz w:val="28"/>
          <w:szCs w:val="28"/>
        </w:rPr>
        <w:t>обучающихся</w:t>
      </w:r>
      <w:r>
        <w:rPr>
          <w:caps w:val="0"/>
          <w:sz w:val="28"/>
          <w:szCs w:val="28"/>
        </w:rPr>
        <w:t xml:space="preserve"> с ЗПР</w:t>
      </w:r>
      <w:r w:rsidRPr="008C678B">
        <w:rPr>
          <w:caps w:val="0"/>
          <w:sz w:val="28"/>
          <w:szCs w:val="28"/>
        </w:rPr>
        <w:t xml:space="preserve">. </w:t>
      </w:r>
    </w:p>
    <w:p w:rsidR="00C66184" w:rsidRPr="008C678B" w:rsidRDefault="00C66184" w:rsidP="00C66184">
      <w:pPr>
        <w:pStyle w:val="af2"/>
        <w:shd w:val="clear" w:color="auto" w:fill="FFFFFF"/>
        <w:ind w:left="0" w:firstLine="709"/>
        <w:jc w:val="both"/>
        <w:rPr>
          <w:b/>
          <w:bCs/>
          <w:i/>
          <w:iCs/>
          <w:sz w:val="28"/>
          <w:szCs w:val="28"/>
        </w:rPr>
      </w:pPr>
      <w:r w:rsidRPr="008C678B">
        <w:rPr>
          <w:caps w:val="0"/>
          <w:sz w:val="28"/>
          <w:szCs w:val="28"/>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FE360E" w:rsidRPr="00F63254" w:rsidRDefault="00C161E4" w:rsidP="00B704C1">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bookmarkStart w:id="24" w:name="_Toc415833131"/>
      <w:r>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2</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 Программа духовно-нравственного развития</w:t>
      </w:r>
      <w:r w:rsidR="00F5026A">
        <w:rPr>
          <w:rFonts w:ascii="Times New Roman" w:hAnsi="Times New Roman" w:cs="Times New Roman"/>
          <w:b/>
          <w:color w:val="auto"/>
          <w:spacing w:val="2"/>
          <w:sz w:val="28"/>
          <w:szCs w:val="28"/>
        </w:rPr>
        <w:t>, воспитания</w:t>
      </w:r>
      <w:bookmarkEnd w:id="24"/>
    </w:p>
    <w:p w:rsidR="00AB6A10" w:rsidRDefault="00AB6A10" w:rsidP="00AB6A10">
      <w:pPr>
        <w:pStyle w:val="ad"/>
        <w:spacing w:after="0" w:line="360" w:lineRule="auto"/>
        <w:ind w:firstLine="709"/>
        <w:jc w:val="both"/>
        <w:rPr>
          <w:rFonts w:ascii="Times New Roman" w:hAnsi="Times New Roman"/>
          <w:sz w:val="28"/>
          <w:szCs w:val="28"/>
        </w:rPr>
      </w:pPr>
      <w:r w:rsidRPr="00395F2A">
        <w:rPr>
          <w:rFonts w:ascii="Times New Roman" w:hAnsi="Times New Roman"/>
          <w:sz w:val="28"/>
          <w:szCs w:val="28"/>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w:t>
      </w:r>
      <w:r>
        <w:rPr>
          <w:rFonts w:ascii="Times New Roman" w:hAnsi="Times New Roman"/>
          <w:sz w:val="28"/>
          <w:szCs w:val="28"/>
        </w:rPr>
        <w:t xml:space="preserve"> с ЗПР</w:t>
      </w:r>
      <w:r w:rsidRPr="00395F2A">
        <w:rPr>
          <w:rFonts w:ascii="Times New Roman" w:hAnsi="Times New Roman"/>
          <w:sz w:val="28"/>
          <w:szCs w:val="28"/>
        </w:rPr>
        <w:t>,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AB6A10" w:rsidRDefault="00AB6A10" w:rsidP="00AB6A10">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обучающихся с </w:t>
      </w:r>
      <w:r>
        <w:rPr>
          <w:rFonts w:ascii="Times New Roman" w:eastAsia="Times New Roman" w:hAnsi="Times New Roman" w:cs="Times New Roman"/>
          <w:color w:val="auto"/>
          <w:kern w:val="0"/>
          <w:sz w:val="28"/>
          <w:szCs w:val="28"/>
          <w:lang w:eastAsia="ru-RU"/>
        </w:rPr>
        <w:t>ОВЗ</w:t>
      </w:r>
      <w:r w:rsidRPr="00F63254">
        <w:rPr>
          <w:rFonts w:ascii="Times New Roman" w:eastAsia="Times New Roman" w:hAnsi="Times New Roman" w:cs="Times New Roman"/>
          <w:color w:val="auto"/>
          <w:kern w:val="0"/>
          <w:sz w:val="28"/>
          <w:szCs w:val="28"/>
          <w:lang w:eastAsia="ru-RU"/>
        </w:rPr>
        <w:t xml:space="preserve">, </w:t>
      </w:r>
      <w:r w:rsidR="00106D1D" w:rsidRPr="00F63254">
        <w:rPr>
          <w:rFonts w:ascii="Times New Roman" w:eastAsia="Times New Roman" w:hAnsi="Times New Roman" w:cs="Times New Roman"/>
          <w:color w:val="auto"/>
          <w:kern w:val="0"/>
          <w:sz w:val="28"/>
          <w:szCs w:val="28"/>
          <w:lang w:eastAsia="ru-RU"/>
        </w:rPr>
        <w:t xml:space="preserve">ФГОС НОО, </w:t>
      </w:r>
      <w:r w:rsidRPr="00F63254">
        <w:rPr>
          <w:rFonts w:ascii="Times New Roman" w:eastAsia="Times New Roman" w:hAnsi="Times New Roman" w:cs="Times New Roman"/>
          <w:color w:val="auto"/>
          <w:kern w:val="0"/>
          <w:sz w:val="28"/>
          <w:szCs w:val="28"/>
          <w:lang w:eastAsia="ru-RU"/>
        </w:rPr>
        <w:t>Концепция духовно-нравственного развития и воспитания личности гражданина России.</w:t>
      </w:r>
    </w:p>
    <w:p w:rsidR="00AB6A10" w:rsidRDefault="00AB6A10" w:rsidP="00AB6A10">
      <w:pPr>
        <w:pStyle w:val="14TexstOSNOVA1012"/>
        <w:spacing w:line="360" w:lineRule="auto"/>
        <w:ind w:firstLine="567"/>
        <w:rPr>
          <w:rFonts w:ascii="Times New Roman" w:hAnsi="Times New Roman" w:cs="Times New Roman"/>
          <w:kern w:val="2"/>
          <w:sz w:val="28"/>
          <w:szCs w:val="28"/>
        </w:rPr>
      </w:pPr>
      <w:r w:rsidRPr="00F63254">
        <w:rPr>
          <w:rFonts w:ascii="Times New Roman" w:hAnsi="Times New Roman" w:cs="Times New Roman"/>
          <w:color w:val="auto"/>
          <w:spacing w:val="2"/>
          <w:sz w:val="28"/>
          <w:szCs w:val="28"/>
        </w:rPr>
        <w:t xml:space="preserve">Программа духовно-нравственного развития </w:t>
      </w:r>
      <w:r w:rsidRPr="00F63254">
        <w:rPr>
          <w:rFonts w:ascii="Times New Roman" w:hAnsi="Times New Roman" w:cs="Times New Roman"/>
          <w:color w:val="auto"/>
          <w:sz w:val="28"/>
          <w:szCs w:val="28"/>
        </w:rPr>
        <w:t xml:space="preserve">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F63254">
        <w:rPr>
          <w:rFonts w:ascii="Times New Roman" w:hAnsi="Times New Roman" w:cs="Times New Roman"/>
          <w:kern w:val="2"/>
          <w:sz w:val="28"/>
          <w:szCs w:val="28"/>
        </w:rPr>
        <w:t>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AB6A10"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sz w:val="28"/>
          <w:szCs w:val="28"/>
        </w:rPr>
        <w:t>Целью</w:t>
      </w:r>
      <w:r w:rsidRPr="00F63254">
        <w:rPr>
          <w:rFonts w:ascii="Times New Roman" w:hAnsi="Times New Roman" w:cs="Times New Roman"/>
          <w:b/>
          <w:color w:val="auto"/>
          <w:sz w:val="28"/>
          <w:szCs w:val="28"/>
        </w:rPr>
        <w:t xml:space="preserve"> </w:t>
      </w:r>
      <w:r w:rsidRPr="00F63254">
        <w:rPr>
          <w:rFonts w:ascii="Times New Roman" w:hAnsi="Times New Roman" w:cs="Times New Roman"/>
          <w:color w:val="auto"/>
          <w:sz w:val="28"/>
          <w:szCs w:val="28"/>
        </w:rPr>
        <w:t>духовно</w:t>
      </w:r>
      <w:r w:rsidRPr="00F63254">
        <w:rPr>
          <w:rFonts w:ascii="Times New Roman" w:hAnsi="Times New Roman" w:cs="Times New Roman"/>
          <w:b/>
          <w:color w:val="auto"/>
          <w:sz w:val="28"/>
          <w:szCs w:val="28"/>
        </w:rPr>
        <w:t>-</w:t>
      </w:r>
      <w:r w:rsidRPr="00F63254">
        <w:rPr>
          <w:rFonts w:ascii="Times New Roman" w:hAnsi="Times New Roman" w:cs="Times New Roman"/>
          <w:color w:val="auto"/>
          <w:sz w:val="28"/>
          <w:szCs w:val="28"/>
        </w:rPr>
        <w:t xml:space="preserve">нравственного развития и воспитания обучающихся с ЗПР на ступени начального общего образования является социально-педагогическая поддержка и </w:t>
      </w:r>
      <w:r w:rsidRPr="00F63254">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w:t>
      </w:r>
      <w:r w:rsidR="003037B4">
        <w:rPr>
          <w:rFonts w:ascii="Times New Roman" w:hAnsi="Times New Roman" w:cs="Times New Roman"/>
          <w:color w:val="auto"/>
          <w:kern w:val="2"/>
          <w:sz w:val="28"/>
          <w:szCs w:val="28"/>
        </w:rPr>
        <w:t xml:space="preserve"> и</w:t>
      </w:r>
      <w:r w:rsidRPr="00F63254">
        <w:rPr>
          <w:rFonts w:ascii="Times New Roman" w:hAnsi="Times New Roman" w:cs="Times New Roman"/>
          <w:color w:val="auto"/>
          <w:kern w:val="2"/>
          <w:sz w:val="28"/>
          <w:szCs w:val="28"/>
        </w:rPr>
        <w:t xml:space="preserve"> нравственного поведения.</w:t>
      </w:r>
    </w:p>
    <w:p w:rsidR="00AB6A10" w:rsidRPr="00F63254"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Задачи духовно-нравственного развития обучающихся с ЗПР на ступени начального общего образования:</w:t>
      </w:r>
    </w:p>
    <w:p w:rsidR="00AB6A10" w:rsidRPr="00F63254"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i/>
          <w:iCs/>
          <w:color w:val="auto"/>
          <w:sz w:val="28"/>
          <w:szCs w:val="28"/>
        </w:rPr>
      </w:pPr>
      <w:r w:rsidRPr="00F63254">
        <w:rPr>
          <w:rFonts w:ascii="Times New Roman" w:hAnsi="Times New Roman" w:cs="Times New Roman"/>
          <w:i/>
          <w:iCs/>
          <w:color w:val="auto"/>
          <w:sz w:val="28"/>
          <w:szCs w:val="28"/>
        </w:rPr>
        <w:t>в области формирования личностной культуры:</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Pr="00F63254">
        <w:rPr>
          <w:rFonts w:ascii="Times New Roman" w:eastAsia="PMingLiU" w:hAnsi="Times New Roman" w:cs="Times New Roman"/>
          <w:color w:val="auto"/>
          <w:sz w:val="28"/>
          <w:szCs w:val="28"/>
        </w:rPr>
        <w:t>-</w:t>
      </w:r>
      <w:r w:rsidRPr="00F63254">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w:t>
      </w:r>
      <w:r w:rsidR="002F71D5">
        <w:rPr>
          <w:rFonts w:ascii="Times New Roman" w:hAnsi="Times New Roman" w:cs="Times New Roman"/>
          <w:color w:val="auto"/>
          <w:sz w:val="28"/>
          <w:szCs w:val="28"/>
        </w:rPr>
        <w:t xml:space="preserve">элементарную </w:t>
      </w:r>
      <w:r w:rsidRPr="00F63254">
        <w:rPr>
          <w:rFonts w:ascii="Times New Roman" w:hAnsi="Times New Roman" w:cs="Times New Roman"/>
          <w:color w:val="auto"/>
          <w:sz w:val="28"/>
          <w:szCs w:val="28"/>
        </w:rPr>
        <w:t xml:space="preserve">нравственную оценку своим и чужим поступкам; </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в сознании школьников нравственного смысла учения; </w:t>
      </w:r>
    </w:p>
    <w:p w:rsidR="00AB6A10"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9A6EAD" w:rsidRDefault="009A6EAD" w:rsidP="009A6EAD">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E35BB0">
        <w:rPr>
          <w:rFonts w:ascii="Times New Roman" w:hAnsi="Times New Roman" w:cs="Times New Roman"/>
          <w:color w:val="auto"/>
          <w:sz w:val="28"/>
          <w:szCs w:val="28"/>
        </w:rPr>
        <w:t xml:space="preserve">формирование представлений о </w:t>
      </w:r>
      <w:r>
        <w:rPr>
          <w:rFonts w:ascii="Times New Roman" w:hAnsi="Times New Roman" w:cs="Times New Roman"/>
          <w:color w:val="auto"/>
          <w:sz w:val="28"/>
          <w:szCs w:val="28"/>
        </w:rPr>
        <w:t>базовых</w:t>
      </w:r>
      <w:r w:rsidRPr="00E35BB0">
        <w:rPr>
          <w:rFonts w:ascii="Times New Roman" w:hAnsi="Times New Roman" w:cs="Times New Roman"/>
          <w:color w:val="auto"/>
          <w:sz w:val="28"/>
          <w:szCs w:val="28"/>
        </w:rPr>
        <w:t xml:space="preserve"> общечеловеческих ценностях;</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представлений о базовых национальных, этнических и духовных традициях;</w:t>
      </w:r>
    </w:p>
    <w:p w:rsidR="00AB6A10" w:rsidRDefault="00AB6A10"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эстетических потребностей, ценностей и чувств; </w:t>
      </w:r>
    </w:p>
    <w:p w:rsidR="00AB6A10" w:rsidRPr="00F63254"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AB6A10"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w:t>
      </w:r>
      <w:r w:rsidR="00D87A82" w:rsidRPr="00E35BB0">
        <w:rPr>
          <w:rFonts w:ascii="Times New Roman" w:hAnsi="Times New Roman" w:cs="Times New Roman"/>
          <w:color w:val="auto"/>
          <w:sz w:val="28"/>
          <w:szCs w:val="28"/>
        </w:rPr>
        <w:t>осознание ответственности за результаты собственных действий и поступков</w:t>
      </w:r>
      <w:r w:rsidRPr="00F63254">
        <w:rPr>
          <w:rFonts w:ascii="Times New Roman" w:hAnsi="Times New Roman" w:cs="Times New Roman"/>
          <w:color w:val="auto"/>
          <w:sz w:val="28"/>
          <w:szCs w:val="28"/>
        </w:rPr>
        <w:t>;</w:t>
      </w:r>
    </w:p>
    <w:p w:rsidR="00AB6A10" w:rsidRDefault="00AB6A10"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развитие трудолюбия, способности к преодолению трудностей,   настойчивости в достижении результата</w:t>
      </w:r>
      <w:r w:rsidR="00D87A82">
        <w:rPr>
          <w:rFonts w:ascii="Times New Roman" w:hAnsi="Times New Roman" w:cs="Times New Roman"/>
          <w:color w:val="auto"/>
          <w:sz w:val="28"/>
          <w:szCs w:val="28"/>
        </w:rPr>
        <w:t>;</w:t>
      </w:r>
      <w:r w:rsidRPr="00F63254">
        <w:rPr>
          <w:rFonts w:ascii="Times New Roman" w:hAnsi="Times New Roman" w:cs="Times New Roman"/>
          <w:color w:val="auto"/>
          <w:sz w:val="28"/>
          <w:szCs w:val="28"/>
        </w:rPr>
        <w:t xml:space="preserve"> </w:t>
      </w:r>
    </w:p>
    <w:p w:rsidR="00AB6A10" w:rsidRPr="00F63254" w:rsidRDefault="00AB6A10" w:rsidP="00AB6A1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в области формирования социальной культуры:</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российской гражданской идентичности – </w:t>
      </w:r>
      <w:r w:rsidR="00522C48" w:rsidRPr="006A751D">
        <w:rPr>
          <w:rFonts w:ascii="Times New Roman" w:hAnsi="Times New Roman" w:cs="Times New Roman"/>
          <w:sz w:val="28"/>
          <w:szCs w:val="28"/>
        </w:rPr>
        <w:t>осознание себя как гражданина России</w:t>
      </w:r>
      <w:r w:rsidRPr="00F63254">
        <w:rPr>
          <w:rFonts w:ascii="Times New Roman" w:hAnsi="Times New Roman" w:cs="Times New Roman"/>
          <w:color w:val="auto"/>
          <w:sz w:val="28"/>
          <w:szCs w:val="28"/>
        </w:rPr>
        <w:t xml:space="preserve">; </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чувства </w:t>
      </w:r>
      <w:r w:rsidR="00522C48">
        <w:rPr>
          <w:rFonts w:ascii="Times New Roman" w:hAnsi="Times New Roman" w:cs="Times New Roman"/>
          <w:color w:val="auto"/>
          <w:sz w:val="28"/>
          <w:szCs w:val="28"/>
        </w:rPr>
        <w:t>г</w:t>
      </w:r>
      <w:r w:rsidR="00522C48" w:rsidRPr="006A751D">
        <w:rPr>
          <w:rFonts w:ascii="Times New Roman" w:hAnsi="Times New Roman" w:cs="Times New Roman"/>
          <w:sz w:val="28"/>
          <w:szCs w:val="28"/>
        </w:rPr>
        <w:t>ордости за свою Родину, российский народ и историю России</w:t>
      </w:r>
      <w:r w:rsidRPr="00F63254">
        <w:rPr>
          <w:rFonts w:ascii="Times New Roman" w:hAnsi="Times New Roman" w:cs="Times New Roman"/>
          <w:color w:val="auto"/>
          <w:sz w:val="28"/>
          <w:szCs w:val="28"/>
        </w:rPr>
        <w:t xml:space="preserve">; </w:t>
      </w:r>
    </w:p>
    <w:p w:rsidR="00AB6A10" w:rsidRPr="00F63254" w:rsidRDefault="00522C48"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sz w:val="28"/>
          <w:szCs w:val="28"/>
        </w:rPr>
        <w:t>осознание своей этнической и национальной принадлежности</w:t>
      </w:r>
      <w:r>
        <w:rPr>
          <w:rFonts w:ascii="Times New Roman" w:hAnsi="Times New Roman" w:cs="Times New Roman"/>
          <w:sz w:val="28"/>
          <w:szCs w:val="28"/>
        </w:rPr>
        <w:t>,</w:t>
      </w:r>
      <w:r w:rsidRPr="00F63254">
        <w:rPr>
          <w:rFonts w:ascii="Times New Roman" w:hAnsi="Times New Roman" w:cs="Times New Roman"/>
          <w:color w:val="auto"/>
          <w:sz w:val="28"/>
          <w:szCs w:val="28"/>
        </w:rPr>
        <w:t xml:space="preserve"> </w:t>
      </w:r>
      <w:r w:rsidR="00AB6A10" w:rsidRPr="00F63254">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F8113F" w:rsidRPr="00F63254"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развитие навыков сотрудничества со взрослыми и сверстниками в разных социальных ситуациях;</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укрепление доверия к другим людям; </w:t>
      </w:r>
    </w:p>
    <w:p w:rsidR="00F8113F" w:rsidRPr="00F63254"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уважительного отношения к традиционным российским религиям и религиозным организациям, к вере и религиозным убеждениям; </w:t>
      </w:r>
    </w:p>
    <w:p w:rsidR="00AB6A10"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формирование уважительного отношения к иному мнению, истории и культуре других народов</w:t>
      </w:r>
      <w:r w:rsidR="00AB6A10" w:rsidRPr="00F63254">
        <w:rPr>
          <w:rFonts w:ascii="Times New Roman" w:hAnsi="Times New Roman" w:cs="Times New Roman"/>
          <w:color w:val="auto"/>
          <w:sz w:val="28"/>
          <w:szCs w:val="28"/>
        </w:rPr>
        <w:t xml:space="preserve">. </w:t>
      </w:r>
    </w:p>
    <w:p w:rsidR="00AB6A10" w:rsidRPr="00F63254" w:rsidRDefault="00AB6A10" w:rsidP="00AB6A1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в области формирования семейной культуры:</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отношения к семье как основе российского общества;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обучающихся уважительного отношения к родителям, осознанного, заботливого отношения к старшим и младшим;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2736C7" w:rsidRPr="00E35BB0" w:rsidRDefault="002736C7" w:rsidP="002736C7">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E35BB0">
        <w:rPr>
          <w:rFonts w:ascii="Times New Roman" w:hAnsi="Times New Roman" w:cs="Times New Roman"/>
          <w:color w:val="auto"/>
          <w:sz w:val="28"/>
          <w:szCs w:val="28"/>
        </w:rPr>
        <w:t xml:space="preserve">Общие задачи духовно-нравственного развития обучающихся с </w:t>
      </w:r>
      <w:r>
        <w:rPr>
          <w:rFonts w:ascii="Times New Roman" w:hAnsi="Times New Roman" w:cs="Times New Roman"/>
          <w:color w:val="auto"/>
          <w:sz w:val="28"/>
          <w:szCs w:val="28"/>
        </w:rPr>
        <w:t>ЗПР</w:t>
      </w:r>
      <w:r w:rsidRPr="00E35BB0">
        <w:rPr>
          <w:rFonts w:ascii="Times New Roman" w:hAnsi="Times New Roman" w:cs="Times New Roman"/>
          <w:color w:val="auto"/>
          <w:sz w:val="28"/>
          <w:szCs w:val="28"/>
        </w:rPr>
        <w:t xml:space="preserve"> классифицированы по направлениям, каждое из которых, будучи тесно свя</w:t>
      </w:r>
      <w:r w:rsidRPr="00E35BB0">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AB6A10" w:rsidRPr="00F63254" w:rsidRDefault="00AB6A10" w:rsidP="00AB6A10">
      <w:pPr>
        <w:pStyle w:val="14TexstOSNOVA1012"/>
        <w:spacing w:line="360" w:lineRule="auto"/>
        <w:ind w:firstLine="567"/>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ЗПР и их родителей (законных представителей).</w:t>
      </w:r>
    </w:p>
    <w:p w:rsidR="00281781" w:rsidRDefault="00281781" w:rsidP="00CC6FB5">
      <w:pPr>
        <w:spacing w:after="0" w:line="360" w:lineRule="auto"/>
        <w:ind w:firstLine="709"/>
        <w:jc w:val="both"/>
        <w:rPr>
          <w:rFonts w:ascii="Times New Roman" w:hAnsi="Times New Roman" w:cs="Times New Roman"/>
          <w:color w:val="auto"/>
          <w:spacing w:val="2"/>
          <w:sz w:val="28"/>
          <w:szCs w:val="28"/>
        </w:rPr>
      </w:pPr>
      <w:r w:rsidRPr="007A3ABE">
        <w:rPr>
          <w:rFonts w:ascii="Times New Roman" w:hAnsi="Times New Roman" w:cs="Times New Roman"/>
          <w:color w:val="auto"/>
          <w:spacing w:val="2"/>
          <w:sz w:val="28"/>
          <w:szCs w:val="28"/>
        </w:rPr>
        <w:t xml:space="preserve">Реализация программы </w:t>
      </w:r>
      <w:r>
        <w:rPr>
          <w:rFonts w:ascii="Times New Roman" w:hAnsi="Times New Roman" w:cs="Times New Roman"/>
          <w:color w:val="auto"/>
          <w:spacing w:val="2"/>
          <w:sz w:val="28"/>
          <w:szCs w:val="28"/>
        </w:rPr>
        <w:t>духовно-</w:t>
      </w:r>
      <w:r w:rsidRPr="007A3ABE">
        <w:rPr>
          <w:rFonts w:ascii="Times New Roman" w:hAnsi="Times New Roman" w:cs="Times New Roman"/>
          <w:color w:val="auto"/>
          <w:spacing w:val="2"/>
          <w:sz w:val="28"/>
          <w:szCs w:val="28"/>
        </w:rPr>
        <w:t>нравственного развития, воспитания осуществляется по следующим направлениям, включающим духовные, нравственные и культурные традиции нашей страны</w:t>
      </w:r>
      <w:r>
        <w:rPr>
          <w:rFonts w:ascii="Times New Roman" w:hAnsi="Times New Roman" w:cs="Times New Roman"/>
          <w:color w:val="auto"/>
          <w:spacing w:val="2"/>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pacing w:val="2"/>
          <w:sz w:val="28"/>
          <w:szCs w:val="28"/>
        </w:rPr>
        <w:t>в</w:t>
      </w:r>
      <w:r w:rsidRPr="007A3ABE">
        <w:rPr>
          <w:rFonts w:ascii="Times New Roman" w:hAnsi="Times New Roman" w:cs="Times New Roman"/>
          <w:color w:val="auto"/>
          <w:spacing w:val="2"/>
          <w:sz w:val="28"/>
          <w:szCs w:val="28"/>
        </w:rPr>
        <w:t xml:space="preserve">оспитание гражданственности, патриотизма, уважения </w:t>
      </w:r>
      <w:r w:rsidRPr="007A3ABE">
        <w:rPr>
          <w:rFonts w:ascii="Times New Roman" w:hAnsi="Times New Roman" w:cs="Times New Roman"/>
          <w:color w:val="auto"/>
          <w:sz w:val="28"/>
          <w:szCs w:val="28"/>
        </w:rPr>
        <w:t>к правам, свободам и обязанностям человека</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нравственных чувств и этического сознания</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iCs/>
          <w:color w:val="auto"/>
          <w:sz w:val="28"/>
          <w:szCs w:val="28"/>
        </w:rPr>
        <w:t>ф</w:t>
      </w:r>
      <w:r w:rsidRPr="007A3ABE">
        <w:rPr>
          <w:rFonts w:ascii="Times New Roman" w:hAnsi="Times New Roman" w:cs="Times New Roman"/>
          <w:iCs/>
          <w:color w:val="auto"/>
          <w:sz w:val="28"/>
          <w:szCs w:val="28"/>
        </w:rPr>
        <w:t>ормирование ценностного отношения к семье, здоровью и здоровому образу жизни</w:t>
      </w:r>
      <w:r>
        <w:rPr>
          <w:rFonts w:ascii="Times New Roman" w:hAnsi="Times New Roman" w:cs="Times New Roman"/>
          <w:iCs/>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трудолюбия, творческого отношения к учению, труду, жизни</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положительного отношения к природе, окружающей среде (экологическое воспитание)</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kern w:val="22"/>
          <w:sz w:val="28"/>
          <w:szCs w:val="28"/>
        </w:rPr>
      </w:pPr>
      <w:r>
        <w:rPr>
          <w:rFonts w:ascii="Times New Roman" w:hAnsi="Times New Roman" w:cs="Times New Roman"/>
          <w:color w:val="auto"/>
          <w:spacing w:val="-2"/>
          <w:sz w:val="28"/>
          <w:szCs w:val="28"/>
        </w:rPr>
        <w:t>в</w:t>
      </w:r>
      <w:r w:rsidRPr="007A3ABE">
        <w:rPr>
          <w:rFonts w:ascii="Times New Roman" w:hAnsi="Times New Roman" w:cs="Times New Roman"/>
          <w:color w:val="auto"/>
          <w:spacing w:val="-2"/>
          <w:sz w:val="28"/>
          <w:szCs w:val="28"/>
        </w:rPr>
        <w:t>оспитание эмоционально-положительного отношения к прекрасному, фор</w:t>
      </w:r>
      <w:r w:rsidRPr="007A3ABE">
        <w:rPr>
          <w:rFonts w:ascii="Times New Roman" w:hAnsi="Times New Roman" w:cs="Times New Roman"/>
          <w:color w:val="auto"/>
          <w:sz w:val="28"/>
          <w:szCs w:val="28"/>
        </w:rPr>
        <w:t>мирование представлений об эстетических идеалах и ценностях (эстетическое воспитание)</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kern w:val="22"/>
          <w:sz w:val="28"/>
          <w:szCs w:val="28"/>
        </w:rPr>
      </w:pPr>
      <w:r w:rsidRPr="000D5526">
        <w:rPr>
          <w:rFonts w:ascii="Times New Roman" w:hAnsi="Times New Roman"/>
          <w:sz w:val="28"/>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CC6FB5" w:rsidRPr="000A2E03" w:rsidRDefault="00CC6FB5" w:rsidP="00CC6FB5">
      <w:pPr>
        <w:spacing w:after="0" w:line="360" w:lineRule="auto"/>
        <w:ind w:firstLine="709"/>
        <w:jc w:val="both"/>
        <w:rPr>
          <w:rFonts w:ascii="Times New Roman" w:hAnsi="Times New Roman"/>
          <w:kern w:val="22"/>
          <w:sz w:val="28"/>
          <w:szCs w:val="28"/>
        </w:rPr>
      </w:pPr>
      <w:r w:rsidRPr="000A2E03">
        <w:rPr>
          <w:rFonts w:ascii="Times New Roman" w:hAnsi="Times New Roman"/>
          <w:kern w:val="22"/>
          <w:sz w:val="28"/>
          <w:szCs w:val="28"/>
        </w:rPr>
        <w:t>Программа духовно-нравственного развития</w:t>
      </w:r>
      <w:r>
        <w:rPr>
          <w:rFonts w:ascii="Times New Roman" w:hAnsi="Times New Roman"/>
          <w:kern w:val="22"/>
          <w:sz w:val="28"/>
          <w:szCs w:val="28"/>
        </w:rPr>
        <w:t>, воспитания</w:t>
      </w:r>
      <w:r w:rsidRPr="000A2E03">
        <w:rPr>
          <w:rFonts w:ascii="Times New Roman" w:hAnsi="Times New Roman"/>
          <w:kern w:val="22"/>
          <w:sz w:val="28"/>
          <w:szCs w:val="28"/>
        </w:rPr>
        <w:t xml:space="preserve"> обучающихся с </w:t>
      </w:r>
      <w:r>
        <w:rPr>
          <w:rFonts w:ascii="Times New Roman" w:hAnsi="Times New Roman"/>
          <w:kern w:val="22"/>
          <w:sz w:val="28"/>
          <w:szCs w:val="28"/>
        </w:rPr>
        <w:t>ЗПР</w:t>
      </w:r>
      <w:r w:rsidRPr="000A2E03">
        <w:rPr>
          <w:rFonts w:ascii="Times New Roman" w:hAnsi="Times New Roman"/>
          <w:kern w:val="22"/>
          <w:sz w:val="28"/>
          <w:szCs w:val="28"/>
        </w:rPr>
        <w:t xml:space="preserve"> реализуется посредством:</w:t>
      </w:r>
    </w:p>
    <w:p w:rsidR="00CC6FB5" w:rsidRPr="00611D24" w:rsidRDefault="00CC6FB5" w:rsidP="00CC6FB5">
      <w:pPr>
        <w:pStyle w:val="afb"/>
        <w:spacing w:line="360" w:lineRule="auto"/>
        <w:ind w:firstLine="709"/>
        <w:jc w:val="both"/>
        <w:rPr>
          <w:rFonts w:ascii="Times New Roman" w:hAnsi="Times New Roman"/>
          <w:sz w:val="28"/>
          <w:szCs w:val="28"/>
        </w:rPr>
      </w:pPr>
      <w:r>
        <w:rPr>
          <w:rFonts w:ascii="Times New Roman" w:hAnsi="Times New Roman"/>
          <w:i/>
          <w:sz w:val="28"/>
          <w:szCs w:val="28"/>
        </w:rPr>
        <w:t>духовно-нравственного</w:t>
      </w:r>
      <w:r w:rsidRPr="00764F4F">
        <w:rPr>
          <w:rFonts w:ascii="Times New Roman" w:hAnsi="Times New Roman"/>
          <w:i/>
          <w:sz w:val="28"/>
          <w:szCs w:val="28"/>
        </w:rPr>
        <w:t xml:space="preserve"> воспитани</w:t>
      </w:r>
      <w:r>
        <w:rPr>
          <w:rFonts w:ascii="Times New Roman" w:hAnsi="Times New Roman"/>
          <w:i/>
          <w:sz w:val="28"/>
          <w:szCs w:val="28"/>
        </w:rPr>
        <w:t>я</w:t>
      </w:r>
      <w:r>
        <w:rPr>
          <w:rFonts w:ascii="Times New Roman" w:hAnsi="Times New Roman"/>
          <w:sz w:val="28"/>
          <w:szCs w:val="28"/>
        </w:rPr>
        <w:t xml:space="preserve"> -</w:t>
      </w:r>
      <w:r w:rsidRPr="00611D24">
        <w:rPr>
          <w:rFonts w:ascii="Times New Roman" w:hAnsi="Times New Roman"/>
          <w:sz w:val="28"/>
          <w:szCs w:val="28"/>
        </w:rPr>
        <w:t xml:space="preserve"> педа</w:t>
      </w:r>
      <w:r>
        <w:rPr>
          <w:rFonts w:ascii="Times New Roman" w:hAnsi="Times New Roman"/>
          <w:sz w:val="28"/>
          <w:szCs w:val="28"/>
        </w:rPr>
        <w:t>гогически организованного</w:t>
      </w:r>
      <w:r w:rsidRPr="00611D24">
        <w:rPr>
          <w:rFonts w:ascii="Times New Roman" w:hAnsi="Times New Roman"/>
          <w:sz w:val="28"/>
          <w:szCs w:val="28"/>
        </w:rPr>
        <w:t xml:space="preserve"> процесс</w:t>
      </w:r>
      <w:r>
        <w:rPr>
          <w:rFonts w:ascii="Times New Roman" w:hAnsi="Times New Roman"/>
          <w:sz w:val="28"/>
          <w:szCs w:val="28"/>
        </w:rPr>
        <w:t>а</w:t>
      </w:r>
      <w:r w:rsidRPr="00611D24">
        <w:rPr>
          <w:rFonts w:ascii="Times New Roman" w:hAnsi="Times New Roman"/>
          <w:sz w:val="28"/>
          <w:szCs w:val="28"/>
        </w:rPr>
        <w:t xml:space="preserve"> усвоения и принятия обучающим</w:t>
      </w:r>
      <w:r>
        <w:rPr>
          <w:rFonts w:ascii="Times New Roman" w:hAnsi="Times New Roman"/>
          <w:sz w:val="28"/>
          <w:szCs w:val="28"/>
        </w:rPr>
        <w:t>и</w:t>
      </w:r>
      <w:r w:rsidRPr="00611D24">
        <w:rPr>
          <w:rFonts w:ascii="Times New Roman" w:hAnsi="Times New Roman"/>
          <w:sz w:val="28"/>
          <w:szCs w:val="28"/>
        </w:rPr>
        <w:t>ся базовых национальных ценностей, освоение</w:t>
      </w:r>
      <w:r>
        <w:rPr>
          <w:rFonts w:ascii="Times New Roman" w:hAnsi="Times New Roman"/>
          <w:sz w:val="28"/>
          <w:szCs w:val="28"/>
        </w:rPr>
        <w:t xml:space="preserve"> ими</w:t>
      </w:r>
      <w:r w:rsidRPr="00611D24">
        <w:rPr>
          <w:rFonts w:ascii="Times New Roman" w:hAnsi="Times New Roman"/>
          <w:sz w:val="28"/>
          <w:szCs w:val="28"/>
        </w:rPr>
        <w:t xml:space="preserve"> системы общечеловеческих ценностей и культурных, духовных и нравственных ценностей многонациональн</w:t>
      </w:r>
      <w:r>
        <w:rPr>
          <w:rFonts w:ascii="Times New Roman" w:hAnsi="Times New Roman"/>
          <w:sz w:val="28"/>
          <w:szCs w:val="28"/>
        </w:rPr>
        <w:t>ого народа Российской Федерации;</w:t>
      </w:r>
      <w:r w:rsidRPr="00611D24">
        <w:rPr>
          <w:rFonts w:ascii="Times New Roman" w:hAnsi="Times New Roman"/>
          <w:sz w:val="28"/>
          <w:szCs w:val="28"/>
        </w:rPr>
        <w:t xml:space="preserve"> </w:t>
      </w:r>
    </w:p>
    <w:p w:rsidR="00CC6FB5" w:rsidRPr="00611D24" w:rsidRDefault="00CC6FB5" w:rsidP="00CC6FB5">
      <w:pPr>
        <w:pStyle w:val="afb"/>
        <w:spacing w:line="360" w:lineRule="auto"/>
        <w:ind w:firstLine="709"/>
        <w:jc w:val="both"/>
        <w:rPr>
          <w:rFonts w:ascii="Times New Roman" w:hAnsi="Times New Roman"/>
          <w:sz w:val="28"/>
          <w:szCs w:val="28"/>
        </w:rPr>
      </w:pPr>
      <w:r>
        <w:rPr>
          <w:rFonts w:ascii="Times New Roman" w:hAnsi="Times New Roman"/>
          <w:i/>
          <w:sz w:val="28"/>
          <w:szCs w:val="28"/>
        </w:rPr>
        <w:t>д</w:t>
      </w:r>
      <w:r w:rsidRPr="001D7DA7">
        <w:rPr>
          <w:rFonts w:ascii="Times New Roman" w:hAnsi="Times New Roman"/>
          <w:i/>
          <w:sz w:val="28"/>
          <w:szCs w:val="28"/>
        </w:rPr>
        <w:t>уховно-нравственн</w:t>
      </w:r>
      <w:r>
        <w:rPr>
          <w:rFonts w:ascii="Times New Roman" w:hAnsi="Times New Roman"/>
          <w:i/>
          <w:sz w:val="28"/>
          <w:szCs w:val="28"/>
        </w:rPr>
        <w:t>ого</w:t>
      </w:r>
      <w:r w:rsidRPr="001D7DA7">
        <w:rPr>
          <w:rFonts w:ascii="Times New Roman" w:hAnsi="Times New Roman"/>
          <w:i/>
          <w:sz w:val="28"/>
          <w:szCs w:val="28"/>
        </w:rPr>
        <w:t xml:space="preserve"> развити</w:t>
      </w:r>
      <w:r>
        <w:rPr>
          <w:rFonts w:ascii="Times New Roman" w:hAnsi="Times New Roman"/>
          <w:i/>
          <w:sz w:val="28"/>
          <w:szCs w:val="28"/>
        </w:rPr>
        <w:t>я</w:t>
      </w:r>
      <w:r>
        <w:rPr>
          <w:rFonts w:ascii="Times New Roman" w:hAnsi="Times New Roman"/>
          <w:sz w:val="28"/>
          <w:szCs w:val="28"/>
        </w:rPr>
        <w:t xml:space="preserve"> - осуществления</w:t>
      </w:r>
      <w:r w:rsidRPr="00611D24">
        <w:rPr>
          <w:rFonts w:ascii="Times New Roman" w:hAnsi="Times New Roman"/>
          <w:sz w:val="28"/>
          <w:szCs w:val="28"/>
        </w:rPr>
        <w:t xml:space="preserve"> в процес</w:t>
      </w:r>
      <w:r>
        <w:rPr>
          <w:rFonts w:ascii="Times New Roman" w:hAnsi="Times New Roman"/>
          <w:sz w:val="28"/>
          <w:szCs w:val="28"/>
        </w:rPr>
        <w:t>се социализации последовательного расширения и укрепления</w:t>
      </w:r>
      <w:r w:rsidRPr="00611D24">
        <w:rPr>
          <w:rFonts w:ascii="Times New Roman" w:hAnsi="Times New Roman"/>
          <w:sz w:val="28"/>
          <w:szCs w:val="28"/>
        </w:rPr>
        <w:t xml:space="preserve"> ценностно-смысловой сферы личности, </w:t>
      </w:r>
      <w:r>
        <w:rPr>
          <w:rFonts w:ascii="Times New Roman" w:hAnsi="Times New Roman"/>
          <w:sz w:val="28"/>
          <w:szCs w:val="28"/>
        </w:rPr>
        <w:t>формирования способности обучающихся</w:t>
      </w:r>
      <w:r w:rsidRPr="00611D24">
        <w:rPr>
          <w:rFonts w:ascii="Times New Roman" w:hAnsi="Times New Roman"/>
          <w:sz w:val="28"/>
          <w:szCs w:val="28"/>
        </w:rPr>
        <w:t xml:space="preserve"> оценивать и сознательно выстраивать на основе традиционных моральных норм и нравственных идеалов отношения к себе, другим людям, обществу, госуда</w:t>
      </w:r>
      <w:r>
        <w:rPr>
          <w:rFonts w:ascii="Times New Roman" w:hAnsi="Times New Roman"/>
          <w:sz w:val="28"/>
          <w:szCs w:val="28"/>
        </w:rPr>
        <w:t>рству, Отечеству, миру в целом.</w:t>
      </w:r>
    </w:p>
    <w:p w:rsidR="00AB6A10" w:rsidRDefault="00AB6A10" w:rsidP="00AB6A10">
      <w:pPr>
        <w:pStyle w:val="14TexstOSNOVA1012"/>
        <w:spacing w:line="360" w:lineRule="auto"/>
        <w:ind w:firstLine="567"/>
        <w:rPr>
          <w:rFonts w:ascii="Times New Roman" w:hAnsi="Times New Roman" w:cs="Times New Roman"/>
          <w:sz w:val="28"/>
          <w:szCs w:val="28"/>
        </w:rPr>
      </w:pPr>
      <w:r w:rsidRPr="00F63254">
        <w:rPr>
          <w:rFonts w:ascii="Times New Roman" w:hAnsi="Times New Roman" w:cs="Times New Roman"/>
          <w:color w:val="auto"/>
          <w:sz w:val="28"/>
          <w:szCs w:val="28"/>
        </w:rPr>
        <w:t>Реализация программы должна проходить в единстве урочной</w:t>
      </w:r>
      <w:r w:rsidRPr="00F63254">
        <w:rPr>
          <w:rFonts w:ascii="Times New Roman" w:hAnsi="Times New Roman" w:cs="Times New Roman"/>
          <w:sz w:val="28"/>
          <w:szCs w:val="28"/>
        </w:rPr>
        <w:t>, внеурочной и внешкольной деятельности, в совместной педагогической работе образовательно</w:t>
      </w:r>
      <w:r w:rsidR="00D17279">
        <w:rPr>
          <w:rFonts w:ascii="Times New Roman" w:hAnsi="Times New Roman" w:cs="Times New Roman"/>
          <w:sz w:val="28"/>
          <w:szCs w:val="28"/>
        </w:rPr>
        <w:t>й организации</w:t>
      </w:r>
      <w:r w:rsidRPr="00F63254">
        <w:rPr>
          <w:rFonts w:ascii="Times New Roman" w:hAnsi="Times New Roman" w:cs="Times New Roman"/>
          <w:sz w:val="28"/>
          <w:szCs w:val="28"/>
        </w:rPr>
        <w:t>, семьи и других институтов общества.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содержании и построении уроков;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способах организации совместной деятельности взрослых и детей в учебной и внеучебной деятельности;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характере общения и сотрудничества взрослого и ребенка;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опыте организации индивидуальной, групповой, коллективной деятельности обучающихся;</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специальных событиях, спроектированных с учетом определенной ценности и смысла;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личном примере ученикам. </w:t>
      </w:r>
    </w:p>
    <w:p w:rsidR="00AB6A10" w:rsidRPr="00F63254" w:rsidRDefault="00AB6A10" w:rsidP="00AB6A10">
      <w:pPr>
        <w:spacing w:after="0" w:line="360" w:lineRule="auto"/>
        <w:ind w:firstLine="709"/>
        <w:jc w:val="both"/>
        <w:rPr>
          <w:rFonts w:ascii="Times New Roman" w:hAnsi="Times New Roman" w:cs="Times New Roman"/>
          <w:sz w:val="28"/>
          <w:szCs w:val="28"/>
        </w:rPr>
      </w:pPr>
      <w:r w:rsidRPr="00F63254">
        <w:rPr>
          <w:rFonts w:ascii="Times New Roman" w:eastAsia="Calibri" w:hAnsi="Times New Roman" w:cs="Times New Roman"/>
          <w:sz w:val="28"/>
          <w:szCs w:val="28"/>
        </w:rPr>
        <w:t xml:space="preserve">Для организации такого пространства и его полноценного функционирования требуются согласованные усилия </w:t>
      </w:r>
      <w:r w:rsidRPr="00F63254">
        <w:rPr>
          <w:rFonts w:ascii="Times New Roman" w:eastAsia="Calibri" w:hAnsi="Times New Roman" w:cs="Times New Roman"/>
          <w:color w:val="000000"/>
          <w:sz w:val="28"/>
          <w:szCs w:val="28"/>
        </w:rPr>
        <w:t>всех социальных субъектов - участников воспитания: семьи, общественн</w:t>
      </w:r>
      <w:r w:rsidRPr="00F63254">
        <w:rPr>
          <w:rFonts w:ascii="Times New Roman" w:eastAsia="Calibri" w:hAnsi="Times New Roman" w:cs="Times New Roman"/>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Программа должна обеспечивать:</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организацию системы воспитательных мероприятий, позволяющих </w:t>
      </w:r>
      <w:r w:rsidRPr="00F63254">
        <w:rPr>
          <w:rFonts w:ascii="Times New Roman" w:hAnsi="Times New Roman" w:cs="Times New Roman"/>
          <w:color w:val="auto"/>
          <w:kern w:val="2"/>
          <w:sz w:val="28"/>
          <w:szCs w:val="28"/>
        </w:rPr>
        <w:t>каждому обучающемуся</w:t>
      </w:r>
      <w:r w:rsidRPr="00F63254">
        <w:rPr>
          <w:rFonts w:ascii="Times New Roman" w:hAnsi="Times New Roman" w:cs="Times New Roman"/>
          <w:kern w:val="2"/>
          <w:sz w:val="28"/>
          <w:szCs w:val="28"/>
        </w:rPr>
        <w:t xml:space="preserve"> с ЗПР использовать на практике полученные знания, усвоенные модели и нормы поведения;</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color w:val="auto"/>
          <w:kern w:val="2"/>
          <w:sz w:val="28"/>
          <w:szCs w:val="28"/>
        </w:rPr>
        <w:t xml:space="preserve">Программа </w:t>
      </w:r>
      <w:r w:rsidRPr="00F63254">
        <w:rPr>
          <w:rFonts w:ascii="Times New Roman" w:hAnsi="Times New Roman" w:cs="Times New Roman"/>
          <w:color w:val="auto"/>
          <w:sz w:val="28"/>
          <w:szCs w:val="28"/>
        </w:rPr>
        <w:t xml:space="preserve">духовно-нравственного развития </w:t>
      </w:r>
      <w:r w:rsidRPr="00F63254">
        <w:rPr>
          <w:rFonts w:ascii="Times New Roman" w:hAnsi="Times New Roman" w:cs="Times New Roman"/>
          <w:color w:val="auto"/>
          <w:kern w:val="2"/>
          <w:sz w:val="28"/>
          <w:szCs w:val="28"/>
        </w:rPr>
        <w:t>должна</w:t>
      </w:r>
      <w:r w:rsidRPr="00F63254">
        <w:rPr>
          <w:rFonts w:ascii="Times New Roman" w:hAnsi="Times New Roman" w:cs="Times New Roman"/>
          <w:kern w:val="2"/>
          <w:sz w:val="28"/>
          <w:szCs w:val="28"/>
        </w:rPr>
        <w:t xml:space="preserve"> включать </w:t>
      </w:r>
      <w:r w:rsidRPr="00F63254">
        <w:rPr>
          <w:rFonts w:ascii="Times New Roman" w:hAnsi="Times New Roman" w:cs="Times New Roman"/>
          <w:color w:val="auto"/>
          <w:kern w:val="2"/>
          <w:sz w:val="28"/>
          <w:szCs w:val="28"/>
        </w:rPr>
        <w:t>описание: цели и задач, основных направлений</w:t>
      </w:r>
      <w:r w:rsidRPr="00F63254">
        <w:rPr>
          <w:rFonts w:ascii="Times New Roman" w:hAnsi="Times New Roman" w:cs="Times New Roman"/>
          <w:kern w:val="2"/>
          <w:sz w:val="28"/>
          <w:szCs w:val="28"/>
        </w:rPr>
        <w:t xml:space="preserve"> работы, перечень планируемых результатов воспитания (социальных компетенций, моделей поведения обучающихся с </w:t>
      </w:r>
      <w:r>
        <w:rPr>
          <w:rFonts w:ascii="Times New Roman" w:hAnsi="Times New Roman" w:cs="Times New Roman"/>
          <w:kern w:val="2"/>
          <w:sz w:val="28"/>
          <w:szCs w:val="28"/>
        </w:rPr>
        <w:t>ЗПР</w:t>
      </w:r>
      <w:r w:rsidRPr="00F63254">
        <w:rPr>
          <w:rFonts w:ascii="Times New Roman" w:hAnsi="Times New Roman" w:cs="Times New Roman"/>
          <w:kern w:val="2"/>
          <w:sz w:val="28"/>
          <w:szCs w:val="28"/>
        </w:rPr>
        <w:t xml:space="preserve">), формы организации работы. </w:t>
      </w:r>
    </w:p>
    <w:p w:rsidR="00AB6A10" w:rsidRPr="00F63254" w:rsidRDefault="00AB6A10" w:rsidP="00AB6A10">
      <w:pPr>
        <w:pStyle w:val="14TexstOSNOVA1012"/>
        <w:spacing w:line="360" w:lineRule="auto"/>
        <w:ind w:firstLine="709"/>
        <w:rPr>
          <w:rFonts w:ascii="Times New Roman" w:hAnsi="Times New Roman" w:cs="Times New Roman"/>
          <w:color w:val="auto"/>
          <w:kern w:val="2"/>
          <w:sz w:val="28"/>
          <w:szCs w:val="28"/>
        </w:rPr>
      </w:pPr>
      <w:r w:rsidRPr="00F63254">
        <w:rPr>
          <w:rFonts w:ascii="Times New Roman" w:hAnsi="Times New Roman" w:cs="Times New Roman"/>
          <w:color w:val="auto"/>
          <w:spacing w:val="2"/>
          <w:sz w:val="28"/>
          <w:szCs w:val="28"/>
        </w:rPr>
        <w:t xml:space="preserve">Программа духовно-нравственного развития самостоятельно разрабатывается </w:t>
      </w:r>
      <w:r>
        <w:rPr>
          <w:rFonts w:ascii="Times New Roman" w:hAnsi="Times New Roman" w:cs="Times New Roman"/>
          <w:color w:val="auto"/>
          <w:spacing w:val="2"/>
          <w:sz w:val="28"/>
          <w:szCs w:val="28"/>
        </w:rPr>
        <w:t>О</w:t>
      </w:r>
      <w:r w:rsidRPr="00D6465D">
        <w:rPr>
          <w:rFonts w:ascii="Times New Roman" w:hAnsi="Times New Roman" w:cs="Times New Roman"/>
          <w:color w:val="auto"/>
          <w:spacing w:val="2"/>
          <w:sz w:val="28"/>
          <w:szCs w:val="28"/>
        </w:rPr>
        <w:t xml:space="preserve">рганизацией на основе </w:t>
      </w:r>
      <w:r w:rsidR="00E80E2B">
        <w:rPr>
          <w:rFonts w:ascii="Times New Roman" w:hAnsi="Times New Roman" w:cs="Times New Roman"/>
          <w:color w:val="auto"/>
          <w:spacing w:val="2"/>
          <w:sz w:val="28"/>
          <w:szCs w:val="28"/>
        </w:rPr>
        <w:t>ПрАООП НОО обучающихся с ЗПР</w:t>
      </w:r>
      <w:r w:rsidR="00E82721">
        <w:rPr>
          <w:rFonts w:ascii="Times New Roman" w:hAnsi="Times New Roman" w:cs="Times New Roman"/>
          <w:sz w:val="28"/>
          <w:szCs w:val="28"/>
        </w:rPr>
        <w:t>, ПрООП НОО</w:t>
      </w:r>
      <w:r w:rsidR="00E82721">
        <w:rPr>
          <w:rStyle w:val="a4"/>
          <w:rFonts w:ascii="Times New Roman" w:hAnsi="Times New Roman" w:cs="Times New Roman"/>
          <w:sz w:val="28"/>
          <w:szCs w:val="28"/>
        </w:rPr>
        <w:footnoteReference w:id="21"/>
      </w:r>
      <w:r w:rsidR="00E82721" w:rsidRPr="00D6465D">
        <w:rPr>
          <w:rFonts w:ascii="Times New Roman" w:hAnsi="Times New Roman" w:cs="Times New Roman"/>
          <w:color w:val="auto"/>
          <w:spacing w:val="2"/>
          <w:sz w:val="28"/>
          <w:szCs w:val="28"/>
        </w:rPr>
        <w:t>,</w:t>
      </w:r>
      <w:r w:rsidR="00E82721" w:rsidRPr="00F63254">
        <w:rPr>
          <w:rFonts w:ascii="Times New Roman" w:hAnsi="Times New Roman" w:cs="Times New Roman"/>
          <w:color w:val="auto"/>
          <w:spacing w:val="2"/>
          <w:sz w:val="28"/>
          <w:szCs w:val="28"/>
        </w:rPr>
        <w:t xml:space="preserve"> разработанной для общеобразовательной школы,</w:t>
      </w:r>
      <w:r w:rsidRPr="00F63254">
        <w:rPr>
          <w:rFonts w:ascii="Times New Roman" w:hAnsi="Times New Roman" w:cs="Times New Roman"/>
          <w:color w:val="auto"/>
          <w:spacing w:val="2"/>
          <w:sz w:val="28"/>
          <w:szCs w:val="28"/>
        </w:rPr>
        <w:t xml:space="preserve">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F5026A" w:rsidRPr="00F63254" w:rsidRDefault="00B704C1" w:rsidP="00B704C1">
      <w:pPr>
        <w:pStyle w:val="14TexstOSNOVA1012"/>
        <w:spacing w:before="120" w:after="120" w:line="240" w:lineRule="auto"/>
        <w:ind w:firstLine="0"/>
        <w:jc w:val="center"/>
        <w:outlineLvl w:val="2"/>
        <w:rPr>
          <w:rFonts w:ascii="Times New Roman" w:hAnsi="Times New Roman" w:cs="Times New Roman"/>
          <w:sz w:val="28"/>
          <w:szCs w:val="28"/>
        </w:rPr>
      </w:pPr>
      <w:bookmarkStart w:id="25" w:name="_Toc415833132"/>
      <w:r>
        <w:rPr>
          <w:rFonts w:ascii="Times New Roman" w:hAnsi="Times New Roman" w:cs="Times New Roman"/>
          <w:b/>
          <w:sz w:val="28"/>
          <w:szCs w:val="28"/>
        </w:rPr>
        <w:t>3</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2</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4</w:t>
      </w:r>
      <w:r w:rsidR="00F5026A" w:rsidRPr="00F63254">
        <w:rPr>
          <w:rFonts w:ascii="Times New Roman" w:hAnsi="Times New Roman" w:cs="Times New Roman"/>
          <w:b/>
          <w:sz w:val="28"/>
          <w:szCs w:val="28"/>
        </w:rPr>
        <w:t>.</w:t>
      </w:r>
      <w:r w:rsidR="00F5026A" w:rsidRPr="00F63254">
        <w:rPr>
          <w:rFonts w:cs="Times New Roman"/>
          <w:b/>
          <w:sz w:val="28"/>
          <w:szCs w:val="28"/>
        </w:rPr>
        <w:t xml:space="preserve"> </w:t>
      </w:r>
      <w:r w:rsidR="00F5026A" w:rsidRPr="00F63254">
        <w:rPr>
          <w:rFonts w:ascii="Times New Roman" w:hAnsi="Times New Roman" w:cs="Times New Roman"/>
          <w:b/>
          <w:sz w:val="28"/>
          <w:szCs w:val="28"/>
        </w:rPr>
        <w:t xml:space="preserve">Программа формирования экологической культуры, здорового </w:t>
      </w:r>
      <w:r w:rsidR="00F5026A" w:rsidRPr="00F63254">
        <w:rPr>
          <w:rFonts w:ascii="Times New Roman" w:hAnsi="Times New Roman" w:cs="Times New Roman"/>
          <w:b/>
          <w:sz w:val="28"/>
          <w:szCs w:val="28"/>
        </w:rPr>
        <w:br/>
        <w:t>и безопасного образа жизни</w:t>
      </w:r>
      <w:bookmarkEnd w:id="25"/>
    </w:p>
    <w:p w:rsidR="00047416" w:rsidRPr="00311148" w:rsidRDefault="00047416" w:rsidP="004F7B55">
      <w:pPr>
        <w:pStyle w:val="ad"/>
        <w:spacing w:after="0" w:line="360" w:lineRule="auto"/>
        <w:ind w:firstLine="709"/>
        <w:jc w:val="both"/>
        <w:rPr>
          <w:rFonts w:ascii="Times New Roman" w:hAnsi="Times New Roman"/>
          <w:sz w:val="28"/>
          <w:szCs w:val="28"/>
        </w:rPr>
      </w:pPr>
      <w:r w:rsidRPr="00311148">
        <w:rPr>
          <w:rFonts w:ascii="Times New Roman" w:hAnsi="Times New Roman"/>
          <w:sz w:val="28"/>
          <w:szCs w:val="28"/>
        </w:rPr>
        <w:t xml:space="preserve">Программа формирования экологической культуры, здорового и безопасного образа жизни в соответствии с определением </w:t>
      </w:r>
      <w:r w:rsidR="004E4357">
        <w:rPr>
          <w:rFonts w:ascii="Times New Roman" w:hAnsi="Times New Roman"/>
          <w:sz w:val="28"/>
          <w:szCs w:val="28"/>
        </w:rPr>
        <w:t>ФГОС НОО обучающихся с ОВЗ</w:t>
      </w:r>
      <w:r w:rsidRPr="00311148">
        <w:rPr>
          <w:rFonts w:ascii="Times New Roman" w:hAnsi="Times New Roman"/>
          <w:sz w:val="28"/>
          <w:szCs w:val="28"/>
        </w:rPr>
        <w:t xml:space="preserve"> — комплексная программа формирования у обучающихся </w:t>
      </w:r>
      <w:r>
        <w:rPr>
          <w:rFonts w:ascii="Times New Roman" w:hAnsi="Times New Roman"/>
          <w:sz w:val="28"/>
          <w:szCs w:val="28"/>
        </w:rPr>
        <w:t xml:space="preserve">с ЗПР </w:t>
      </w:r>
      <w:r w:rsidRPr="00311148">
        <w:rPr>
          <w:rFonts w:ascii="Times New Roman" w:hAnsi="Times New Roman"/>
          <w:sz w:val="28"/>
          <w:szCs w:val="28"/>
        </w:rPr>
        <w:t>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047416" w:rsidRDefault="00047416" w:rsidP="002479A0">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Программа формирования экологической культуры разрабатывается </w:t>
      </w:r>
      <w:r w:rsidRPr="00F63254">
        <w:rPr>
          <w:rFonts w:ascii="Times New Roman" w:hAnsi="Times New Roman" w:cs="Times New Roman"/>
          <w:color w:val="000000"/>
          <w:spacing w:val="-4"/>
          <w:sz w:val="28"/>
          <w:szCs w:val="28"/>
        </w:rPr>
        <w:t>на основе системно-деятельностного и культурно-исторического подходов,</w:t>
      </w:r>
      <w:r w:rsidRPr="00F63254">
        <w:rPr>
          <w:rFonts w:ascii="Times New Roman" w:hAnsi="Times New Roman" w:cs="Times New Roman"/>
          <w:sz w:val="28"/>
          <w:szCs w:val="28"/>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047416" w:rsidRDefault="00047416" w:rsidP="00047416">
      <w:pPr>
        <w:pStyle w:val="14TexstOSNOVA1012"/>
        <w:spacing w:line="360" w:lineRule="auto"/>
        <w:ind w:firstLine="709"/>
        <w:rPr>
          <w:rFonts w:ascii="Times New Roman" w:hAnsi="Times New Roman"/>
          <w:spacing w:val="-4"/>
          <w:sz w:val="28"/>
          <w:szCs w:val="28"/>
        </w:rPr>
      </w:pPr>
      <w:r w:rsidRPr="00F63254">
        <w:rPr>
          <w:rFonts w:ascii="Times New Roman" w:hAnsi="Times New Roman"/>
          <w:spacing w:val="-4"/>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w:t>
      </w:r>
      <w:r>
        <w:rPr>
          <w:rFonts w:ascii="Times New Roman" w:hAnsi="Times New Roman"/>
          <w:spacing w:val="-4"/>
          <w:sz w:val="28"/>
          <w:szCs w:val="28"/>
        </w:rPr>
        <w:t xml:space="preserve"> НОО обучающихся с ЗПР</w:t>
      </w:r>
      <w:r w:rsidRPr="00F63254">
        <w:rPr>
          <w:rFonts w:ascii="Times New Roman" w:hAnsi="Times New Roman"/>
          <w:spacing w:val="-4"/>
          <w:sz w:val="28"/>
          <w:szCs w:val="28"/>
        </w:rPr>
        <w:t xml:space="preserve">: </w:t>
      </w:r>
      <w:r w:rsidR="00D445C2" w:rsidRPr="00FF366B">
        <w:rPr>
          <w:rFonts w:ascii="Times New Roman" w:hAnsi="Times New Roman" w:cs="Times New Roman"/>
          <w:sz w:val="28"/>
          <w:szCs w:val="28"/>
        </w:rPr>
        <w:t xml:space="preserve">формирование представлений о мире </w:t>
      </w:r>
      <w:r w:rsidRPr="00F63254">
        <w:rPr>
          <w:rFonts w:ascii="Times New Roman" w:hAnsi="Times New Roman"/>
          <w:spacing w:val="-4"/>
          <w:sz w:val="28"/>
          <w:szCs w:val="28"/>
        </w:rPr>
        <w:t>в его органичном единстве и разнообразии природы, народов, культур и религий</w:t>
      </w:r>
      <w:r w:rsidR="00D445C2">
        <w:rPr>
          <w:rFonts w:ascii="Times New Roman" w:hAnsi="Times New Roman"/>
          <w:spacing w:val="-4"/>
          <w:sz w:val="28"/>
          <w:szCs w:val="28"/>
        </w:rPr>
        <w:t>;</w:t>
      </w:r>
      <w:r w:rsidRPr="00F63254">
        <w:rPr>
          <w:rFonts w:ascii="Times New Roman" w:hAnsi="Times New Roman"/>
          <w:spacing w:val="-4"/>
          <w:sz w:val="28"/>
          <w:szCs w:val="28"/>
        </w:rPr>
        <w:t xml:space="preserve"> овладение начальными навыками адаптации </w:t>
      </w:r>
      <w:r w:rsidR="00D445C2" w:rsidRPr="00FF366B">
        <w:rPr>
          <w:rFonts w:ascii="Times New Roman" w:hAnsi="Times New Roman" w:cs="Times New Roman"/>
          <w:sz w:val="28"/>
          <w:szCs w:val="28"/>
        </w:rPr>
        <w:t>в окружающем мире</w:t>
      </w:r>
      <w:r w:rsidRPr="00F63254">
        <w:rPr>
          <w:rFonts w:ascii="Times New Roman" w:hAnsi="Times New Roman"/>
          <w:spacing w:val="-4"/>
          <w:sz w:val="28"/>
          <w:szCs w:val="28"/>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80E2B" w:rsidRDefault="00E80E2B" w:rsidP="00E80E2B">
      <w:pPr>
        <w:pStyle w:val="ad"/>
        <w:spacing w:after="0" w:line="360" w:lineRule="auto"/>
        <w:ind w:firstLine="709"/>
        <w:jc w:val="both"/>
        <w:rPr>
          <w:rFonts w:ascii="Times New Roman" w:hAnsi="Times New Roman"/>
          <w:sz w:val="28"/>
          <w:szCs w:val="28"/>
        </w:rPr>
      </w:pPr>
      <w:r w:rsidRPr="00FF366B">
        <w:rPr>
          <w:rFonts w:ascii="Times New Roman" w:hAnsi="Times New Roman"/>
          <w:kern w:val="36"/>
          <w:sz w:val="28"/>
          <w:szCs w:val="28"/>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w:t>
      </w:r>
      <w:r w:rsidRPr="00FF366B">
        <w:rPr>
          <w:rFonts w:ascii="Times New Roman" w:hAnsi="Times New Roman"/>
          <w:sz w:val="28"/>
          <w:szCs w:val="28"/>
        </w:rPr>
        <w:t xml:space="preserve"> Она направлена на развитие мотивации и готовности обучающихся с </w:t>
      </w:r>
      <w:r>
        <w:rPr>
          <w:rFonts w:ascii="Times New Roman" w:hAnsi="Times New Roman"/>
          <w:sz w:val="28"/>
          <w:szCs w:val="28"/>
        </w:rPr>
        <w:t>ЗПР</w:t>
      </w:r>
      <w:r w:rsidRPr="00FF366B">
        <w:rPr>
          <w:rFonts w:ascii="Times New Roman" w:hAnsi="Times New Roman"/>
          <w:color w:val="auto"/>
          <w:sz w:val="28"/>
          <w:szCs w:val="28"/>
        </w:rPr>
        <w:t xml:space="preserve"> </w:t>
      </w:r>
      <w:r w:rsidRPr="00FF366B">
        <w:rPr>
          <w:rFonts w:ascii="Times New Roman" w:hAnsi="Times New Roman"/>
          <w:sz w:val="28"/>
          <w:szCs w:val="28"/>
        </w:rPr>
        <w:t>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Программа формирования экологи</w:t>
      </w:r>
      <w:r>
        <w:rPr>
          <w:rFonts w:ascii="Times New Roman" w:eastAsia="Times New Roman" w:hAnsi="Times New Roman" w:cs="Times New Roman"/>
          <w:color w:val="auto"/>
          <w:kern w:val="0"/>
          <w:sz w:val="28"/>
          <w:szCs w:val="28"/>
          <w:lang w:eastAsia="ru-RU"/>
        </w:rPr>
        <w:t>ческой культуры, здорового</w:t>
      </w:r>
      <w:r w:rsidRPr="00675CC7">
        <w:rPr>
          <w:rFonts w:ascii="Times New Roman" w:eastAsia="Times New Roman" w:hAnsi="Times New Roman" w:cs="Times New Roman"/>
          <w:color w:val="auto"/>
          <w:kern w:val="0"/>
          <w:sz w:val="28"/>
          <w:szCs w:val="28"/>
          <w:lang w:eastAsia="ru-RU"/>
        </w:rPr>
        <w:t xml:space="preserve"> и безопасного образа жизни на ступени начального общег</w:t>
      </w:r>
      <w:r>
        <w:rPr>
          <w:rFonts w:ascii="Times New Roman" w:eastAsia="Times New Roman" w:hAnsi="Times New Roman" w:cs="Times New Roman"/>
          <w:color w:val="auto"/>
          <w:kern w:val="0"/>
          <w:sz w:val="28"/>
          <w:szCs w:val="28"/>
          <w:lang w:eastAsia="ru-RU"/>
        </w:rPr>
        <w:t xml:space="preserve">о образования </w:t>
      </w:r>
      <w:r w:rsidRPr="00675CC7">
        <w:rPr>
          <w:rFonts w:ascii="Times New Roman" w:eastAsia="Times New Roman" w:hAnsi="Times New Roman" w:cs="Times New Roman"/>
          <w:color w:val="auto"/>
          <w:kern w:val="0"/>
          <w:sz w:val="28"/>
          <w:szCs w:val="28"/>
          <w:lang w:eastAsia="ru-RU"/>
        </w:rPr>
        <w:t xml:space="preserve">формируется с учётом </w:t>
      </w:r>
      <w:r w:rsidRPr="00675CC7">
        <w:rPr>
          <w:rFonts w:ascii="Times New Roman" w:eastAsia="Times New Roman" w:hAnsi="Times New Roman" w:cs="Times New Roman"/>
          <w:bCs/>
          <w:color w:val="auto"/>
          <w:kern w:val="0"/>
          <w:sz w:val="28"/>
          <w:szCs w:val="28"/>
          <w:lang w:eastAsia="ru-RU"/>
        </w:rPr>
        <w:t>факторов, оказывающих существенное влияние на состояние здоровья обучающихся</w:t>
      </w:r>
      <w:r w:rsidRPr="00675CC7">
        <w:rPr>
          <w:rFonts w:ascii="Times New Roman" w:eastAsia="Times New Roman" w:hAnsi="Times New Roman" w:cs="Times New Roman"/>
          <w:color w:val="auto"/>
          <w:kern w:val="0"/>
          <w:sz w:val="28"/>
          <w:szCs w:val="28"/>
          <w:lang w:eastAsia="ru-RU"/>
        </w:rPr>
        <w:t xml:space="preserve">: </w:t>
      </w:r>
    </w:p>
    <w:p w:rsidR="00F26F28"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неблагоприятные социальные, экономические и экологические условия;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факторы риска, имеющие место в образовательны</w:t>
      </w:r>
      <w:r>
        <w:rPr>
          <w:rFonts w:ascii="Times New Roman" w:eastAsia="Times New Roman" w:hAnsi="Times New Roman" w:cs="Times New Roman"/>
          <w:color w:val="auto"/>
          <w:kern w:val="0"/>
          <w:sz w:val="28"/>
          <w:szCs w:val="28"/>
          <w:lang w:eastAsia="ru-RU"/>
        </w:rPr>
        <w:t>х организациях</w:t>
      </w:r>
      <w:r w:rsidRPr="00675CC7">
        <w:rPr>
          <w:rFonts w:ascii="Times New Roman" w:eastAsia="Times New Roman" w:hAnsi="Times New Roman" w:cs="Times New Roman"/>
          <w:color w:val="auto"/>
          <w:kern w:val="0"/>
          <w:sz w:val="28"/>
          <w:szCs w:val="28"/>
          <w:lang w:eastAsia="ru-RU"/>
        </w:rPr>
        <w:t xml:space="preserve">, которые приводят к ухудшению здоровья обучающихся;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формируемые в младшем школьном возрасте правила поведения, привычки;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особенности отношения обучающихся младшего школьного возраста к своему здоровью, ч</w:t>
      </w:r>
      <w:r>
        <w:rPr>
          <w:rFonts w:ascii="Times New Roman" w:eastAsia="Times New Roman" w:hAnsi="Times New Roman" w:cs="Times New Roman"/>
          <w:color w:val="auto"/>
          <w:kern w:val="0"/>
          <w:sz w:val="28"/>
          <w:szCs w:val="28"/>
          <w:lang w:eastAsia="ru-RU"/>
        </w:rPr>
        <w:t>то связано с отсутствием у обучающихся</w:t>
      </w:r>
      <w:r w:rsidRPr="00675CC7">
        <w:rPr>
          <w:rFonts w:ascii="Times New Roman" w:eastAsia="Times New Roman" w:hAnsi="Times New Roman" w:cs="Times New Roman"/>
          <w:color w:val="auto"/>
          <w:kern w:val="0"/>
          <w:sz w:val="28"/>
          <w:szCs w:val="28"/>
          <w:lang w:eastAsia="ru-RU"/>
        </w:rPr>
        <w:t xml:space="preserve"> опыта «н</w:t>
      </w:r>
      <w:r>
        <w:rPr>
          <w:rFonts w:ascii="Times New Roman" w:eastAsia="Times New Roman" w:hAnsi="Times New Roman" w:cs="Times New Roman"/>
          <w:color w:val="auto"/>
          <w:kern w:val="0"/>
          <w:sz w:val="28"/>
          <w:szCs w:val="28"/>
          <w:lang w:eastAsia="ru-RU"/>
        </w:rPr>
        <w:t>ездоровья» (за исключением обучающихся</w:t>
      </w:r>
      <w:r w:rsidRPr="00675CC7">
        <w:rPr>
          <w:rFonts w:ascii="Times New Roman" w:eastAsia="Times New Roman" w:hAnsi="Times New Roman" w:cs="Times New Roman"/>
          <w:color w:val="auto"/>
          <w:kern w:val="0"/>
          <w:sz w:val="28"/>
          <w:szCs w:val="28"/>
          <w:lang w:eastAsia="ru-RU"/>
        </w:rPr>
        <w:t xml:space="preserve"> с серьёзными хроническими забол</w:t>
      </w:r>
      <w:r>
        <w:rPr>
          <w:rFonts w:ascii="Times New Roman" w:eastAsia="Times New Roman" w:hAnsi="Times New Roman" w:cs="Times New Roman"/>
          <w:color w:val="auto"/>
          <w:kern w:val="0"/>
          <w:sz w:val="28"/>
          <w:szCs w:val="28"/>
          <w:lang w:eastAsia="ru-RU"/>
        </w:rPr>
        <w:t>еваниями) и восприятием обучающимся</w:t>
      </w:r>
      <w:r w:rsidRPr="00675CC7">
        <w:rPr>
          <w:rFonts w:ascii="Times New Roman" w:eastAsia="Times New Roman" w:hAnsi="Times New Roman" w:cs="Times New Roman"/>
          <w:color w:val="auto"/>
          <w:kern w:val="0"/>
          <w:sz w:val="28"/>
          <w:szCs w:val="28"/>
          <w:lang w:eastAsia="ru-RU"/>
        </w:rPr>
        <w:t xml:space="preserve"> состояния болезни главным образом как ограничения свободы;</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неспособность прогнозировать последствия своего отношения к здоровью.</w:t>
      </w:r>
    </w:p>
    <w:p w:rsidR="009D4048" w:rsidRPr="00FF366B" w:rsidRDefault="009D4048" w:rsidP="009D4048">
      <w:pPr>
        <w:pStyle w:val="ad"/>
        <w:spacing w:after="0" w:line="360" w:lineRule="auto"/>
        <w:ind w:firstLine="709"/>
        <w:jc w:val="both"/>
        <w:rPr>
          <w:rFonts w:ascii="Times New Roman" w:hAnsi="Times New Roman"/>
          <w:sz w:val="28"/>
          <w:szCs w:val="28"/>
        </w:rPr>
      </w:pPr>
      <w:r w:rsidRPr="00FF366B">
        <w:rPr>
          <w:rFonts w:ascii="Times New Roman" w:hAnsi="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047416" w:rsidRPr="00F63254" w:rsidRDefault="00047416" w:rsidP="00047416">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жизни должна обеспечивать: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047416"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познавательного интереса и бережного отношения к природе;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установок на использование здорового питания;</w:t>
      </w:r>
    </w:p>
    <w:p w:rsidR="00047416"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использование оптимальных двигательных режимов для обучающихся с </w:t>
      </w:r>
      <w:r>
        <w:rPr>
          <w:rFonts w:ascii="Times New Roman" w:hAnsi="Times New Roman" w:cs="Times New Roman"/>
          <w:color w:val="auto"/>
          <w:sz w:val="28"/>
          <w:szCs w:val="28"/>
        </w:rPr>
        <w:t xml:space="preserve">ЗПР с </w:t>
      </w:r>
      <w:r w:rsidRPr="00F63254">
        <w:rPr>
          <w:rFonts w:ascii="Times New Roman" w:hAnsi="Times New Roman" w:cs="Times New Roman"/>
          <w:color w:val="auto"/>
          <w:sz w:val="28"/>
          <w:szCs w:val="28"/>
        </w:rPr>
        <w:t xml:space="preserve">учетом их возрастных, психофизических особенностей, развитие потребности в занятиях физической культурой и спортом;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соблюдение здоровьесозидающих режимов дня;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негативного отношения к факторам риска здоровью обучающихся;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047416" w:rsidRPr="00F63254" w:rsidRDefault="00047416" w:rsidP="0004741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Программа формирования экологической культуры, здорового и безопасного образа жизни обучающихся с ЗПР реализуется по следующим направлениям</w:t>
      </w:r>
      <w:r w:rsidRPr="00F63254">
        <w:rPr>
          <w:rFonts w:ascii="Times New Roman" w:hAnsi="Times New Roman" w:cs="Times New Roman"/>
          <w:sz w:val="28"/>
          <w:szCs w:val="28"/>
        </w:rPr>
        <w:t>:</w:t>
      </w:r>
    </w:p>
    <w:p w:rsidR="00047416" w:rsidRPr="00F63254" w:rsidRDefault="00047416" w:rsidP="00047416">
      <w:pPr>
        <w:spacing w:after="0" w:line="360" w:lineRule="auto"/>
        <w:ind w:firstLine="709"/>
        <w:contextualSpacing/>
        <w:jc w:val="both"/>
        <w:rPr>
          <w:rFonts w:ascii="Times New Roman" w:hAnsi="Times New Roman" w:cs="Times New Roman"/>
          <w:sz w:val="28"/>
          <w:szCs w:val="28"/>
        </w:rPr>
      </w:pPr>
      <w:r w:rsidRPr="00F63254">
        <w:rPr>
          <w:rFonts w:ascii="Times New Roman" w:hAnsi="Times New Roman" w:cs="Times New Roman"/>
          <w:bCs/>
          <w:sz w:val="28"/>
          <w:szCs w:val="28"/>
        </w:rPr>
        <w:t xml:space="preserve">1.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 </w:t>
      </w:r>
    </w:p>
    <w:p w:rsidR="00047416" w:rsidRPr="00F63254" w:rsidRDefault="00047416" w:rsidP="00047416">
      <w:pPr>
        <w:spacing w:after="0" w:line="360" w:lineRule="auto"/>
        <w:ind w:firstLine="709"/>
        <w:contextualSpacing/>
        <w:jc w:val="both"/>
        <w:rPr>
          <w:rFonts w:ascii="Times New Roman" w:hAnsi="Times New Roman" w:cs="Times New Roman"/>
          <w:bCs/>
          <w:sz w:val="28"/>
          <w:szCs w:val="28"/>
        </w:rPr>
      </w:pPr>
      <w:r w:rsidRPr="00F63254">
        <w:rPr>
          <w:rFonts w:ascii="Times New Roman" w:hAnsi="Times New Roman" w:cs="Times New Roman"/>
          <w:bCs/>
          <w:sz w:val="28"/>
          <w:szCs w:val="28"/>
        </w:rPr>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w:t>
      </w:r>
      <w:r w:rsidRPr="00F63254">
        <w:rPr>
          <w:rFonts w:ascii="Times New Roman" w:eastAsia="Calibri" w:hAnsi="Times New Roman" w:cs="Times New Roman"/>
          <w:sz w:val="28"/>
          <w:szCs w:val="28"/>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047416" w:rsidRPr="00F63254" w:rsidRDefault="00047416" w:rsidP="0004741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3. Организация физкультурно-оздоровительной работы, </w:t>
      </w:r>
      <w:r w:rsidRPr="00F63254">
        <w:rPr>
          <w:rFonts w:ascii="Times New Roman" w:hAnsi="Times New Roman" w:cs="Times New Roman"/>
          <w:sz w:val="28"/>
          <w:szCs w:val="28"/>
        </w:rPr>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047416" w:rsidRPr="00F63254" w:rsidRDefault="00047416" w:rsidP="00047416">
      <w:pPr>
        <w:spacing w:after="0" w:line="360" w:lineRule="auto"/>
        <w:ind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047416" w:rsidRPr="00F63254" w:rsidRDefault="00047416" w:rsidP="00047416">
      <w:pPr>
        <w:spacing w:after="0" w:line="360" w:lineRule="auto"/>
        <w:ind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саногенетический мониторинг и получивших рекомендации по коррекции различных параметров здоровья.</w:t>
      </w:r>
    </w:p>
    <w:p w:rsidR="009D4048" w:rsidRDefault="009D4048" w:rsidP="00047416">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C10C0A">
        <w:rPr>
          <w:rFonts w:ascii="Times New Roman" w:hAnsi="Times New Roman"/>
          <w:sz w:val="28"/>
          <w:szCs w:val="28"/>
        </w:rPr>
        <w:t xml:space="preserve">Наиболее эффективным путём формирования экологической культуры, здорового и безопасного образа жизни </w:t>
      </w:r>
      <w:r>
        <w:rPr>
          <w:rFonts w:ascii="Times New Roman" w:hAnsi="Times New Roman"/>
          <w:sz w:val="28"/>
          <w:szCs w:val="28"/>
        </w:rPr>
        <w:t>обучающихся с ЗПР</w:t>
      </w:r>
      <w:r w:rsidRPr="00C10C0A">
        <w:rPr>
          <w:rFonts w:ascii="Times New Roman" w:hAnsi="Times New Roman"/>
          <w:sz w:val="28"/>
          <w:szCs w:val="28"/>
        </w:rPr>
        <w:t xml:space="preserve">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
    <w:p w:rsidR="00047416" w:rsidRDefault="00047416" w:rsidP="00047416">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должна содержать: цель и задачи, планируемые результаты, основные направления работы, перечень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рганизационных форм.</w:t>
      </w:r>
    </w:p>
    <w:p w:rsidR="00047416" w:rsidRDefault="00047416" w:rsidP="00047416">
      <w:pPr>
        <w:pStyle w:val="14TexstOSNOVA1012"/>
        <w:tabs>
          <w:tab w:val="left" w:pos="-180"/>
        </w:tabs>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pacing w:val="2"/>
          <w:sz w:val="28"/>
          <w:szCs w:val="28"/>
        </w:rPr>
        <w:t>Программа</w:t>
      </w:r>
      <w:r w:rsidRPr="00F63254">
        <w:rPr>
          <w:rFonts w:ascii="Times New Roman" w:hAnsi="Times New Roman" w:cs="Times New Roman"/>
          <w:color w:val="auto"/>
          <w:sz w:val="28"/>
          <w:szCs w:val="28"/>
        </w:rPr>
        <w:t xml:space="preserve"> формирования экологической культуры, здорового и безопасного образа жизни </w:t>
      </w:r>
      <w:r w:rsidRPr="00F63254">
        <w:rPr>
          <w:rFonts w:ascii="Times New Roman" w:hAnsi="Times New Roman" w:cs="Times New Roman"/>
          <w:color w:val="auto"/>
          <w:spacing w:val="2"/>
          <w:sz w:val="28"/>
          <w:szCs w:val="28"/>
        </w:rPr>
        <w:t xml:space="preserve">самостоятельно разрабатывается образовательной организацией на основе </w:t>
      </w:r>
      <w:r w:rsidR="00E80E2B">
        <w:rPr>
          <w:rFonts w:ascii="Times New Roman" w:hAnsi="Times New Roman" w:cs="Times New Roman"/>
          <w:color w:val="auto"/>
          <w:spacing w:val="2"/>
          <w:sz w:val="28"/>
          <w:szCs w:val="28"/>
        </w:rPr>
        <w:t xml:space="preserve">ПрАООП НОО обучающихся с ЗПР, </w:t>
      </w:r>
      <w:r>
        <w:rPr>
          <w:rFonts w:ascii="Times New Roman" w:hAnsi="Times New Roman" w:cs="Times New Roman"/>
          <w:color w:val="auto"/>
          <w:spacing w:val="2"/>
          <w:sz w:val="28"/>
          <w:szCs w:val="28"/>
        </w:rPr>
        <w:t>ПрООП НОО</w:t>
      </w:r>
      <w:r>
        <w:rPr>
          <w:rStyle w:val="a4"/>
          <w:rFonts w:ascii="Times New Roman" w:hAnsi="Times New Roman" w:cs="Times New Roman"/>
          <w:color w:val="auto"/>
          <w:spacing w:val="2"/>
          <w:sz w:val="28"/>
          <w:szCs w:val="28"/>
        </w:rPr>
        <w:footnoteReference w:id="22"/>
      </w:r>
      <w:r w:rsidRPr="00F63254">
        <w:rPr>
          <w:rFonts w:ascii="Times New Roman" w:hAnsi="Times New Roman" w:cs="Times New Roman"/>
          <w:color w:val="auto"/>
          <w:spacing w:val="2"/>
          <w:sz w:val="28"/>
          <w:szCs w:val="28"/>
        </w:rPr>
        <w:t xml:space="preserve">, разработанной для общеобразовательной школы,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6642AC" w:rsidRPr="00F63254" w:rsidRDefault="00B704C1" w:rsidP="00C46606">
      <w:pPr>
        <w:autoSpaceDE w:val="0"/>
        <w:autoSpaceDN w:val="0"/>
        <w:adjustRightInd w:val="0"/>
        <w:spacing w:before="120" w:after="120" w:line="240" w:lineRule="auto"/>
        <w:jc w:val="center"/>
        <w:outlineLvl w:val="2"/>
        <w:rPr>
          <w:rFonts w:ascii="Times New Roman" w:hAnsi="Times New Roman" w:cs="Times New Roman"/>
          <w:sz w:val="28"/>
          <w:szCs w:val="28"/>
        </w:rPr>
      </w:pPr>
      <w:bookmarkStart w:id="26" w:name="_Toc415833133"/>
      <w:r>
        <w:rPr>
          <w:rFonts w:ascii="Times New Roman" w:hAnsi="Times New Roman" w:cs="Times New Roman"/>
          <w:b/>
          <w:spacing w:val="2"/>
          <w:sz w:val="28"/>
          <w:szCs w:val="28"/>
        </w:rPr>
        <w:t>3</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2</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5</w:t>
      </w:r>
      <w:r w:rsidR="006642AC" w:rsidRPr="00F63254">
        <w:rPr>
          <w:rFonts w:ascii="Times New Roman" w:hAnsi="Times New Roman" w:cs="Times New Roman"/>
          <w:b/>
          <w:spacing w:val="2"/>
          <w:sz w:val="28"/>
          <w:szCs w:val="28"/>
        </w:rPr>
        <w:t>. Программа коррекционной работы</w:t>
      </w:r>
      <w:bookmarkEnd w:id="26"/>
    </w:p>
    <w:p w:rsidR="001E244A" w:rsidRPr="00311148" w:rsidRDefault="001E244A" w:rsidP="001E244A">
      <w:pPr>
        <w:pStyle w:val="ad"/>
        <w:spacing w:after="0" w:line="360" w:lineRule="auto"/>
        <w:ind w:firstLine="709"/>
        <w:jc w:val="both"/>
        <w:rPr>
          <w:rFonts w:ascii="Times New Roman" w:hAnsi="Times New Roman"/>
          <w:sz w:val="28"/>
          <w:szCs w:val="28"/>
        </w:rPr>
      </w:pPr>
      <w:r w:rsidRPr="00311148">
        <w:rPr>
          <w:rFonts w:ascii="Times New Roman" w:hAnsi="Times New Roman"/>
          <w:sz w:val="28"/>
          <w:szCs w:val="28"/>
        </w:rPr>
        <w:t xml:space="preserve">Программа коррекционной работы в соответствии с требованиями </w:t>
      </w:r>
      <w:r w:rsidR="00E010E8">
        <w:rPr>
          <w:rFonts w:ascii="Times New Roman" w:hAnsi="Times New Roman"/>
          <w:color w:val="auto"/>
          <w:kern w:val="28"/>
          <w:sz w:val="28"/>
          <w:szCs w:val="28"/>
        </w:rPr>
        <w:t>ФГОС НОО обучающихся с ОВЗ</w:t>
      </w:r>
      <w:r w:rsidRPr="00311148">
        <w:rPr>
          <w:rFonts w:ascii="Times New Roman" w:hAnsi="Times New Roman"/>
          <w:sz w:val="28"/>
          <w:szCs w:val="28"/>
        </w:rPr>
        <w:t xml:space="preserve"> направлена на создание системы комплексной помощи </w:t>
      </w:r>
      <w:r>
        <w:rPr>
          <w:rFonts w:ascii="Times New Roman" w:hAnsi="Times New Roman"/>
          <w:sz w:val="28"/>
          <w:szCs w:val="28"/>
        </w:rPr>
        <w:t>обучающимся с ЗПР</w:t>
      </w:r>
      <w:r w:rsidRPr="00311148">
        <w:rPr>
          <w:rFonts w:ascii="Times New Roman" w:hAnsi="Times New Roman"/>
          <w:sz w:val="28"/>
          <w:szCs w:val="28"/>
        </w:rPr>
        <w:t xml:space="preserve"> в освоении </w:t>
      </w:r>
      <w:r>
        <w:rPr>
          <w:rFonts w:ascii="Times New Roman" w:hAnsi="Times New Roman"/>
          <w:sz w:val="28"/>
          <w:szCs w:val="28"/>
        </w:rPr>
        <w:t>АООП НОО</w:t>
      </w:r>
      <w:r w:rsidRPr="00311148">
        <w:rPr>
          <w:rFonts w:ascii="Times New Roman" w:hAnsi="Times New Roman"/>
          <w:sz w:val="28"/>
          <w:szCs w:val="28"/>
        </w:rPr>
        <w:t>, коррекцию недостатков в физическом и (или) психическом развитии обучающихся, их социальную адаптацию.</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обеспечивать:</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выявление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обусловленных недостатками в их физическом и (или) психическом развитии;</w:t>
      </w:r>
    </w:p>
    <w:p w:rsidR="001E244A" w:rsidRPr="00065F28" w:rsidRDefault="001E244A" w:rsidP="001E244A">
      <w:pPr>
        <w:suppressAutoHyphens w:val="0"/>
        <w:spacing w:before="20" w:after="20" w:line="360" w:lineRule="auto"/>
        <w:ind w:firstLine="709"/>
        <w:jc w:val="both"/>
        <w:rPr>
          <w:rFonts w:ascii="Times New Roman" w:hAnsi="Times New Roman" w:cs="Times New Roman"/>
          <w:sz w:val="28"/>
          <w:szCs w:val="28"/>
        </w:rPr>
      </w:pPr>
      <w:r w:rsidRPr="00065F28">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1E244A"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w:t>
      </w:r>
      <w:r w:rsidRPr="00F63254">
        <w:rPr>
          <w:rFonts w:ascii="Times New Roman" w:hAnsi="Times New Roman" w:cs="Times New Roman"/>
          <w:sz w:val="28"/>
          <w:szCs w:val="28"/>
        </w:rPr>
        <w:t xml:space="preserve"> возможностей (в соответствии с рекомендациями ПМПК);</w:t>
      </w:r>
    </w:p>
    <w:p w:rsidR="001E244A" w:rsidRPr="00F63254" w:rsidRDefault="001E244A" w:rsidP="001E244A">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разработку и реализацию индивидуальных учебных планов, организацию индивидуальных и групповых коррекционн</w:t>
      </w:r>
      <w:r w:rsidR="00EC02A7">
        <w:rPr>
          <w:rFonts w:ascii="Times New Roman" w:hAnsi="Times New Roman" w:cs="Times New Roman"/>
          <w:color w:val="auto"/>
          <w:kern w:val="28"/>
          <w:sz w:val="28"/>
          <w:szCs w:val="28"/>
        </w:rPr>
        <w:t>ых</w:t>
      </w:r>
      <w:r w:rsidRPr="00F63254">
        <w:rPr>
          <w:rFonts w:ascii="Times New Roman" w:hAnsi="Times New Roman" w:cs="Times New Roman"/>
          <w:color w:val="auto"/>
          <w:kern w:val="28"/>
          <w:sz w:val="28"/>
          <w:szCs w:val="28"/>
        </w:rPr>
        <w:t xml:space="preserve"> занятий для обучающихся </w:t>
      </w:r>
      <w:r>
        <w:rPr>
          <w:rFonts w:ascii="Times New Roman" w:hAnsi="Times New Roman" w:cs="Times New Roman"/>
          <w:color w:val="auto"/>
          <w:kern w:val="28"/>
          <w:sz w:val="28"/>
          <w:szCs w:val="28"/>
        </w:rPr>
        <w:t xml:space="preserve">с ЗПР </w:t>
      </w:r>
      <w:r w:rsidRPr="00F63254">
        <w:rPr>
          <w:rFonts w:ascii="Times New Roman" w:hAnsi="Times New Roman" w:cs="Times New Roman"/>
          <w:color w:val="auto"/>
          <w:kern w:val="28"/>
          <w:sz w:val="28"/>
          <w:szCs w:val="28"/>
        </w:rPr>
        <w:t>с</w:t>
      </w:r>
      <w:r w:rsidRPr="00F63254">
        <w:rPr>
          <w:rFonts w:ascii="Times New Roman" w:hAnsi="Times New Roman" w:cs="Times New Roman"/>
          <w:color w:val="auto"/>
          <w:sz w:val="28"/>
          <w:szCs w:val="28"/>
        </w:rPr>
        <w:t xml:space="preserve"> учетом индивидуальных и типологических особенностей психофизического развития и индивидуальных возможностей;</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color w:val="000000"/>
          <w:sz w:val="28"/>
          <w:szCs w:val="28"/>
        </w:rPr>
      </w:pPr>
      <w:r w:rsidRPr="000E2691">
        <w:rPr>
          <w:rFonts w:ascii="Times New Roman" w:hAnsi="Times New Roman" w:cs="Times New Roman"/>
          <w:sz w:val="28"/>
          <w:szCs w:val="28"/>
        </w:rPr>
        <w:t>оказание помощи в освоении обучающимися с ЗПР АООП НОО</w:t>
      </w:r>
      <w:r w:rsidRPr="00F63254">
        <w:rPr>
          <w:rFonts w:ascii="Times New Roman" w:hAnsi="Times New Roman" w:cs="Times New Roman"/>
          <w:color w:val="000000"/>
          <w:sz w:val="28"/>
          <w:szCs w:val="28"/>
        </w:rPr>
        <w:t xml:space="preserve"> и их интеграции в образовательном учреждении;</w:t>
      </w:r>
    </w:p>
    <w:p w:rsidR="001E244A"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1E244A" w:rsidRPr="00E123CD" w:rsidRDefault="001E244A" w:rsidP="001E244A">
      <w:pPr>
        <w:autoSpaceDE w:val="0"/>
        <w:autoSpaceDN w:val="0"/>
        <w:adjustRightInd w:val="0"/>
        <w:spacing w:after="0" w:line="360" w:lineRule="auto"/>
        <w:ind w:firstLine="720"/>
        <w:jc w:val="both"/>
        <w:rPr>
          <w:rFonts w:ascii="Times New Roman" w:hAnsi="Times New Roman" w:cs="Times New Roman"/>
          <w:color w:val="auto"/>
          <w:sz w:val="28"/>
          <w:szCs w:val="28"/>
        </w:rPr>
      </w:pPr>
      <w:r w:rsidRPr="00F63254">
        <w:rPr>
          <w:rFonts w:ascii="Times New Roman" w:hAnsi="Times New Roman" w:cs="Times New Roman"/>
          <w:color w:val="auto"/>
          <w:kern w:val="28"/>
          <w:sz w:val="28"/>
          <w:szCs w:val="28"/>
        </w:rPr>
        <w:t xml:space="preserve">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w:t>
      </w:r>
      <w:r w:rsidRPr="00E123CD">
        <w:rPr>
          <w:rFonts w:ascii="Times New Roman" w:hAnsi="Times New Roman" w:cs="Times New Roman"/>
          <w:color w:val="auto"/>
          <w:kern w:val="28"/>
          <w:sz w:val="28"/>
          <w:szCs w:val="28"/>
        </w:rPr>
        <w:t>обучением</w:t>
      </w:r>
      <w:r w:rsidRPr="00E123CD">
        <w:rPr>
          <w:rFonts w:ascii="Times New Roman" w:hAnsi="Times New Roman" w:cs="Times New Roman"/>
          <w:color w:val="auto"/>
          <w:sz w:val="28"/>
          <w:szCs w:val="28"/>
        </w:rPr>
        <w:t>.</w:t>
      </w:r>
    </w:p>
    <w:p w:rsidR="00417E9F" w:rsidRDefault="00417E9F" w:rsidP="00417E9F">
      <w:pPr>
        <w:tabs>
          <w:tab w:val="left" w:pos="0"/>
        </w:tabs>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Ц</w:t>
      </w:r>
      <w:r w:rsidRPr="00F63254">
        <w:rPr>
          <w:rFonts w:ascii="Times New Roman" w:hAnsi="Times New Roman" w:cs="Times New Roman"/>
          <w:color w:val="auto"/>
          <w:kern w:val="28"/>
          <w:sz w:val="28"/>
          <w:szCs w:val="28"/>
        </w:rPr>
        <w:t xml:space="preserve">елью программы коррекционной работы является создание системы комплексного </w:t>
      </w:r>
      <w:r w:rsidRPr="00F63254">
        <w:rPr>
          <w:rFonts w:ascii="Times New Roman" w:hAnsi="Times New Roman" w:cs="Times New Roman"/>
          <w:color w:val="auto"/>
          <w:sz w:val="28"/>
          <w:szCs w:val="28"/>
        </w:rPr>
        <w:t>психолого-медико-педагогического</w:t>
      </w:r>
      <w:r w:rsidRPr="00F63254">
        <w:rPr>
          <w:rFonts w:ascii="Times New Roman" w:hAnsi="Times New Roman" w:cs="Times New Roman"/>
          <w:color w:val="auto"/>
          <w:kern w:val="28"/>
          <w:sz w:val="28"/>
          <w:szCs w:val="28"/>
        </w:rPr>
        <w:t xml:space="preserve">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E76D0" w:rsidRPr="005E76D0" w:rsidRDefault="005E76D0" w:rsidP="005E76D0">
      <w:pPr>
        <w:pStyle w:val="14TexstOSNOVA1012"/>
        <w:spacing w:line="360" w:lineRule="auto"/>
        <w:ind w:firstLine="709"/>
        <w:rPr>
          <w:rFonts w:ascii="Times New Roman" w:hAnsi="Times New Roman" w:cs="Times New Roman"/>
          <w:color w:val="auto"/>
          <w:kern w:val="2"/>
          <w:sz w:val="28"/>
          <w:szCs w:val="28"/>
        </w:rPr>
      </w:pPr>
      <w:r w:rsidRPr="005E76D0">
        <w:rPr>
          <w:rFonts w:ascii="Times New Roman" w:hAnsi="Times New Roman" w:cs="Times New Roman"/>
          <w:color w:val="auto"/>
          <w:kern w:val="2"/>
          <w:sz w:val="28"/>
          <w:szCs w:val="28"/>
        </w:rPr>
        <w:t>Задачи программы:</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определение особых образовательных</w:t>
      </w:r>
      <w:r>
        <w:rPr>
          <w:rFonts w:ascii="Times New Roman" w:hAnsi="Times New Roman" w:cs="Times New Roman"/>
          <w:color w:val="auto"/>
          <w:kern w:val="2"/>
          <w:sz w:val="28"/>
          <w:szCs w:val="28"/>
        </w:rPr>
        <w:t xml:space="preserve"> потребностей обучающихся с ЗПР;</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повышение возможностей обучающ</w:t>
      </w:r>
      <w:r>
        <w:rPr>
          <w:rFonts w:ascii="Times New Roman" w:hAnsi="Times New Roman" w:cs="Times New Roman"/>
          <w:color w:val="auto"/>
          <w:kern w:val="2"/>
          <w:sz w:val="28"/>
          <w:szCs w:val="28"/>
        </w:rPr>
        <w:t>ихся с ЗПР в освоении</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и интегрирован</w:t>
      </w:r>
      <w:r>
        <w:rPr>
          <w:rFonts w:ascii="Times New Roman" w:hAnsi="Times New Roman" w:cs="Times New Roman"/>
          <w:color w:val="auto"/>
          <w:kern w:val="2"/>
          <w:sz w:val="28"/>
          <w:szCs w:val="28"/>
        </w:rPr>
        <w:t>ии в образовательный процесс</w:t>
      </w:r>
      <w:r w:rsidRPr="00FC2E21">
        <w:rPr>
          <w:rFonts w:ascii="Times New Roman" w:hAnsi="Times New Roman" w:cs="Times New Roman"/>
          <w:color w:val="auto"/>
          <w:kern w:val="2"/>
          <w:sz w:val="28"/>
          <w:szCs w:val="28"/>
        </w:rPr>
        <w:t>;</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своевременное выявление обучающихся</w:t>
      </w:r>
      <w:r w:rsidRPr="00FC2E21">
        <w:rPr>
          <w:rFonts w:ascii="Times New Roman" w:hAnsi="Times New Roman" w:cs="Times New Roman"/>
          <w:color w:val="auto"/>
          <w:kern w:val="2"/>
          <w:sz w:val="28"/>
          <w:szCs w:val="28"/>
        </w:rPr>
        <w:t xml:space="preserve"> с трудностями адаптации в</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образовательно-воспитательном процессе;</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психологических и медицинских средств воздействия в процессе комплексной психолого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медико-педагогической коррекции;</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оказание родителям (законным представителям) обучающихся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консультативной и методической помощи по медицинским, социальным, психологическим, правовым и другим вопросам.</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содержать:</w:t>
      </w:r>
    </w:p>
    <w:p w:rsidR="001E244A"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 освоение ими АООП НОО; </w:t>
      </w:r>
    </w:p>
    <w:p w:rsidR="001E244A"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систему комплексного психолого-медико-педагогического </w:t>
      </w:r>
      <w:r w:rsidRPr="00F63254">
        <w:rPr>
          <w:rFonts w:ascii="Times New Roman" w:hAnsi="Times New Roman" w:cs="Times New Roman"/>
          <w:color w:val="auto"/>
          <w:sz w:val="28"/>
          <w:szCs w:val="28"/>
        </w:rPr>
        <w:t>сопровождения обучающихся</w:t>
      </w:r>
      <w:r w:rsidRPr="00F63254">
        <w:rPr>
          <w:rFonts w:ascii="Times New Roman" w:hAnsi="Times New Roman" w:cs="Times New Roman"/>
          <w:sz w:val="28"/>
          <w:szCs w:val="28"/>
        </w:rPr>
        <w:t xml:space="preserve"> с ЗПР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F63254">
        <w:rPr>
          <w:rFonts w:ascii="Times New Roman" w:hAnsi="Times New Roman" w:cs="Times New Roman"/>
          <w:color w:val="auto"/>
          <w:sz w:val="28"/>
          <w:szCs w:val="28"/>
        </w:rPr>
        <w:t>обучающихся и</w:t>
      </w:r>
      <w:r w:rsidRPr="00F63254">
        <w:rPr>
          <w:rFonts w:ascii="Times New Roman" w:hAnsi="Times New Roman" w:cs="Times New Roman"/>
          <w:sz w:val="28"/>
          <w:szCs w:val="28"/>
        </w:rPr>
        <w:t xml:space="preserve"> их успешности в освоении АООП НОО; корректировку коррекционных мероприятий;</w:t>
      </w:r>
    </w:p>
    <w:p w:rsidR="001E244A" w:rsidRPr="003212D7"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механизм взаимодействия в разработке и реализации коррекционных мероприятий </w:t>
      </w:r>
      <w:r>
        <w:rPr>
          <w:rFonts w:ascii="Times New Roman" w:hAnsi="Times New Roman" w:cs="Times New Roman"/>
          <w:sz w:val="28"/>
          <w:szCs w:val="28"/>
        </w:rPr>
        <w:t>педагогов</w:t>
      </w:r>
      <w:r w:rsidRPr="00F63254">
        <w:rPr>
          <w:rFonts w:ascii="Times New Roman" w:hAnsi="Times New Roman" w:cs="Times New Roman"/>
          <w:sz w:val="28"/>
          <w:szCs w:val="28"/>
        </w:rPr>
        <w:t>, специалистов в области коррекционной педагогики</w:t>
      </w:r>
      <w:r>
        <w:rPr>
          <w:rFonts w:ascii="Times New Roman" w:hAnsi="Times New Roman" w:cs="Times New Roman"/>
          <w:sz w:val="28"/>
          <w:szCs w:val="28"/>
        </w:rPr>
        <w:t xml:space="preserve"> и психологии</w:t>
      </w:r>
      <w:r w:rsidRPr="00F63254">
        <w:rPr>
          <w:rFonts w:ascii="Times New Roman" w:hAnsi="Times New Roman" w:cs="Times New Roman"/>
          <w:sz w:val="28"/>
          <w:szCs w:val="28"/>
        </w:rPr>
        <w:t xml:space="preserve">, медицинских работников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и других организаций, </w:t>
      </w:r>
      <w:r w:rsidRPr="00F63254">
        <w:rPr>
          <w:rFonts w:ascii="Times New Roman" w:hAnsi="Times New Roman" w:cs="Times New Roman"/>
          <w:color w:val="auto"/>
          <w:sz w:val="28"/>
          <w:szCs w:val="28"/>
        </w:rPr>
        <w:t xml:space="preserve">специализирующихся в области социально-психолого-педагогической поддержки семьи и других социальных </w:t>
      </w:r>
      <w:r w:rsidRPr="003212D7">
        <w:rPr>
          <w:rFonts w:ascii="Times New Roman" w:hAnsi="Times New Roman" w:cs="Times New Roman"/>
          <w:color w:val="auto"/>
          <w:sz w:val="28"/>
          <w:szCs w:val="28"/>
        </w:rPr>
        <w:t>институтов</w:t>
      </w:r>
      <w:r w:rsidRPr="003212D7">
        <w:rPr>
          <w:rFonts w:ascii="Times New Roman" w:hAnsi="Times New Roman" w:cs="Times New Roman"/>
          <w:sz w:val="28"/>
          <w:szCs w:val="28"/>
        </w:rPr>
        <w:t>, который должен обеспечиваться в единстве урочной, внеурочной и внешкольной деятельности;</w:t>
      </w:r>
    </w:p>
    <w:p w:rsidR="001E244A" w:rsidRPr="00F63254" w:rsidRDefault="001E244A" w:rsidP="001E244A">
      <w:pPr>
        <w:pStyle w:val="14TexstOSNOVA1012"/>
        <w:spacing w:line="360" w:lineRule="auto"/>
        <w:ind w:firstLine="720"/>
        <w:rPr>
          <w:rFonts w:ascii="Times New Roman" w:hAnsi="Times New Roman" w:cs="Times New Roman"/>
          <w:sz w:val="28"/>
          <w:szCs w:val="28"/>
        </w:rPr>
      </w:pPr>
      <w:r w:rsidRPr="00F63254">
        <w:rPr>
          <w:rFonts w:ascii="Times New Roman" w:hAnsi="Times New Roman" w:cs="Times New Roman"/>
          <w:sz w:val="28"/>
          <w:szCs w:val="28"/>
        </w:rPr>
        <w:t>планируемые результаты коррекционной работы.</w:t>
      </w:r>
    </w:p>
    <w:p w:rsidR="001E244A" w:rsidRDefault="001E244A" w:rsidP="001E244A">
      <w:pPr>
        <w:pStyle w:val="afc"/>
        <w:ind w:firstLine="709"/>
        <w:rPr>
          <w:caps w:val="0"/>
          <w:color w:val="auto"/>
          <w:kern w:val="28"/>
        </w:rPr>
      </w:pPr>
      <w:bookmarkStart w:id="27" w:name="bookmark188"/>
      <w:r w:rsidRPr="00F63254">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w:t>
      </w:r>
      <w:r>
        <w:rPr>
          <w:caps w:val="0"/>
          <w:color w:val="auto"/>
          <w:kern w:val="28"/>
        </w:rPr>
        <w:t xml:space="preserve">и/или </w:t>
      </w:r>
      <w:r w:rsidRPr="00F63254">
        <w:rPr>
          <w:caps w:val="0"/>
          <w:color w:val="auto"/>
          <w:kern w:val="28"/>
        </w:rPr>
        <w:t xml:space="preserve">психическом развитии обучающихся с ЗПР.  </w:t>
      </w:r>
    </w:p>
    <w:p w:rsidR="001E244A" w:rsidRPr="00F63254" w:rsidRDefault="001E244A" w:rsidP="001E244A">
      <w:pPr>
        <w:pStyle w:val="afc"/>
        <w:ind w:firstLine="709"/>
        <w:rPr>
          <w:i/>
          <w:caps w:val="0"/>
          <w:color w:val="auto"/>
          <w:kern w:val="28"/>
        </w:rPr>
      </w:pPr>
      <w:r w:rsidRPr="00F63254">
        <w:rPr>
          <w:i/>
          <w:caps w:val="0"/>
          <w:color w:val="auto"/>
        </w:rPr>
        <w:t xml:space="preserve">Принципы </w:t>
      </w:r>
      <w:bookmarkEnd w:id="27"/>
      <w:r w:rsidRPr="00F63254">
        <w:rPr>
          <w:i/>
          <w:caps w:val="0"/>
          <w:color w:val="auto"/>
          <w:kern w:val="28"/>
        </w:rPr>
        <w:t>коррекционной работы:</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 xml:space="preserve">Принцип </w:t>
      </w:r>
      <w:r w:rsidRPr="00F63254">
        <w:rPr>
          <w:rFonts w:ascii="Times New Roman" w:hAnsi="Times New Roman"/>
          <w:i/>
          <w:color w:val="auto"/>
          <w:sz w:val="28"/>
          <w:szCs w:val="28"/>
        </w:rPr>
        <w:t>приоритетности интересов</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обучающегося</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определяет отношение работников организации, которые призваны</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оказывать каждому обучающемуся</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помощь в развитии с учетом его индивидуальных образовательных потребностей</w:t>
      </w:r>
      <w:r w:rsidRPr="00F63254">
        <w:rPr>
          <w:rFonts w:ascii="Times New Roman" w:hAnsi="Times New Roman"/>
          <w:caps/>
          <w:color w:val="auto"/>
          <w:sz w:val="28"/>
          <w:szCs w:val="28"/>
        </w:rPr>
        <w:t>.</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7"/>
          <w:iCs/>
          <w:caps w:val="0"/>
          <w:color w:val="auto"/>
          <w:sz w:val="28"/>
          <w:szCs w:val="28"/>
        </w:rPr>
        <w:t xml:space="preserve"> системности -</w:t>
      </w:r>
      <w:r w:rsidRPr="00F63254">
        <w:rPr>
          <w:rFonts w:ascii="Times New Roman" w:hAnsi="Times New Roman"/>
          <w:color w:val="auto"/>
          <w:sz w:val="28"/>
          <w:szCs w:val="28"/>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F63254">
        <w:rPr>
          <w:rFonts w:ascii="Times New Roman" w:hAnsi="Times New Roman"/>
          <w:caps/>
          <w:color w:val="auto"/>
          <w:sz w:val="28"/>
          <w:szCs w:val="28"/>
        </w:rPr>
        <w:t xml:space="preserve"> </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7"/>
          <w:iCs/>
          <w:caps w:val="0"/>
          <w:color w:val="auto"/>
          <w:sz w:val="28"/>
          <w:szCs w:val="28"/>
        </w:rPr>
        <w:t xml:space="preserve"> непрерывности </w:t>
      </w:r>
      <w:r w:rsidRPr="00F63254">
        <w:rPr>
          <w:rStyle w:val="17"/>
          <w:i w:val="0"/>
          <w:iCs/>
          <w:caps w:val="0"/>
          <w:color w:val="auto"/>
          <w:sz w:val="28"/>
          <w:szCs w:val="28"/>
        </w:rPr>
        <w:t>обеспечивает проведение коррекционной работы на всем протяжении обучения школьник</w:t>
      </w:r>
      <w:r w:rsidR="00513222">
        <w:rPr>
          <w:rStyle w:val="17"/>
          <w:i w:val="0"/>
          <w:iCs/>
          <w:caps w:val="0"/>
          <w:color w:val="auto"/>
          <w:sz w:val="28"/>
          <w:szCs w:val="28"/>
        </w:rPr>
        <w:t>ов</w:t>
      </w:r>
      <w:r w:rsidRPr="00F63254">
        <w:rPr>
          <w:rStyle w:val="17"/>
          <w:i w:val="0"/>
          <w:iCs/>
          <w:caps w:val="0"/>
          <w:color w:val="auto"/>
          <w:sz w:val="28"/>
          <w:szCs w:val="28"/>
        </w:rPr>
        <w:t xml:space="preserve"> с учетом изменений в их личности</w:t>
      </w:r>
      <w:r w:rsidRPr="00F63254">
        <w:rPr>
          <w:rFonts w:ascii="Times New Roman" w:hAnsi="Times New Roman"/>
          <w:caps/>
          <w:color w:val="auto"/>
          <w:sz w:val="28"/>
          <w:szCs w:val="28"/>
        </w:rPr>
        <w:t>.</w:t>
      </w:r>
    </w:p>
    <w:p w:rsidR="00A159B8" w:rsidRDefault="00A159B8" w:rsidP="00A159B8">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Style w:val="17"/>
          <w:rFonts w:cs="Times New Roman"/>
          <w:iCs/>
          <w:caps w:val="0"/>
          <w:color w:val="auto"/>
          <w:sz w:val="28"/>
          <w:szCs w:val="28"/>
        </w:rPr>
        <w:t>вариативности</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kern w:val="28"/>
          <w:sz w:val="28"/>
          <w:szCs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A159B8" w:rsidRPr="00727ED5" w:rsidRDefault="00A159B8" w:rsidP="00A159B8">
      <w:pPr>
        <w:tabs>
          <w:tab w:val="left" w:pos="-180"/>
          <w:tab w:val="left" w:pos="0"/>
        </w:tabs>
        <w:spacing w:after="0" w:line="360" w:lineRule="auto"/>
        <w:ind w:firstLine="720"/>
        <w:jc w:val="both"/>
        <w:rPr>
          <w:rFonts w:ascii="Times New Roman" w:hAnsi="Times New Roman" w:cs="Times New Roman"/>
          <w:sz w:val="28"/>
          <w:szCs w:val="28"/>
        </w:rPr>
      </w:pPr>
      <w:r w:rsidRPr="00727ED5">
        <w:rPr>
          <w:rFonts w:ascii="Times New Roman" w:hAnsi="Times New Roman" w:cs="Times New Roman"/>
          <w:color w:val="auto"/>
          <w:kern w:val="28"/>
          <w:sz w:val="28"/>
          <w:szCs w:val="28"/>
        </w:rPr>
        <w:t xml:space="preserve">Принцип </w:t>
      </w:r>
      <w:r w:rsidRPr="00727ED5">
        <w:rPr>
          <w:rFonts w:ascii="Times New Roman" w:hAnsi="Times New Roman" w:cs="Times New Roman"/>
          <w:i/>
          <w:color w:val="auto"/>
          <w:kern w:val="28"/>
          <w:sz w:val="28"/>
          <w:szCs w:val="28"/>
        </w:rPr>
        <w:t>комплексности</w:t>
      </w:r>
      <w:r w:rsidRPr="00727ED5">
        <w:rPr>
          <w:rFonts w:ascii="Times New Roman" w:hAnsi="Times New Roman" w:cs="Times New Roman"/>
          <w:color w:val="auto"/>
          <w:kern w:val="28"/>
          <w:sz w:val="28"/>
          <w:szCs w:val="28"/>
        </w:rPr>
        <w:t xml:space="preserve"> </w:t>
      </w:r>
      <w:r w:rsidR="00727ED5" w:rsidRPr="00727ED5">
        <w:rPr>
          <w:rFonts w:ascii="Times New Roman" w:hAnsi="Times New Roman" w:cs="Times New Roman"/>
          <w:color w:val="auto"/>
          <w:kern w:val="28"/>
          <w:sz w:val="28"/>
          <w:szCs w:val="28"/>
        </w:rPr>
        <w:t>коррекционного воздействия предполагает необходимость</w:t>
      </w:r>
      <w:r w:rsidRPr="00727ED5">
        <w:rPr>
          <w:rFonts w:ascii="Times New Roman" w:hAnsi="Times New Roman" w:cs="Times New Roman"/>
          <w:color w:val="auto"/>
          <w:kern w:val="28"/>
          <w:sz w:val="28"/>
          <w:szCs w:val="28"/>
        </w:rPr>
        <w:t xml:space="preserve"> </w:t>
      </w:r>
      <w:r w:rsidRPr="00727ED5">
        <w:rPr>
          <w:rFonts w:ascii="Times New Roman" w:hAnsi="Times New Roman" w:cs="Times New Roman"/>
          <w:sz w:val="28"/>
          <w:szCs w:val="28"/>
        </w:rPr>
        <w:t>всесторонне</w:t>
      </w:r>
      <w:r w:rsidR="00727ED5" w:rsidRPr="00727ED5">
        <w:rPr>
          <w:rFonts w:ascii="Times New Roman" w:hAnsi="Times New Roman" w:cs="Times New Roman"/>
          <w:sz w:val="28"/>
          <w:szCs w:val="28"/>
        </w:rPr>
        <w:t>го</w:t>
      </w:r>
      <w:r w:rsidRPr="00727ED5">
        <w:rPr>
          <w:rFonts w:ascii="Times New Roman" w:hAnsi="Times New Roman" w:cs="Times New Roman"/>
          <w:sz w:val="28"/>
          <w:szCs w:val="28"/>
        </w:rPr>
        <w:t xml:space="preserve"> изучени</w:t>
      </w:r>
      <w:r w:rsidR="00727ED5" w:rsidRPr="00727ED5">
        <w:rPr>
          <w:rFonts w:ascii="Times New Roman" w:hAnsi="Times New Roman" w:cs="Times New Roman"/>
          <w:sz w:val="28"/>
          <w:szCs w:val="28"/>
        </w:rPr>
        <w:t>я</w:t>
      </w:r>
      <w:r w:rsidRPr="00727ED5">
        <w:rPr>
          <w:rFonts w:ascii="Times New Roman" w:hAnsi="Times New Roman" w:cs="Times New Roman"/>
          <w:sz w:val="28"/>
          <w:szCs w:val="28"/>
        </w:rPr>
        <w:t xml:space="preserve"> обучающихся и предоставлени</w:t>
      </w:r>
      <w:r w:rsidR="00727ED5" w:rsidRPr="00727ED5">
        <w:rPr>
          <w:rFonts w:ascii="Times New Roman" w:hAnsi="Times New Roman" w:cs="Times New Roman"/>
          <w:sz w:val="28"/>
          <w:szCs w:val="28"/>
        </w:rPr>
        <w:t>я</w:t>
      </w:r>
      <w:r w:rsidRPr="00727ED5">
        <w:rPr>
          <w:rFonts w:ascii="Times New Roman" w:hAnsi="Times New Roman" w:cs="Times New Roman"/>
          <w:sz w:val="28"/>
          <w:szCs w:val="28"/>
        </w:rPr>
        <w:t xml:space="preserve"> квалифицированной помощи специалистов разного профиля с учетом </w:t>
      </w:r>
      <w:r w:rsidRPr="00727ED5">
        <w:rPr>
          <w:rFonts w:ascii="Times New Roman" w:hAnsi="Times New Roman" w:cs="Times New Roman"/>
          <w:color w:val="auto"/>
          <w:kern w:val="28"/>
          <w:sz w:val="28"/>
          <w:szCs w:val="28"/>
        </w:rPr>
        <w:t>их особых образовательных потребностей и возможностей психофизического развития</w:t>
      </w:r>
      <w:r w:rsidR="00727ED5" w:rsidRPr="00727ED5">
        <w:rPr>
          <w:rFonts w:ascii="Times New Roman" w:hAnsi="Times New Roman" w:cs="Times New Roman"/>
          <w:color w:val="auto"/>
          <w:kern w:val="28"/>
          <w:sz w:val="28"/>
          <w:szCs w:val="28"/>
        </w:rPr>
        <w:t xml:space="preserve"> на основе </w:t>
      </w:r>
      <w:r w:rsidR="00727ED5" w:rsidRPr="00727ED5">
        <w:rPr>
          <w:rFonts w:ascii="Times New Roman" w:hAnsi="Times New Roman" w:cs="Times New Roman"/>
          <w:sz w:val="28"/>
          <w:szCs w:val="28"/>
        </w:rPr>
        <w:t>использования всего многообразия методов, техник и приемов коррекционной работы</w:t>
      </w:r>
      <w:r w:rsidRPr="00727ED5">
        <w:rPr>
          <w:rFonts w:ascii="Times New Roman" w:hAnsi="Times New Roman" w:cs="Times New Roman"/>
          <w:sz w:val="28"/>
          <w:szCs w:val="28"/>
        </w:rPr>
        <w:t>.</w:t>
      </w:r>
    </w:p>
    <w:p w:rsidR="00A159B8" w:rsidRDefault="00A159B8" w:rsidP="00A159B8">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единства психолого-педагогических и медицинских средств</w:t>
      </w:r>
      <w:r w:rsidRPr="00F63254">
        <w:rPr>
          <w:rFonts w:ascii="Times New Roman" w:hAnsi="Times New Roman" w:cs="Times New Roman"/>
          <w:color w:val="auto"/>
          <w:kern w:val="28"/>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1E244A" w:rsidRPr="00F63254" w:rsidRDefault="001E244A" w:rsidP="001E244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сотрудничества с семьей</w:t>
      </w:r>
      <w:r w:rsidRPr="00F63254">
        <w:rPr>
          <w:rFonts w:ascii="Times New Roman" w:hAnsi="Times New Roman" w:cs="Times New Roman"/>
          <w:color w:val="auto"/>
          <w:kern w:val="28"/>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sz w:val="28"/>
          <w:szCs w:val="28"/>
        </w:rPr>
        <w:t>Коррекционная работа с обучающимися</w:t>
      </w:r>
      <w:r w:rsidRPr="00FF366B">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ЗПР</w:t>
      </w:r>
      <w:r w:rsidRPr="00FF366B">
        <w:rPr>
          <w:rFonts w:ascii="Times New Roman" w:hAnsi="Times New Roman" w:cs="Times New Roman"/>
          <w:color w:val="auto"/>
          <w:sz w:val="28"/>
          <w:szCs w:val="28"/>
        </w:rPr>
        <w:t xml:space="preserve"> </w:t>
      </w:r>
      <w:r w:rsidRPr="00065F28">
        <w:rPr>
          <w:rFonts w:ascii="Times New Roman" w:hAnsi="Times New Roman" w:cs="Times New Roman"/>
          <w:sz w:val="28"/>
          <w:szCs w:val="28"/>
        </w:rPr>
        <w:t>осуществляется в ходе всего учебно-образовательного процесса</w:t>
      </w:r>
      <w:r w:rsidRPr="00FF366B">
        <w:rPr>
          <w:rFonts w:ascii="Times New Roman" w:hAnsi="Times New Roman" w:cs="Times New Roman"/>
          <w:color w:val="auto"/>
          <w:kern w:val="28"/>
          <w:sz w:val="28"/>
          <w:szCs w:val="28"/>
        </w:rPr>
        <w:t>:</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xml:space="preserve">― через содержание и организацию образовательного процесса (индивидуальный и дифференцированный подход, </w:t>
      </w:r>
      <w:r>
        <w:rPr>
          <w:rFonts w:ascii="Times New Roman" w:hAnsi="Times New Roman" w:cs="Times New Roman"/>
          <w:color w:val="auto"/>
          <w:kern w:val="28"/>
          <w:sz w:val="28"/>
          <w:szCs w:val="28"/>
        </w:rPr>
        <w:t xml:space="preserve">несколько </w:t>
      </w:r>
      <w:r w:rsidRPr="00FF366B">
        <w:rPr>
          <w:rFonts w:ascii="Times New Roman" w:hAnsi="Times New Roman" w:cs="Times New Roman"/>
          <w:color w:val="auto"/>
          <w:kern w:val="28"/>
          <w:sz w:val="28"/>
          <w:szCs w:val="28"/>
        </w:rPr>
        <w:t xml:space="preserve">сниженный темп обучения, структурная </w:t>
      </w:r>
      <w:r>
        <w:rPr>
          <w:rFonts w:ascii="Times New Roman" w:hAnsi="Times New Roman" w:cs="Times New Roman"/>
          <w:color w:val="auto"/>
          <w:kern w:val="28"/>
          <w:sz w:val="28"/>
          <w:szCs w:val="28"/>
        </w:rPr>
        <w:t>упрощенность</w:t>
      </w:r>
      <w:r w:rsidRPr="00FF366B">
        <w:rPr>
          <w:rFonts w:ascii="Times New Roman" w:hAnsi="Times New Roman" w:cs="Times New Roman"/>
          <w:color w:val="auto"/>
          <w:kern w:val="28"/>
          <w:sz w:val="28"/>
          <w:szCs w:val="28"/>
        </w:rPr>
        <w:t xml:space="preserve"> содержания, повторность в обучении, активность и сознательность в обучении);</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w:t>
      </w:r>
      <w:r>
        <w:rPr>
          <w:rFonts w:ascii="Times New Roman" w:hAnsi="Times New Roman" w:cs="Times New Roman"/>
          <w:color w:val="auto"/>
          <w:kern w:val="28"/>
          <w:sz w:val="28"/>
          <w:szCs w:val="28"/>
        </w:rPr>
        <w:t>психо</w:t>
      </w:r>
      <w:r w:rsidRPr="00FF366B">
        <w:rPr>
          <w:rFonts w:ascii="Times New Roman" w:hAnsi="Times New Roman" w:cs="Times New Roman"/>
          <w:color w:val="auto"/>
          <w:kern w:val="28"/>
          <w:sz w:val="28"/>
          <w:szCs w:val="28"/>
        </w:rPr>
        <w:t>коррекционн</w:t>
      </w:r>
      <w:r>
        <w:rPr>
          <w:rFonts w:ascii="Times New Roman" w:hAnsi="Times New Roman" w:cs="Times New Roman"/>
          <w:color w:val="auto"/>
          <w:kern w:val="28"/>
          <w:sz w:val="28"/>
          <w:szCs w:val="28"/>
        </w:rPr>
        <w:t>ые</w:t>
      </w:r>
      <w:r w:rsidRPr="00FF366B">
        <w:rPr>
          <w:rFonts w:ascii="Times New Roman" w:hAnsi="Times New Roman" w:cs="Times New Roman"/>
          <w:color w:val="auto"/>
          <w:kern w:val="28"/>
          <w:sz w:val="28"/>
          <w:szCs w:val="28"/>
        </w:rPr>
        <w:t xml:space="preserve"> и логопедические занятия, занятия ритмикой);</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xml:space="preserve">― в рамках психологического и социально-педагогического сопровождения </w:t>
      </w:r>
      <w:r w:rsidRPr="00FF366B">
        <w:rPr>
          <w:rFonts w:ascii="Times New Roman" w:hAnsi="Times New Roman" w:cs="Times New Roman"/>
          <w:color w:val="auto"/>
          <w:sz w:val="28"/>
          <w:szCs w:val="28"/>
        </w:rPr>
        <w:t>обучающихся.</w:t>
      </w:r>
    </w:p>
    <w:p w:rsidR="00E44E55" w:rsidRPr="00945C09" w:rsidRDefault="00E44E55" w:rsidP="00E44E55">
      <w:pPr>
        <w:spacing w:before="60" w:after="60" w:line="360" w:lineRule="auto"/>
        <w:ind w:firstLine="709"/>
        <w:jc w:val="both"/>
        <w:rPr>
          <w:rFonts w:ascii="Times New Roman" w:hAnsi="Times New Roman" w:cs="Times New Roman"/>
          <w:kern w:val="2"/>
          <w:sz w:val="28"/>
          <w:szCs w:val="28"/>
        </w:rPr>
      </w:pPr>
      <w:r w:rsidRPr="00945C09">
        <w:rPr>
          <w:rFonts w:ascii="Times New Roman" w:hAnsi="Times New Roman" w:cs="Times New Roman"/>
          <w:sz w:val="28"/>
          <w:szCs w:val="28"/>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4555FA" w:rsidRPr="00F63254" w:rsidRDefault="004555FA" w:rsidP="004555F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
    <w:p w:rsidR="004555FA" w:rsidRPr="00417E9F" w:rsidRDefault="00417E9F" w:rsidP="000C5522">
      <w:pPr>
        <w:numPr>
          <w:ilvl w:val="0"/>
          <w:numId w:val="28"/>
        </w:numPr>
        <w:spacing w:after="0" w:line="360" w:lineRule="auto"/>
        <w:ind w:left="0" w:firstLine="709"/>
        <w:jc w:val="both"/>
        <w:rPr>
          <w:rFonts w:ascii="Times New Roman" w:hAnsi="Times New Roman" w:cs="Times New Roman"/>
          <w:sz w:val="28"/>
          <w:szCs w:val="28"/>
        </w:rPr>
      </w:pPr>
      <w:r>
        <w:rPr>
          <w:rFonts w:ascii="Times New Roman" w:hAnsi="Times New Roman" w:cs="Times New Roman"/>
          <w:i/>
          <w:sz w:val="28"/>
          <w:szCs w:val="28"/>
        </w:rPr>
        <w:t>Д</w:t>
      </w:r>
      <w:r w:rsidR="004555FA" w:rsidRPr="00F63254">
        <w:rPr>
          <w:rFonts w:ascii="Times New Roman" w:hAnsi="Times New Roman" w:cs="Times New Roman"/>
          <w:i/>
          <w:sz w:val="28"/>
          <w:szCs w:val="28"/>
        </w:rPr>
        <w:t>иагностическая работа</w:t>
      </w:r>
      <w:r w:rsidR="004555FA" w:rsidRPr="00F63254">
        <w:rPr>
          <w:rFonts w:ascii="Times New Roman" w:hAnsi="Times New Roman" w:cs="Times New Roman"/>
          <w:sz w:val="28"/>
          <w:szCs w:val="28"/>
        </w:rPr>
        <w:t xml:space="preserve"> </w:t>
      </w:r>
      <w:r w:rsidRPr="00417E9F">
        <w:rPr>
          <w:rFonts w:ascii="Times New Roman" w:hAnsi="Times New Roman" w:cs="Times New Roman"/>
          <w:color w:val="auto"/>
          <w:sz w:val="28"/>
          <w:szCs w:val="28"/>
        </w:rPr>
        <w:t xml:space="preserve">обеспечивает выявление особенностей развития и здоровья обучающихся с </w:t>
      </w:r>
      <w:r>
        <w:rPr>
          <w:rFonts w:ascii="Times New Roman" w:hAnsi="Times New Roman" w:cs="Times New Roman"/>
          <w:color w:val="auto"/>
          <w:sz w:val="28"/>
          <w:szCs w:val="28"/>
        </w:rPr>
        <w:t>ЗПР</w:t>
      </w:r>
      <w:r w:rsidRPr="00417E9F">
        <w:rPr>
          <w:rFonts w:ascii="Times New Roman" w:hAnsi="Times New Roman" w:cs="Times New Roman"/>
          <w:color w:val="auto"/>
          <w:sz w:val="28"/>
          <w:szCs w:val="28"/>
        </w:rPr>
        <w:t xml:space="preserve"> с целью создания благоприятных условий для овладения ими содержанием </w:t>
      </w:r>
      <w:r>
        <w:rPr>
          <w:rFonts w:ascii="Times New Roman" w:hAnsi="Times New Roman" w:cs="Times New Roman"/>
          <w:color w:val="auto"/>
          <w:sz w:val="28"/>
          <w:szCs w:val="28"/>
        </w:rPr>
        <w:t>АООП НОО</w:t>
      </w:r>
      <w:r w:rsidRPr="00417E9F">
        <w:rPr>
          <w:rFonts w:ascii="Times New Roman" w:hAnsi="Times New Roman" w:cs="Times New Roman"/>
          <w:sz w:val="28"/>
          <w:szCs w:val="28"/>
        </w:rPr>
        <w:t xml:space="preserve">.  </w:t>
      </w:r>
    </w:p>
    <w:p w:rsidR="00417E9F" w:rsidRPr="00FF366B" w:rsidRDefault="00417E9F" w:rsidP="00417E9F">
      <w:pPr>
        <w:pStyle w:val="afc"/>
        <w:ind w:firstLine="720"/>
        <w:rPr>
          <w:caps w:val="0"/>
          <w:color w:val="auto"/>
        </w:rPr>
      </w:pPr>
      <w:r w:rsidRPr="00FF366B">
        <w:rPr>
          <w:caps w:val="0"/>
          <w:color w:val="auto"/>
        </w:rPr>
        <w:t>Проведение диагностической работы предполагает</w:t>
      </w:r>
      <w:r w:rsidRPr="00FF366B">
        <w:rPr>
          <w:caps w:val="0"/>
          <w:color w:val="auto"/>
          <w:kern w:val="28"/>
        </w:rPr>
        <w:t xml:space="preserve"> осуществление</w:t>
      </w:r>
      <w:r w:rsidRPr="00FF366B">
        <w:rPr>
          <w:caps w:val="0"/>
          <w:color w:val="auto"/>
        </w:rPr>
        <w:t>:</w:t>
      </w:r>
    </w:p>
    <w:p w:rsidR="00417E9F" w:rsidRPr="00FF366B" w:rsidRDefault="00417E9F" w:rsidP="00417E9F">
      <w:pPr>
        <w:pStyle w:val="afc"/>
        <w:ind w:firstLine="720"/>
        <w:rPr>
          <w:caps w:val="0"/>
          <w:color w:val="auto"/>
          <w:kern w:val="28"/>
        </w:rPr>
      </w:pPr>
      <w:r w:rsidRPr="00FF366B">
        <w:rPr>
          <w:caps w:val="0"/>
          <w:color w:val="auto"/>
          <w:kern w:val="28"/>
        </w:rPr>
        <w:t>1) психолого-педагогического и медицинского обследования с целью выявления их особых образовательных потребностей:</w:t>
      </w:r>
    </w:p>
    <w:p w:rsidR="00417E9F" w:rsidRPr="00FF366B" w:rsidRDefault="00417E9F" w:rsidP="00417E9F">
      <w:pPr>
        <w:pStyle w:val="afc"/>
        <w:ind w:firstLine="720"/>
        <w:rPr>
          <w:caps w:val="0"/>
          <w:color w:val="auto"/>
        </w:rPr>
      </w:pPr>
      <w:r w:rsidRPr="00FF366B">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417E9F" w:rsidRPr="00FF366B" w:rsidRDefault="00417E9F" w:rsidP="00417E9F">
      <w:pPr>
        <w:pStyle w:val="afc"/>
        <w:ind w:firstLine="720"/>
        <w:rPr>
          <w:caps w:val="0"/>
          <w:color w:val="auto"/>
        </w:rPr>
      </w:pPr>
      <w:r w:rsidRPr="00FF366B">
        <w:rPr>
          <w:caps w:val="0"/>
          <w:color w:val="auto"/>
        </w:rPr>
        <w:t>― развития эмоционально-волевой сферы и личностных особенностей обучающихся;</w:t>
      </w:r>
    </w:p>
    <w:p w:rsidR="00417E9F" w:rsidRPr="00FF366B" w:rsidRDefault="00417E9F" w:rsidP="00417E9F">
      <w:pPr>
        <w:pStyle w:val="afc"/>
        <w:ind w:firstLine="720"/>
        <w:rPr>
          <w:caps w:val="0"/>
          <w:color w:val="auto"/>
          <w:kern w:val="28"/>
        </w:rPr>
      </w:pPr>
      <w:r w:rsidRPr="00FF366B">
        <w:rPr>
          <w:caps w:val="0"/>
          <w:color w:val="auto"/>
        </w:rPr>
        <w:t xml:space="preserve">― определение социальной ситуации развития и условий семейного воспитания </w:t>
      </w:r>
      <w:r>
        <w:rPr>
          <w:caps w:val="0"/>
          <w:color w:val="auto"/>
        </w:rPr>
        <w:t>обучающегося</w:t>
      </w:r>
      <w:r w:rsidRPr="00FF366B">
        <w:rPr>
          <w:caps w:val="0"/>
          <w:color w:val="auto"/>
        </w:rPr>
        <w:t>;</w:t>
      </w:r>
    </w:p>
    <w:p w:rsidR="00417E9F" w:rsidRPr="00FF366B" w:rsidRDefault="00417E9F" w:rsidP="00417E9F">
      <w:pPr>
        <w:pStyle w:val="afc"/>
        <w:ind w:firstLine="720"/>
        <w:rPr>
          <w:caps w:val="0"/>
          <w:color w:val="auto"/>
          <w:kern w:val="28"/>
        </w:rPr>
      </w:pPr>
      <w:r w:rsidRPr="00FF366B">
        <w:rPr>
          <w:caps w:val="0"/>
          <w:color w:val="auto"/>
          <w:kern w:val="28"/>
        </w:rPr>
        <w:t xml:space="preserve">2) мониторинга динамики развития обучающихся, их успешности в освоении АООП </w:t>
      </w:r>
      <w:r>
        <w:rPr>
          <w:caps w:val="0"/>
          <w:color w:val="auto"/>
          <w:kern w:val="28"/>
        </w:rPr>
        <w:t>НОО</w:t>
      </w:r>
      <w:r w:rsidRPr="00FF366B">
        <w:rPr>
          <w:caps w:val="0"/>
          <w:color w:val="auto"/>
          <w:kern w:val="28"/>
        </w:rPr>
        <w:t>;</w:t>
      </w:r>
    </w:p>
    <w:p w:rsidR="00417E9F" w:rsidRPr="00FF366B" w:rsidRDefault="00417E9F" w:rsidP="00417E9F">
      <w:pPr>
        <w:pStyle w:val="afc"/>
        <w:ind w:firstLine="720"/>
        <w:rPr>
          <w:caps w:val="0"/>
          <w:color w:val="auto"/>
          <w:kern w:val="28"/>
        </w:rPr>
      </w:pPr>
      <w:r w:rsidRPr="00FF366B">
        <w:rPr>
          <w:caps w:val="0"/>
          <w:color w:val="auto"/>
          <w:kern w:val="28"/>
        </w:rPr>
        <w:t>3) анализа результатов обследования с целью проектирования и корректировки коррекционных мероприятий.</w:t>
      </w:r>
    </w:p>
    <w:p w:rsidR="004555FA" w:rsidRPr="00B14EA5" w:rsidRDefault="00417E9F" w:rsidP="004555FA">
      <w:pPr>
        <w:spacing w:after="0" w:line="36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t>2.</w:t>
      </w:r>
      <w:r>
        <w:rPr>
          <w:rFonts w:ascii="Times New Roman" w:hAnsi="Times New Roman" w:cs="Times New Roman"/>
          <w:i/>
          <w:sz w:val="28"/>
          <w:szCs w:val="28"/>
        </w:rPr>
        <w:t xml:space="preserve"> К</w:t>
      </w:r>
      <w:r w:rsidR="004555FA" w:rsidRPr="00F63254">
        <w:rPr>
          <w:rFonts w:ascii="Times New Roman" w:hAnsi="Times New Roman" w:cs="Times New Roman"/>
          <w:i/>
          <w:sz w:val="28"/>
          <w:szCs w:val="28"/>
        </w:rPr>
        <w:t>оррекционно-развивающая работа</w:t>
      </w:r>
      <w:r w:rsidR="004555FA" w:rsidRPr="00F63254">
        <w:rPr>
          <w:rFonts w:ascii="Times New Roman" w:hAnsi="Times New Roman" w:cs="Times New Roman"/>
          <w:sz w:val="28"/>
          <w:szCs w:val="28"/>
        </w:rPr>
        <w:t xml:space="preserve"> </w:t>
      </w:r>
      <w:r w:rsidR="00B14EA5" w:rsidRPr="00B14EA5">
        <w:rPr>
          <w:rFonts w:ascii="Times New Roman" w:hAnsi="Times New Roman" w:cs="Times New Roman"/>
          <w:color w:val="auto"/>
          <w:sz w:val="28"/>
          <w:szCs w:val="28"/>
        </w:rPr>
        <w:t>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r w:rsidR="00B14EA5" w:rsidRPr="00B14EA5">
        <w:rPr>
          <w:rFonts w:ascii="Times New Roman" w:hAnsi="Times New Roman" w:cs="Times New Roman"/>
          <w:sz w:val="28"/>
          <w:szCs w:val="28"/>
        </w:rPr>
        <w:t xml:space="preserve">. </w:t>
      </w:r>
    </w:p>
    <w:p w:rsidR="00B14EA5" w:rsidRPr="00B14EA5" w:rsidRDefault="00B14EA5" w:rsidP="00B14EA5">
      <w:pPr>
        <w:pStyle w:val="afc"/>
        <w:ind w:firstLine="720"/>
        <w:rPr>
          <w:i/>
          <w:caps w:val="0"/>
          <w:color w:val="auto"/>
        </w:rPr>
      </w:pPr>
      <w:r w:rsidRPr="00B14EA5">
        <w:rPr>
          <w:caps w:val="0"/>
          <w:color w:val="auto"/>
        </w:rPr>
        <w:t>К</w:t>
      </w:r>
      <w:r w:rsidRPr="00B14EA5">
        <w:rPr>
          <w:rStyle w:val="17"/>
          <w:i w:val="0"/>
          <w:iCs/>
          <w:color w:val="auto"/>
          <w:sz w:val="28"/>
        </w:rPr>
        <w:t>оррекционно-развивающая работа включает:</w:t>
      </w:r>
    </w:p>
    <w:p w:rsidR="00B14EA5" w:rsidRPr="00B14EA5" w:rsidRDefault="00B14EA5" w:rsidP="00B14EA5">
      <w:pPr>
        <w:pStyle w:val="afc"/>
        <w:ind w:firstLine="720"/>
        <w:rPr>
          <w:caps w:val="0"/>
          <w:color w:val="auto"/>
          <w:kern w:val="28"/>
        </w:rPr>
      </w:pPr>
      <w:r w:rsidRPr="00FF366B">
        <w:rPr>
          <w:caps w:val="0"/>
          <w:color w:val="auto"/>
        </w:rPr>
        <w:t>― </w:t>
      </w:r>
      <w:r w:rsidRPr="00FF366B">
        <w:rPr>
          <w:bCs/>
          <w:caps w:val="0"/>
          <w:color w:val="auto"/>
          <w:kern w:val="28"/>
        </w:rPr>
        <w:t xml:space="preserve">составление индивидуальной программы психологического сопровождения </w:t>
      </w:r>
      <w:r>
        <w:rPr>
          <w:bCs/>
          <w:caps w:val="0"/>
          <w:color w:val="auto"/>
          <w:kern w:val="28"/>
        </w:rPr>
        <w:t>обучающегося</w:t>
      </w:r>
      <w:r w:rsidRPr="00FF366B">
        <w:rPr>
          <w:bCs/>
          <w:caps w:val="0"/>
          <w:color w:val="auto"/>
          <w:kern w:val="28"/>
        </w:rPr>
        <w:t xml:space="preserve"> (совместно с педагогами)</w:t>
      </w:r>
      <w:r>
        <w:rPr>
          <w:bCs/>
          <w:caps w:val="0"/>
          <w:color w:val="auto"/>
          <w:kern w:val="28"/>
        </w:rPr>
        <w:t>;</w:t>
      </w:r>
    </w:p>
    <w:p w:rsidR="00B14EA5" w:rsidRPr="00B14EA5" w:rsidRDefault="00B14EA5" w:rsidP="00B14EA5">
      <w:pPr>
        <w:pStyle w:val="afc"/>
        <w:ind w:firstLine="720"/>
        <w:rPr>
          <w:bCs/>
          <w:caps w:val="0"/>
          <w:color w:val="auto"/>
          <w:kern w:val="28"/>
        </w:rPr>
      </w:pPr>
      <w:r w:rsidRPr="00FF366B">
        <w:rPr>
          <w:caps w:val="0"/>
          <w:color w:val="auto"/>
        </w:rPr>
        <w:t>― </w:t>
      </w:r>
      <w:r w:rsidRPr="00FF366B">
        <w:rPr>
          <w:bCs/>
          <w:caps w:val="0"/>
          <w:color w:val="auto"/>
          <w:kern w:val="28"/>
        </w:rPr>
        <w:t>формирование в классе психологического климата комфортного для всех обучающихся</w:t>
      </w:r>
      <w:r>
        <w:rPr>
          <w:bCs/>
          <w:caps w:val="0"/>
          <w:color w:val="auto"/>
          <w:kern w:val="28"/>
        </w:rPr>
        <w:t>;</w:t>
      </w:r>
    </w:p>
    <w:p w:rsidR="00B14EA5" w:rsidRPr="00B14EA5" w:rsidRDefault="00B14EA5" w:rsidP="00B14EA5">
      <w:pPr>
        <w:pStyle w:val="afc"/>
        <w:ind w:firstLine="720"/>
        <w:rPr>
          <w:bCs/>
          <w:caps w:val="0"/>
          <w:color w:val="auto"/>
          <w:kern w:val="28"/>
        </w:rPr>
      </w:pPr>
      <w:r w:rsidRPr="00FF366B">
        <w:rPr>
          <w:caps w:val="0"/>
          <w:color w:val="auto"/>
        </w:rPr>
        <w:t>― </w:t>
      </w:r>
      <w:r w:rsidRPr="00FF366B">
        <w:rPr>
          <w:bCs/>
          <w:caps w:val="0"/>
          <w:color w:val="auto"/>
          <w:kern w:val="28"/>
        </w:rPr>
        <w:t>организация внеурочной деятельности, направленной на развитие познавательных интересов учащихся, их общее социально-личностное развитие</w:t>
      </w:r>
      <w:r>
        <w:rPr>
          <w:bCs/>
          <w:caps w:val="0"/>
          <w:color w:val="auto"/>
          <w:kern w:val="28"/>
        </w:rPr>
        <w:t>;</w:t>
      </w:r>
    </w:p>
    <w:p w:rsidR="00B14EA5" w:rsidRPr="00B14EA5" w:rsidRDefault="00B14EA5" w:rsidP="00B14EA5">
      <w:pPr>
        <w:pStyle w:val="afc"/>
        <w:ind w:firstLine="720"/>
        <w:rPr>
          <w:caps w:val="0"/>
          <w:color w:val="auto"/>
        </w:rPr>
      </w:pPr>
      <w:r w:rsidRPr="00FF366B">
        <w:rPr>
          <w:caps w:val="0"/>
          <w:color w:val="auto"/>
        </w:rPr>
        <w:t>― разработк</w:t>
      </w:r>
      <w:r>
        <w:rPr>
          <w:caps w:val="0"/>
          <w:color w:val="auto"/>
        </w:rPr>
        <w:t>а</w:t>
      </w:r>
      <w:r w:rsidRPr="00FF366B">
        <w:rPr>
          <w:caps w:val="0"/>
          <w:color w:val="auto"/>
        </w:rPr>
        <w:t xml:space="preserve"> оптимальных для развития обучающихся с </w:t>
      </w:r>
      <w:r>
        <w:rPr>
          <w:caps w:val="0"/>
          <w:color w:val="auto"/>
        </w:rPr>
        <w:t>ЗПР</w:t>
      </w:r>
      <w:r w:rsidRPr="00FF366B">
        <w:rPr>
          <w:caps w:val="0"/>
          <w:color w:val="auto"/>
        </w:rPr>
        <w:t xml:space="preserve"> групповых и индивидуальных коррекционных программ (методик, методов и приёмов обучения) в соответствии с их особыми образовательными потребностями</w:t>
      </w:r>
      <w:r>
        <w:rPr>
          <w:caps w:val="0"/>
          <w:color w:val="auto"/>
        </w:rPr>
        <w:t>;</w:t>
      </w:r>
    </w:p>
    <w:p w:rsidR="00B14EA5" w:rsidRPr="00FF366B" w:rsidRDefault="00B14EA5" w:rsidP="00B14EA5">
      <w:pPr>
        <w:pStyle w:val="afc"/>
        <w:ind w:firstLine="720"/>
        <w:rPr>
          <w:caps w:val="0"/>
          <w:color w:val="auto"/>
        </w:rPr>
      </w:pPr>
      <w:r w:rsidRPr="00FF366B">
        <w:rPr>
          <w:caps w:val="0"/>
          <w:color w:val="auto"/>
        </w:rPr>
        <w:t xml:space="preserve">― организацию и проведение специалистами индивидуальных и групповых занятий по психокоррекции, необходимых для преодоления нарушений развития </w:t>
      </w:r>
      <w:r>
        <w:rPr>
          <w:caps w:val="0"/>
          <w:color w:val="auto"/>
        </w:rPr>
        <w:t>обучающихся;</w:t>
      </w:r>
    </w:p>
    <w:p w:rsidR="00B14EA5" w:rsidRPr="00B14EA5" w:rsidRDefault="00B14EA5" w:rsidP="00B14EA5">
      <w:pPr>
        <w:pStyle w:val="afc"/>
        <w:ind w:firstLine="720"/>
        <w:rPr>
          <w:caps w:val="0"/>
          <w:color w:val="auto"/>
        </w:rPr>
      </w:pPr>
      <w:r w:rsidRPr="00FF366B">
        <w:rPr>
          <w:caps w:val="0"/>
          <w:color w:val="auto"/>
        </w:rPr>
        <w:t xml:space="preserve">― развитие эмоционально-волевой и личностной сферы </w:t>
      </w:r>
      <w:r>
        <w:rPr>
          <w:caps w:val="0"/>
          <w:color w:val="auto"/>
        </w:rPr>
        <w:t>обучающегося</w:t>
      </w:r>
      <w:r w:rsidRPr="00FF366B">
        <w:rPr>
          <w:caps w:val="0"/>
          <w:color w:val="auto"/>
        </w:rPr>
        <w:t xml:space="preserve"> и коррекцию его поведения</w:t>
      </w:r>
      <w:r>
        <w:rPr>
          <w:caps w:val="0"/>
          <w:color w:val="auto"/>
        </w:rPr>
        <w:t>;</w:t>
      </w:r>
    </w:p>
    <w:p w:rsidR="00B14EA5" w:rsidRPr="00FF366B" w:rsidRDefault="00B14EA5" w:rsidP="00B14EA5">
      <w:pPr>
        <w:pStyle w:val="afc"/>
        <w:ind w:firstLine="720"/>
        <w:rPr>
          <w:caps w:val="0"/>
          <w:color w:val="auto"/>
        </w:rPr>
      </w:pPr>
      <w:r w:rsidRPr="00FF366B">
        <w:rPr>
          <w:caps w:val="0"/>
          <w:color w:val="auto"/>
        </w:rPr>
        <w:t xml:space="preserve">― социальное сопровождение </w:t>
      </w:r>
      <w:r>
        <w:rPr>
          <w:caps w:val="0"/>
          <w:color w:val="auto"/>
        </w:rPr>
        <w:t>обучающегося</w:t>
      </w:r>
      <w:r w:rsidRPr="00FF366B">
        <w:rPr>
          <w:caps w:val="0"/>
          <w:color w:val="auto"/>
        </w:rPr>
        <w:t xml:space="preserve"> в случае неблагоприятных условий жизни при психотравмирующих обстоятельствах.</w:t>
      </w:r>
    </w:p>
    <w:p w:rsidR="004555FA" w:rsidRDefault="00B14EA5" w:rsidP="004555FA">
      <w:pPr>
        <w:spacing w:after="0" w:line="36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t>3.</w:t>
      </w:r>
      <w:r>
        <w:rPr>
          <w:rFonts w:ascii="Times New Roman" w:hAnsi="Times New Roman" w:cs="Times New Roman"/>
          <w:i/>
          <w:sz w:val="28"/>
          <w:szCs w:val="28"/>
        </w:rPr>
        <w:t xml:space="preserve"> К</w:t>
      </w:r>
      <w:r w:rsidR="004555FA" w:rsidRPr="00F63254">
        <w:rPr>
          <w:rFonts w:ascii="Times New Roman" w:hAnsi="Times New Roman" w:cs="Times New Roman"/>
          <w:i/>
          <w:sz w:val="28"/>
          <w:szCs w:val="28"/>
        </w:rPr>
        <w:t>онсультативная работа</w:t>
      </w:r>
      <w:r w:rsidR="004555FA" w:rsidRPr="00F63254">
        <w:rPr>
          <w:rFonts w:ascii="Times New Roman" w:hAnsi="Times New Roman" w:cs="Times New Roman"/>
          <w:sz w:val="28"/>
          <w:szCs w:val="28"/>
        </w:rPr>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w:t>
      </w:r>
      <w:r w:rsidR="004809F5">
        <w:rPr>
          <w:rFonts w:ascii="Times New Roman" w:hAnsi="Times New Roman" w:cs="Times New Roman"/>
          <w:sz w:val="28"/>
          <w:szCs w:val="28"/>
        </w:rPr>
        <w:t>обучения</w:t>
      </w:r>
      <w:r w:rsidR="004555FA" w:rsidRPr="00F63254">
        <w:rPr>
          <w:rFonts w:ascii="Times New Roman" w:hAnsi="Times New Roman" w:cs="Times New Roman"/>
          <w:sz w:val="28"/>
          <w:szCs w:val="28"/>
        </w:rPr>
        <w:t>, воспитания, коррекции, развития и социализации обучающихся с ЗПР.</w:t>
      </w:r>
    </w:p>
    <w:p w:rsidR="004809F5" w:rsidRPr="004809F5" w:rsidRDefault="004809F5" w:rsidP="004809F5">
      <w:pPr>
        <w:pStyle w:val="afc"/>
        <w:ind w:firstLine="720"/>
        <w:rPr>
          <w:rStyle w:val="17"/>
          <w:i w:val="0"/>
          <w:iCs/>
          <w:color w:val="auto"/>
          <w:sz w:val="28"/>
        </w:rPr>
      </w:pPr>
      <w:r w:rsidRPr="004809F5">
        <w:rPr>
          <w:caps w:val="0"/>
          <w:color w:val="auto"/>
        </w:rPr>
        <w:t>К</w:t>
      </w:r>
      <w:r w:rsidRPr="004809F5">
        <w:rPr>
          <w:rStyle w:val="17"/>
          <w:i w:val="0"/>
          <w:iCs/>
          <w:color w:val="auto"/>
          <w:sz w:val="28"/>
        </w:rPr>
        <w:t>онсультативная работа включает:</w:t>
      </w:r>
    </w:p>
    <w:p w:rsidR="004809F5" w:rsidRPr="00FF366B" w:rsidRDefault="004809F5" w:rsidP="004809F5">
      <w:pPr>
        <w:pStyle w:val="Default"/>
        <w:spacing w:line="360" w:lineRule="auto"/>
        <w:ind w:firstLine="720"/>
        <w:jc w:val="both"/>
        <w:rPr>
          <w:color w:val="auto"/>
          <w:sz w:val="28"/>
          <w:szCs w:val="28"/>
        </w:rPr>
      </w:pPr>
      <w:r w:rsidRPr="00FF366B">
        <w:rPr>
          <w:caps/>
          <w:color w:val="auto"/>
          <w:sz w:val="28"/>
          <w:szCs w:val="28"/>
        </w:rPr>
        <w:t>― </w:t>
      </w:r>
      <w:r w:rsidRPr="00FF366B">
        <w:rPr>
          <w:color w:val="auto"/>
          <w:sz w:val="28"/>
          <w:szCs w:val="28"/>
        </w:rPr>
        <w:t xml:space="preserve">психолого-педагогическое консультирование педагогов по решению проблем в развитии и обучении, поведении и межличностном взаимодействии конкретных </w:t>
      </w:r>
      <w:r>
        <w:rPr>
          <w:color w:val="auto"/>
          <w:sz w:val="28"/>
          <w:szCs w:val="28"/>
        </w:rPr>
        <w:t>обучающихся;</w:t>
      </w:r>
    </w:p>
    <w:p w:rsidR="004809F5" w:rsidRPr="00FF366B" w:rsidRDefault="004809F5" w:rsidP="004809F5">
      <w:pPr>
        <w:pStyle w:val="afc"/>
        <w:ind w:firstLine="720"/>
        <w:rPr>
          <w:caps w:val="0"/>
          <w:color w:val="auto"/>
        </w:rPr>
      </w:pPr>
      <w:r w:rsidRPr="00FF366B">
        <w:rPr>
          <w:caps w:val="0"/>
          <w:color w:val="auto"/>
        </w:rPr>
        <w:t xml:space="preserve">― консультативную помощь семье в вопросах решения конкретных вопросов воспитания и оказания возможной помощи </w:t>
      </w:r>
      <w:r>
        <w:rPr>
          <w:caps w:val="0"/>
          <w:color w:val="auto"/>
        </w:rPr>
        <w:t>обучающимуся</w:t>
      </w:r>
      <w:r w:rsidRPr="00FF366B">
        <w:rPr>
          <w:caps w:val="0"/>
          <w:color w:val="auto"/>
        </w:rPr>
        <w:t xml:space="preserve"> в освоении общеобразовательной программы.</w:t>
      </w:r>
    </w:p>
    <w:p w:rsidR="004555FA" w:rsidRPr="00056EBE" w:rsidRDefault="004809F5" w:rsidP="000C5522">
      <w:pPr>
        <w:numPr>
          <w:ilvl w:val="0"/>
          <w:numId w:val="27"/>
        </w:num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И</w:t>
      </w:r>
      <w:r w:rsidR="004555FA" w:rsidRPr="00F63254">
        <w:rPr>
          <w:rFonts w:ascii="Times New Roman" w:hAnsi="Times New Roman" w:cs="Times New Roman"/>
          <w:i/>
          <w:sz w:val="28"/>
          <w:szCs w:val="28"/>
        </w:rPr>
        <w:t>нформационно-просветительская работа</w:t>
      </w:r>
      <w:r w:rsidR="004555FA" w:rsidRPr="00F63254">
        <w:rPr>
          <w:rFonts w:ascii="Times New Roman" w:hAnsi="Times New Roman" w:cs="Times New Roman"/>
          <w:sz w:val="28"/>
          <w:szCs w:val="28"/>
        </w:rPr>
        <w:t xml:space="preserve"> </w:t>
      </w:r>
      <w:r w:rsidR="00056EBE" w:rsidRPr="00056EBE">
        <w:rPr>
          <w:rFonts w:ascii="Times New Roman" w:hAnsi="Times New Roman" w:cs="Times New Roman"/>
          <w:color w:val="auto"/>
          <w:sz w:val="28"/>
          <w:szCs w:val="28"/>
        </w:rPr>
        <w:t>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w:t>
      </w:r>
      <w:r w:rsidR="00056EBE" w:rsidRPr="00056EBE">
        <w:rPr>
          <w:rFonts w:ascii="Times New Roman" w:hAnsi="Times New Roman" w:cs="Times New Roman"/>
          <w:sz w:val="28"/>
          <w:szCs w:val="28"/>
        </w:rPr>
        <w:t xml:space="preserve"> ЗПР, </w:t>
      </w:r>
      <w:r w:rsidR="00056EBE" w:rsidRPr="00056EBE">
        <w:rPr>
          <w:rFonts w:ascii="Times New Roman" w:hAnsi="Times New Roman" w:cs="Times New Roman"/>
          <w:color w:val="auto"/>
          <w:sz w:val="28"/>
          <w:szCs w:val="28"/>
        </w:rPr>
        <w:t>взаимодействия с педагогами и сверстниками, их родителями (законными представителями) и др.</w:t>
      </w:r>
    </w:p>
    <w:p w:rsidR="00056EBE" w:rsidRPr="00056EBE" w:rsidRDefault="00056EBE" w:rsidP="00056EBE">
      <w:pPr>
        <w:pStyle w:val="afc"/>
        <w:ind w:firstLine="720"/>
        <w:rPr>
          <w:rStyle w:val="17"/>
          <w:i w:val="0"/>
          <w:iCs/>
          <w:color w:val="auto"/>
          <w:sz w:val="28"/>
        </w:rPr>
      </w:pPr>
      <w:r w:rsidRPr="00056EBE">
        <w:rPr>
          <w:rStyle w:val="17"/>
          <w:i w:val="0"/>
          <w:iCs/>
          <w:color w:val="auto"/>
          <w:sz w:val="28"/>
        </w:rPr>
        <w:t>Информационно-просветительская</w:t>
      </w:r>
      <w:r w:rsidRPr="00056EBE">
        <w:rPr>
          <w:rStyle w:val="17"/>
          <w:iCs/>
          <w:color w:val="auto"/>
          <w:sz w:val="28"/>
        </w:rPr>
        <w:t xml:space="preserve"> </w:t>
      </w:r>
      <w:r w:rsidRPr="00056EBE">
        <w:rPr>
          <w:rStyle w:val="17"/>
          <w:i w:val="0"/>
          <w:iCs/>
          <w:color w:val="auto"/>
          <w:sz w:val="28"/>
        </w:rPr>
        <w:t xml:space="preserve">работа включает: </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w:t>
      </w:r>
      <w:r>
        <w:rPr>
          <w:caps w:val="0"/>
          <w:color w:val="auto"/>
          <w:kern w:val="28"/>
        </w:rPr>
        <w:t>обучающихся;</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оформление информационных стендов, печатных и других материалов</w:t>
      </w:r>
      <w:r>
        <w:rPr>
          <w:caps w:val="0"/>
          <w:color w:val="auto"/>
          <w:kern w:val="28"/>
        </w:rPr>
        <w:t>;</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психологическое просвещение педагогов с целью повышения их психологической  компетентности</w:t>
      </w:r>
      <w:r>
        <w:rPr>
          <w:caps w:val="0"/>
          <w:color w:val="auto"/>
          <w:kern w:val="28"/>
        </w:rPr>
        <w:t>;</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4555FA" w:rsidRPr="00065F28" w:rsidRDefault="004555FA" w:rsidP="004555FA">
      <w:pPr>
        <w:spacing w:after="0" w:line="360" w:lineRule="auto"/>
        <w:ind w:firstLine="709"/>
        <w:jc w:val="both"/>
        <w:rPr>
          <w:rFonts w:ascii="Times New Roman" w:hAnsi="Times New Roman" w:cs="Times New Roman"/>
          <w:sz w:val="28"/>
          <w:szCs w:val="28"/>
        </w:rPr>
      </w:pPr>
      <w:r w:rsidRPr="00065F28">
        <w:rPr>
          <w:rFonts w:ascii="Times New Roman" w:hAnsi="Times New Roman" w:cs="Times New Roman"/>
          <w:bCs/>
          <w:sz w:val="28"/>
          <w:szCs w:val="28"/>
        </w:rPr>
        <w:t>Программа коррекционной работы</w:t>
      </w:r>
      <w:r w:rsidRPr="00065F28">
        <w:rPr>
          <w:rFonts w:ascii="Times New Roman" w:hAnsi="Times New Roman" w:cs="Times New Roman"/>
          <w:sz w:val="28"/>
          <w:szCs w:val="28"/>
        </w:rPr>
        <w:t xml:space="preserve"> может предусматривать индивидуализацию специального сопровождения обучающегося с ЗПР.</w:t>
      </w:r>
    </w:p>
    <w:p w:rsidR="00E44E55" w:rsidRDefault="00E44E55" w:rsidP="00E44E55">
      <w:pPr>
        <w:spacing w:after="0" w:line="360" w:lineRule="auto"/>
        <w:ind w:firstLine="709"/>
        <w:jc w:val="both"/>
        <w:rPr>
          <w:rFonts w:ascii="Times New Roman" w:hAnsi="Times New Roman" w:cs="Times New Roman"/>
          <w:sz w:val="28"/>
          <w:szCs w:val="28"/>
        </w:rPr>
      </w:pPr>
      <w:r w:rsidRPr="00945C09">
        <w:rPr>
          <w:rFonts w:ascii="Times New Roman" w:hAnsi="Times New Roman" w:cs="Times New Roman"/>
          <w:sz w:val="28"/>
          <w:szCs w:val="28"/>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П</w:t>
      </w:r>
      <w:r w:rsidRPr="00334688">
        <w:rPr>
          <w:rFonts w:ascii="Times New Roman" w:hAnsi="Times New Roman" w:cs="Times New Roman"/>
          <w:iCs/>
          <w:sz w:val="28"/>
          <w:szCs w:val="28"/>
        </w:rPr>
        <w:t>сихолого-педагогическое сопровождение</w:t>
      </w:r>
      <w:r>
        <w:rPr>
          <w:rFonts w:ascii="Times New Roman" w:hAnsi="Times New Roman" w:cs="Times New Roman"/>
          <w:iCs/>
          <w:sz w:val="28"/>
          <w:szCs w:val="28"/>
        </w:rPr>
        <w:t xml:space="preserve"> </w:t>
      </w:r>
      <w:r w:rsidRPr="00334688">
        <w:rPr>
          <w:rFonts w:ascii="Times New Roman" w:hAnsi="Times New Roman" w:cs="Times New Roman"/>
          <w:sz w:val="28"/>
          <w:szCs w:val="28"/>
        </w:rPr>
        <w:t>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 и др.).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Основными механизмами реализации программы коррекционной работы являются оптимально выстроенное 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с внешними ресурсами (организациями различных ведомств, другими институтами общества).</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рганизации предусматривает:</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многоаспектный анализ психофизического развития обучающего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разработку индивидуальных образовательных маршрутов обучающихся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Социальное партнерство предусматривает:</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сотрудничество со средствами массовой информации;</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сотрудничество с родительской общественностью.</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Программа коррекционной работы должна содержать: цель, задачи</w:t>
      </w:r>
      <w:r w:rsidRPr="00334688">
        <w:rPr>
          <w:rFonts w:ascii="Times New Roman" w:hAnsi="Times New Roman" w:cs="Times New Roman"/>
          <w:caps/>
          <w:sz w:val="28"/>
          <w:szCs w:val="28"/>
        </w:rPr>
        <w:t>,</w:t>
      </w:r>
      <w:r w:rsidRPr="00334688">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752546" w:rsidRPr="00F63254" w:rsidRDefault="00752546" w:rsidP="00D87362">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28" w:name="_Toc415833134"/>
      <w:r w:rsidRPr="00F63254">
        <w:rPr>
          <w:rFonts w:ascii="Times New Roman" w:hAnsi="Times New Roman" w:cs="Times New Roman"/>
          <w:b/>
          <w:color w:val="auto"/>
          <w:spacing w:val="2"/>
          <w:sz w:val="28"/>
          <w:szCs w:val="28"/>
        </w:rPr>
        <w:t>2.</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bookmarkEnd w:id="28"/>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rsidR="00187EE7" w:rsidRPr="0090391C" w:rsidRDefault="00187EE7" w:rsidP="00187EE7">
      <w:pPr>
        <w:pStyle w:val="ad"/>
        <w:spacing w:after="0" w:line="360" w:lineRule="auto"/>
        <w:ind w:firstLine="709"/>
        <w:jc w:val="both"/>
        <w:rPr>
          <w:rFonts w:ascii="Times New Roman" w:hAnsi="Times New Roman"/>
          <w:sz w:val="28"/>
          <w:szCs w:val="28"/>
        </w:rPr>
      </w:pPr>
      <w:r w:rsidRPr="003A3A54">
        <w:rPr>
          <w:rFonts w:ascii="Times New Roman" w:hAnsi="Times New Roman"/>
          <w:sz w:val="28"/>
          <w:szCs w:val="28"/>
        </w:rPr>
        <w:t xml:space="preserve">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w:t>
      </w:r>
      <w:r>
        <w:rPr>
          <w:rFonts w:ascii="Times New Roman" w:hAnsi="Times New Roman"/>
          <w:sz w:val="28"/>
          <w:szCs w:val="28"/>
        </w:rPr>
        <w:t>АООП НОО</w:t>
      </w:r>
      <w:r w:rsidR="0090391C">
        <w:rPr>
          <w:rFonts w:ascii="Times New Roman" w:hAnsi="Times New Roman"/>
          <w:sz w:val="28"/>
          <w:szCs w:val="28"/>
        </w:rPr>
        <w:t xml:space="preserve"> обучающихся с ЗПР</w:t>
      </w:r>
      <w:r w:rsidRPr="003A3A54">
        <w:rPr>
          <w:rFonts w:ascii="Times New Roman" w:hAnsi="Times New Roman"/>
          <w:sz w:val="28"/>
          <w:szCs w:val="28"/>
        </w:rPr>
        <w:t>.</w:t>
      </w:r>
      <w:r w:rsidR="0090391C">
        <w:rPr>
          <w:rFonts w:ascii="Times New Roman" w:hAnsi="Times New Roman"/>
          <w:sz w:val="28"/>
          <w:szCs w:val="28"/>
        </w:rPr>
        <w:t xml:space="preserve"> </w:t>
      </w:r>
      <w:r w:rsidR="0090391C" w:rsidRPr="00F23301">
        <w:rPr>
          <w:rFonts w:ascii="Times New Roman" w:hAnsi="Times New Roman"/>
          <w:sz w:val="28"/>
          <w:szCs w:val="28"/>
        </w:rPr>
        <w:t>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187EE7" w:rsidRDefault="00187EE7" w:rsidP="00187EE7">
      <w:pPr>
        <w:pStyle w:val="western"/>
        <w:spacing w:before="0" w:beforeAutospacing="0" w:line="360" w:lineRule="auto"/>
        <w:ind w:firstLine="709"/>
        <w:jc w:val="both"/>
        <w:rPr>
          <w:sz w:val="28"/>
          <w:szCs w:val="28"/>
        </w:rPr>
      </w:pPr>
      <w:r w:rsidRPr="00F63254">
        <w:rPr>
          <w:sz w:val="28"/>
          <w:szCs w:val="28"/>
        </w:rPr>
        <w:t>Внеурочная деятельность ориентирована на создание условий для:</w:t>
      </w:r>
      <w:r w:rsidRPr="00F63254">
        <w:rPr>
          <w:b/>
          <w:bCs/>
          <w:i/>
          <w:iCs/>
          <w:sz w:val="28"/>
          <w:szCs w:val="28"/>
        </w:rPr>
        <w:t xml:space="preserve"> </w:t>
      </w:r>
      <w:r w:rsidRPr="00F63254">
        <w:rPr>
          <w:bCs/>
          <w:iCs/>
          <w:sz w:val="28"/>
          <w:szCs w:val="28"/>
        </w:rPr>
        <w:t>творческой самореализации обучающихся с ЗПР в комфортной р</w:t>
      </w:r>
      <w:r w:rsidRPr="00F63254">
        <w:rPr>
          <w:sz w:val="28"/>
          <w:szCs w:val="28"/>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F63254">
        <w:rPr>
          <w:bCs/>
          <w:iCs/>
          <w:sz w:val="28"/>
          <w:szCs w:val="28"/>
        </w:rPr>
        <w:t xml:space="preserve">социального становления обучающегося </w:t>
      </w:r>
      <w:r w:rsidRPr="00F63254">
        <w:rPr>
          <w:sz w:val="28"/>
          <w:szCs w:val="28"/>
        </w:rPr>
        <w:t>в процессе общения и совместной деятельности в детском сообществе, активного взаимодействия со сверстниками и педагогами.</w:t>
      </w:r>
    </w:p>
    <w:p w:rsidR="006E651B" w:rsidRPr="00F63254" w:rsidRDefault="006E651B" w:rsidP="006E651B">
      <w:pPr>
        <w:pStyle w:val="western"/>
        <w:spacing w:before="0" w:beforeAutospacing="0" w:line="360" w:lineRule="auto"/>
        <w:ind w:firstLine="709"/>
        <w:jc w:val="both"/>
        <w:rPr>
          <w:sz w:val="28"/>
          <w:szCs w:val="28"/>
        </w:rPr>
      </w:pPr>
      <w:r w:rsidRPr="00F63254">
        <w:rPr>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187EE7" w:rsidRPr="00F63254" w:rsidRDefault="00187EE7" w:rsidP="00187EE7">
      <w:pPr>
        <w:pStyle w:val="western"/>
        <w:spacing w:before="0" w:beforeAutospacing="0" w:line="360" w:lineRule="auto"/>
        <w:ind w:firstLine="709"/>
        <w:jc w:val="both"/>
        <w:rPr>
          <w:sz w:val="28"/>
          <w:szCs w:val="28"/>
        </w:rPr>
      </w:pPr>
      <w:r w:rsidRPr="006B54BD">
        <w:rPr>
          <w:i/>
          <w:sz w:val="28"/>
          <w:szCs w:val="28"/>
        </w:rPr>
        <w:t>Основными целями</w:t>
      </w:r>
      <w:r w:rsidRPr="00F63254">
        <w:rPr>
          <w:sz w:val="28"/>
          <w:szCs w:val="28"/>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187EE7" w:rsidRPr="006B54BD" w:rsidRDefault="00187EE7" w:rsidP="00187EE7">
      <w:pPr>
        <w:shd w:val="clear" w:color="auto" w:fill="FFFFFF"/>
        <w:spacing w:after="0" w:line="360" w:lineRule="auto"/>
        <w:ind w:firstLine="709"/>
        <w:jc w:val="both"/>
        <w:rPr>
          <w:rFonts w:ascii="Times New Roman" w:hAnsi="Times New Roman" w:cs="Times New Roman"/>
          <w:i/>
          <w:color w:val="000000"/>
          <w:sz w:val="28"/>
          <w:szCs w:val="28"/>
        </w:rPr>
      </w:pPr>
      <w:r w:rsidRPr="006B54BD">
        <w:rPr>
          <w:rFonts w:ascii="Times New Roman" w:hAnsi="Times New Roman" w:cs="Times New Roman"/>
          <w:i/>
          <w:color w:val="000000"/>
          <w:sz w:val="28"/>
          <w:szCs w:val="28"/>
        </w:rPr>
        <w:t>Основные задачи:</w:t>
      </w:r>
    </w:p>
    <w:p w:rsidR="00187EE7" w:rsidRPr="00F63254" w:rsidRDefault="00187EE7" w:rsidP="00187EE7">
      <w:pPr>
        <w:pStyle w:val="a5"/>
        <w:tabs>
          <w:tab w:val="num" w:pos="900"/>
        </w:tabs>
        <w:spacing w:before="0" w:after="0"/>
        <w:ind w:firstLine="709"/>
        <w:jc w:val="both"/>
        <w:rPr>
          <w:sz w:val="28"/>
          <w:szCs w:val="28"/>
        </w:rPr>
      </w:pPr>
      <w:r w:rsidRPr="00F63254">
        <w:rPr>
          <w:sz w:val="28"/>
          <w:szCs w:val="28"/>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t>развитие активности, самостоятельности и независимости в повседневной жизни;</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развитие возможных избирательных способностей и интересов обучающегося в разных видах деятельности;</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187EE7" w:rsidRPr="00F63254" w:rsidRDefault="00187EE7" w:rsidP="00187EE7">
      <w:pPr>
        <w:tabs>
          <w:tab w:val="num" w:pos="563"/>
        </w:tabs>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формирование эстетических потребностей, ценностей и чувств; </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расширение представлений обучающегося о мире и о себе, его социального опыта;</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положительного отношения к базовым общественным ценностям;</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F63254">
        <w:rPr>
          <w:rFonts w:ascii="Times New Roman" w:hAnsi="Times New Roman" w:cs="Times New Roman"/>
          <w:sz w:val="28"/>
          <w:szCs w:val="28"/>
        </w:rPr>
        <w:t xml:space="preserve"> </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расширение круга общения, выход обучающегося за пределы семьи и образовательной организации;</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укрепление доверия к другим людям; </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187EE7" w:rsidRPr="00D3206F" w:rsidRDefault="00187EE7" w:rsidP="00187EE7">
      <w:pPr>
        <w:pStyle w:val="western"/>
        <w:spacing w:before="0" w:beforeAutospacing="0" w:line="360" w:lineRule="auto"/>
        <w:ind w:firstLine="709"/>
        <w:jc w:val="both"/>
        <w:rPr>
          <w:sz w:val="28"/>
          <w:szCs w:val="28"/>
        </w:rPr>
      </w:pPr>
      <w:r w:rsidRPr="00F63254">
        <w:rPr>
          <w:sz w:val="28"/>
          <w:szCs w:val="28"/>
        </w:rPr>
        <w:t>Внеурочная деятельность организуется по</w:t>
      </w:r>
      <w:r>
        <w:rPr>
          <w:sz w:val="28"/>
          <w:szCs w:val="28"/>
        </w:rPr>
        <w:t xml:space="preserve"> направлениям развития личности: спортивно-оздоровительное, нравственное, социальное, обще</w:t>
      </w:r>
      <w:r>
        <w:rPr>
          <w:sz w:val="28"/>
          <w:szCs w:val="28"/>
        </w:rPr>
        <w:softHyphen/>
        <w:t>культур</w:t>
      </w:r>
      <w:r w:rsidRPr="00D3206F">
        <w:rPr>
          <w:sz w:val="28"/>
          <w:szCs w:val="28"/>
        </w:rPr>
        <w:t>ное в таких ф</w:t>
      </w:r>
      <w:r>
        <w:rPr>
          <w:sz w:val="28"/>
          <w:szCs w:val="28"/>
        </w:rPr>
        <w:t>ормах как индивидуальные и груп</w:t>
      </w:r>
      <w:r w:rsidRPr="00D3206F">
        <w:rPr>
          <w:sz w:val="28"/>
          <w:szCs w:val="28"/>
        </w:rPr>
        <w:t xml:space="preserve">повые </w:t>
      </w:r>
      <w:r>
        <w:rPr>
          <w:sz w:val="28"/>
          <w:szCs w:val="28"/>
        </w:rPr>
        <w:t>занятия, экскурсии, кружки, сек</w:t>
      </w:r>
      <w:r w:rsidRPr="00D3206F">
        <w:rPr>
          <w:sz w:val="28"/>
          <w:szCs w:val="28"/>
        </w:rPr>
        <w:t>ции, соревнования, общест</w:t>
      </w:r>
      <w:r>
        <w:rPr>
          <w:sz w:val="28"/>
          <w:szCs w:val="28"/>
        </w:rPr>
        <w:t>венно по</w:t>
      </w:r>
      <w:r w:rsidRPr="00D3206F">
        <w:rPr>
          <w:sz w:val="28"/>
          <w:szCs w:val="28"/>
        </w:rPr>
        <w:t>л</w:t>
      </w:r>
      <w:r>
        <w:rPr>
          <w:sz w:val="28"/>
          <w:szCs w:val="28"/>
        </w:rPr>
        <w:t>ез</w:t>
      </w:r>
      <w:r w:rsidRPr="00D3206F">
        <w:rPr>
          <w:sz w:val="28"/>
          <w:szCs w:val="28"/>
        </w:rPr>
        <w:t>ные практики и т.д.</w:t>
      </w:r>
    </w:p>
    <w:p w:rsidR="00F60FDE" w:rsidRDefault="00F60FDE" w:rsidP="006E651B">
      <w:pPr>
        <w:pStyle w:val="western"/>
        <w:tabs>
          <w:tab w:val="left" w:pos="709"/>
        </w:tabs>
        <w:spacing w:before="0" w:beforeAutospacing="0" w:line="360" w:lineRule="auto"/>
        <w:ind w:firstLine="709"/>
        <w:jc w:val="both"/>
        <w:rPr>
          <w:bCs/>
          <w:iCs/>
          <w:sz w:val="28"/>
          <w:szCs w:val="28"/>
        </w:rPr>
      </w:pPr>
      <w:r w:rsidRPr="00481318">
        <w:rPr>
          <w:sz w:val="28"/>
          <w:szCs w:val="28"/>
        </w:rPr>
        <w:t>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w:t>
      </w:r>
    </w:p>
    <w:p w:rsidR="00187EE7" w:rsidRDefault="00187EE7" w:rsidP="006E651B">
      <w:pPr>
        <w:pStyle w:val="western"/>
        <w:tabs>
          <w:tab w:val="left" w:pos="709"/>
        </w:tabs>
        <w:spacing w:before="0" w:beforeAutospacing="0" w:line="360" w:lineRule="auto"/>
        <w:ind w:firstLine="709"/>
        <w:jc w:val="both"/>
        <w:rPr>
          <w:caps/>
          <w:sz w:val="28"/>
          <w:szCs w:val="28"/>
        </w:rPr>
      </w:pPr>
      <w:r>
        <w:rPr>
          <w:bCs/>
          <w:iCs/>
          <w:sz w:val="28"/>
          <w:szCs w:val="28"/>
        </w:rPr>
        <w:t>О</w:t>
      </w:r>
      <w:r w:rsidRPr="0071117F">
        <w:rPr>
          <w:bCs/>
          <w:iCs/>
          <w:sz w:val="28"/>
          <w:szCs w:val="28"/>
        </w:rPr>
        <w:t>бязательной частью внеурочной деятельности</w:t>
      </w:r>
      <w:r w:rsidRPr="0071117F">
        <w:rPr>
          <w:iCs/>
          <w:sz w:val="28"/>
          <w:szCs w:val="28"/>
        </w:rPr>
        <w:t>,</w:t>
      </w:r>
      <w:r w:rsidRPr="0071117F">
        <w:rPr>
          <w:sz w:val="28"/>
          <w:szCs w:val="28"/>
        </w:rPr>
        <w:t xml:space="preserve"> поддерживающей процесс освоения содержания АООП НОО</w:t>
      </w:r>
      <w:r>
        <w:rPr>
          <w:sz w:val="28"/>
          <w:szCs w:val="28"/>
        </w:rPr>
        <w:t>, является</w:t>
      </w:r>
      <w:r w:rsidRPr="00F63254">
        <w:rPr>
          <w:b/>
          <w:sz w:val="28"/>
          <w:szCs w:val="28"/>
        </w:rPr>
        <w:t xml:space="preserve"> </w:t>
      </w:r>
      <w:r>
        <w:rPr>
          <w:b/>
          <w:sz w:val="28"/>
          <w:szCs w:val="28"/>
        </w:rPr>
        <w:t>к</w:t>
      </w:r>
      <w:r w:rsidRPr="00F63254">
        <w:rPr>
          <w:b/>
          <w:sz w:val="28"/>
          <w:szCs w:val="28"/>
        </w:rPr>
        <w:t>оррекционно-развивающ</w:t>
      </w:r>
      <w:r>
        <w:rPr>
          <w:b/>
          <w:sz w:val="28"/>
          <w:szCs w:val="28"/>
        </w:rPr>
        <w:t>ая область</w:t>
      </w:r>
      <w:r w:rsidRPr="00F63254">
        <w:rPr>
          <w:sz w:val="28"/>
          <w:szCs w:val="28"/>
        </w:rPr>
        <w:t xml:space="preserve">. </w:t>
      </w:r>
      <w:r w:rsidRPr="00F63254">
        <w:rPr>
          <w:caps/>
          <w:sz w:val="28"/>
          <w:szCs w:val="28"/>
        </w:rPr>
        <w:t>С</w:t>
      </w:r>
      <w:r w:rsidRPr="00F63254">
        <w:rPr>
          <w:sz w:val="28"/>
          <w:szCs w:val="28"/>
        </w:rPr>
        <w:t xml:space="preserve">одержание </w:t>
      </w:r>
      <w:r>
        <w:rPr>
          <w:b/>
          <w:sz w:val="28"/>
          <w:szCs w:val="28"/>
        </w:rPr>
        <w:t>к</w:t>
      </w:r>
      <w:r w:rsidRPr="00F63254">
        <w:rPr>
          <w:b/>
          <w:sz w:val="28"/>
          <w:szCs w:val="28"/>
        </w:rPr>
        <w:t>оррекционно-развивающ</w:t>
      </w:r>
      <w:r>
        <w:rPr>
          <w:b/>
          <w:sz w:val="28"/>
          <w:szCs w:val="28"/>
        </w:rPr>
        <w:t>ей области</w:t>
      </w:r>
      <w:r w:rsidRPr="00F63254">
        <w:rPr>
          <w:sz w:val="28"/>
          <w:szCs w:val="28"/>
        </w:rPr>
        <w:t xml:space="preserve"> представлено коррекционно-развивающими занятиями (логопедическими и психо-коррекционными) и ритмикой</w:t>
      </w:r>
      <w:r w:rsidRPr="00F63254">
        <w:rPr>
          <w:caps/>
          <w:sz w:val="28"/>
          <w:szCs w:val="28"/>
        </w:rPr>
        <w:t>.</w:t>
      </w:r>
    </w:p>
    <w:p w:rsidR="006E651B" w:rsidRPr="006E651B" w:rsidRDefault="006E651B" w:rsidP="006E651B">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sidRPr="00FF366B">
        <w:rPr>
          <w:rFonts w:ascii="Times New Roman" w:hAnsi="Times New Roman"/>
          <w:sz w:val="28"/>
          <w:szCs w:val="28"/>
        </w:rPr>
        <w:t xml:space="preserve">В соответствии с требованиями </w:t>
      </w:r>
      <w:r>
        <w:rPr>
          <w:rFonts w:ascii="Times New Roman" w:hAnsi="Times New Roman"/>
          <w:sz w:val="28"/>
          <w:szCs w:val="28"/>
        </w:rPr>
        <w:t>ФГОС НОО обучающихся с ОВЗ</w:t>
      </w:r>
      <w:r w:rsidRPr="00FF366B">
        <w:rPr>
          <w:rFonts w:ascii="Times New Roman" w:hAnsi="Times New Roman"/>
          <w:sz w:val="28"/>
          <w:szCs w:val="28"/>
        </w:rPr>
        <w:t xml:space="preserve"> время, отводимое на внеурочную деятельность (с учетом часов на коррекционно-развивающую область), </w:t>
      </w:r>
      <w:r w:rsidRPr="006E651B">
        <w:rPr>
          <w:rFonts w:ascii="Times New Roman" w:hAnsi="Times New Roman" w:cs="Times New Roman"/>
          <w:sz w:val="28"/>
          <w:szCs w:val="28"/>
        </w:rPr>
        <w:t xml:space="preserve">составляет в течение 5 учебных лет не менее 1680 часов. </w:t>
      </w:r>
    </w:p>
    <w:p w:rsidR="006E651B" w:rsidRPr="00267B0B" w:rsidRDefault="006E651B" w:rsidP="006E651B">
      <w:pPr>
        <w:pStyle w:val="14TexstOSNOVA1012"/>
        <w:spacing w:line="360" w:lineRule="auto"/>
        <w:ind w:firstLine="709"/>
        <w:rPr>
          <w:rFonts w:ascii="Times New Roman" w:hAnsi="Times New Roman" w:cs="Times New Roman"/>
          <w:color w:val="auto"/>
          <w:kern w:val="2"/>
          <w:sz w:val="28"/>
          <w:szCs w:val="28"/>
        </w:rPr>
      </w:pPr>
      <w:r w:rsidRPr="001162F6">
        <w:rPr>
          <w:rFonts w:ascii="Times New Roman" w:hAnsi="Times New Roman" w:cs="Times New Roman"/>
          <w:color w:val="auto"/>
          <w:kern w:val="2"/>
          <w:sz w:val="28"/>
          <w:szCs w:val="28"/>
        </w:rPr>
        <w:t>Внеурочная деятельность</w:t>
      </w:r>
      <w:r>
        <w:rPr>
          <w:rFonts w:ascii="Times New Roman" w:hAnsi="Times New Roman" w:cs="Times New Roman"/>
          <w:color w:val="auto"/>
          <w:kern w:val="2"/>
          <w:sz w:val="28"/>
          <w:szCs w:val="28"/>
        </w:rPr>
        <w:t xml:space="preserve">  организуется в образовательной организации</w:t>
      </w:r>
      <w:r w:rsidRPr="001162F6">
        <w:rPr>
          <w:rFonts w:ascii="Times New Roman" w:hAnsi="Times New Roman" w:cs="Times New Roman"/>
          <w:color w:val="auto"/>
          <w:kern w:val="2"/>
          <w:sz w:val="28"/>
          <w:szCs w:val="28"/>
        </w:rPr>
        <w:t xml:space="preserve"> во внеурочное время для удовлетворения потребностей обучающихся в содержательном до</w:t>
      </w:r>
      <w:r>
        <w:rPr>
          <w:rFonts w:ascii="Times New Roman" w:hAnsi="Times New Roman" w:cs="Times New Roman"/>
          <w:color w:val="auto"/>
          <w:kern w:val="2"/>
          <w:sz w:val="28"/>
          <w:szCs w:val="28"/>
        </w:rPr>
        <w:t>суге, их участия</w:t>
      </w:r>
      <w:r w:rsidRPr="00267B0B">
        <w:rPr>
          <w:rFonts w:ascii="Times New Roman" w:hAnsi="Times New Roman" w:cs="Times New Roman"/>
          <w:color w:val="auto"/>
          <w:kern w:val="2"/>
          <w:sz w:val="28"/>
          <w:szCs w:val="28"/>
        </w:rPr>
        <w:t xml:space="preserve"> в самоуправлении и общественно полезной деятельности.</w:t>
      </w:r>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187EE7" w:rsidRDefault="00187EE7" w:rsidP="00187EE7">
      <w:pPr>
        <w:pStyle w:val="western"/>
        <w:spacing w:before="0" w:beforeAutospacing="0" w:line="360" w:lineRule="auto"/>
        <w:ind w:firstLine="709"/>
        <w:jc w:val="both"/>
        <w:rPr>
          <w:sz w:val="28"/>
          <w:szCs w:val="28"/>
        </w:rPr>
      </w:pPr>
      <w:r w:rsidRPr="00D3206F">
        <w:rPr>
          <w:sz w:val="28"/>
          <w:szCs w:val="28"/>
        </w:rPr>
        <w:t>Организация самостоятельно разрабатывает и утверждает программу внеурочной деятельности</w:t>
      </w:r>
      <w:r>
        <w:rPr>
          <w:sz w:val="28"/>
          <w:szCs w:val="28"/>
        </w:rPr>
        <w:t xml:space="preserve"> </w:t>
      </w:r>
      <w:r w:rsidRPr="00F63254">
        <w:rPr>
          <w:sz w:val="28"/>
          <w:szCs w:val="28"/>
        </w:rPr>
        <w:t>с учётом, этнических, социально-экономических и иных особенностей региона, запросов семей и других субъектов образовательного процесса</w:t>
      </w:r>
      <w:r w:rsidRPr="00F63254">
        <w:rPr>
          <w:spacing w:val="-4"/>
          <w:sz w:val="28"/>
          <w:szCs w:val="28"/>
        </w:rPr>
        <w:t xml:space="preserve"> </w:t>
      </w:r>
      <w:r w:rsidR="00681551">
        <w:rPr>
          <w:spacing w:val="-4"/>
          <w:sz w:val="28"/>
          <w:szCs w:val="28"/>
        </w:rPr>
        <w:t xml:space="preserve">на </w:t>
      </w:r>
      <w:r w:rsidRPr="00F63254">
        <w:rPr>
          <w:spacing w:val="-4"/>
          <w:sz w:val="28"/>
          <w:szCs w:val="28"/>
        </w:rPr>
        <w:t>основе системно-деятельностного и культурно-исторического подходов</w:t>
      </w:r>
      <w:r w:rsidRPr="00D3206F">
        <w:rPr>
          <w:sz w:val="28"/>
          <w:szCs w:val="28"/>
        </w:rPr>
        <w:t>.</w:t>
      </w:r>
    </w:p>
    <w:p w:rsidR="006642AC" w:rsidRPr="00AA129E" w:rsidRDefault="003279D2" w:rsidP="003279D2">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bookmarkStart w:id="29" w:name="_Toc415833135"/>
      <w:r>
        <w:rPr>
          <w:rFonts w:ascii="Times New Roman" w:hAnsi="Times New Roman" w:cs="Times New Roman"/>
          <w:b/>
          <w:color w:val="auto"/>
          <w:sz w:val="28"/>
          <w:szCs w:val="28"/>
        </w:rPr>
        <w:t>4</w:t>
      </w:r>
      <w:r w:rsidR="00AA129E" w:rsidRPr="00AA129E">
        <w:rPr>
          <w:rFonts w:ascii="Times New Roman" w:hAnsi="Times New Roman" w:cs="Times New Roman"/>
          <w:b/>
          <w:color w:val="auto"/>
          <w:sz w:val="28"/>
          <w:szCs w:val="28"/>
        </w:rPr>
        <w:t>.3. Организационный раздел</w:t>
      </w:r>
      <w:bookmarkEnd w:id="29"/>
    </w:p>
    <w:p w:rsidR="004431DF" w:rsidRPr="00AA129E" w:rsidRDefault="003279D2" w:rsidP="003279D2">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bookmarkStart w:id="30" w:name="_Toc415833136"/>
      <w:r>
        <w:rPr>
          <w:rFonts w:ascii="Times New Roman" w:hAnsi="Times New Roman" w:cs="Times New Roman"/>
          <w:b/>
          <w:color w:val="auto"/>
          <w:sz w:val="28"/>
          <w:szCs w:val="28"/>
        </w:rPr>
        <w:t>4</w:t>
      </w:r>
      <w:r w:rsidR="00AA129E" w:rsidRPr="00AA129E">
        <w:rPr>
          <w:rFonts w:ascii="Times New Roman" w:hAnsi="Times New Roman" w:cs="Times New Roman"/>
          <w:b/>
          <w:color w:val="auto"/>
          <w:sz w:val="28"/>
          <w:szCs w:val="28"/>
        </w:rPr>
        <w:t xml:space="preserve">.3.1. </w:t>
      </w:r>
      <w:r w:rsidR="00AA129E" w:rsidRPr="00F63254">
        <w:rPr>
          <w:rFonts w:ascii="Times New Roman" w:hAnsi="Times New Roman" w:cs="Times New Roman"/>
          <w:b/>
          <w:color w:val="auto"/>
          <w:sz w:val="28"/>
          <w:szCs w:val="28"/>
        </w:rPr>
        <w:t>Учебный план</w:t>
      </w:r>
      <w:bookmarkEnd w:id="30"/>
    </w:p>
    <w:p w:rsidR="007A2E9B" w:rsidRDefault="007A2E9B" w:rsidP="00C77589">
      <w:pPr>
        <w:pStyle w:val="af"/>
        <w:spacing w:line="360" w:lineRule="auto"/>
        <w:ind w:firstLine="709"/>
        <w:rPr>
          <w:rFonts w:ascii="Times New Roman" w:hAnsi="Times New Roman"/>
          <w:color w:val="auto"/>
          <w:sz w:val="28"/>
          <w:szCs w:val="28"/>
        </w:rPr>
      </w:pPr>
      <w:r w:rsidRPr="00C77589">
        <w:rPr>
          <w:rFonts w:ascii="Times New Roman" w:hAnsi="Times New Roman"/>
          <w:color w:val="auto"/>
          <w:spacing w:val="-2"/>
          <w:sz w:val="28"/>
          <w:szCs w:val="28"/>
        </w:rPr>
        <w:t>Учебный план</w:t>
      </w:r>
      <w:r w:rsidRPr="00F63254">
        <w:rPr>
          <w:rFonts w:ascii="Times New Roman" w:hAnsi="Times New Roman"/>
          <w:color w:val="auto"/>
          <w:spacing w:val="-2"/>
          <w:sz w:val="28"/>
          <w:szCs w:val="28"/>
        </w:rPr>
        <w:t xml:space="preserve"> </w:t>
      </w:r>
      <w:r>
        <w:rPr>
          <w:rFonts w:ascii="Times New Roman" w:hAnsi="Times New Roman"/>
          <w:color w:val="auto"/>
          <w:spacing w:val="-2"/>
          <w:sz w:val="28"/>
          <w:szCs w:val="28"/>
        </w:rPr>
        <w:t>О</w:t>
      </w:r>
      <w:r w:rsidRPr="00F63254">
        <w:rPr>
          <w:rFonts w:ascii="Times New Roman" w:hAnsi="Times New Roman"/>
          <w:color w:val="auto"/>
          <w:spacing w:val="-2"/>
          <w:sz w:val="28"/>
          <w:szCs w:val="28"/>
        </w:rPr>
        <w:t xml:space="preserve">рганизаций Российской Федерации, реализующих АООП НОО </w:t>
      </w:r>
      <w:r w:rsidRPr="00F63254">
        <w:rPr>
          <w:rFonts w:ascii="Times New Roman" w:hAnsi="Times New Roman"/>
          <w:color w:val="auto"/>
          <w:sz w:val="28"/>
          <w:szCs w:val="28"/>
        </w:rPr>
        <w:t xml:space="preserve">обучающихся с ЗПР (вариант </w:t>
      </w:r>
      <w:r>
        <w:rPr>
          <w:rFonts w:ascii="Times New Roman" w:hAnsi="Times New Roman"/>
          <w:color w:val="auto"/>
          <w:sz w:val="28"/>
          <w:szCs w:val="28"/>
        </w:rPr>
        <w:t>7.2</w:t>
      </w:r>
      <w:r w:rsidRPr="00F63254">
        <w:rPr>
          <w:rFonts w:ascii="Times New Roman" w:hAnsi="Times New Roman"/>
          <w:color w:val="auto"/>
          <w:sz w:val="28"/>
          <w:szCs w:val="28"/>
        </w:rPr>
        <w:t xml:space="preserve">) (далее </w:t>
      </w:r>
      <w:r w:rsidR="00C77589" w:rsidRPr="006A225F">
        <w:rPr>
          <w:rFonts w:ascii="Times New Roman" w:hAnsi="Times New Roman"/>
          <w:color w:val="auto"/>
          <w:sz w:val="28"/>
          <w:szCs w:val="28"/>
        </w:rPr>
        <w:t>―</w:t>
      </w:r>
      <w:r w:rsidR="00C77589">
        <w:rPr>
          <w:rFonts w:ascii="Times New Roman" w:hAnsi="Times New Roman"/>
          <w:color w:val="auto"/>
          <w:sz w:val="28"/>
          <w:szCs w:val="28"/>
        </w:rPr>
        <w:t xml:space="preserve"> </w:t>
      </w:r>
      <w:r w:rsidRPr="00F63254">
        <w:rPr>
          <w:rFonts w:ascii="Times New Roman" w:hAnsi="Times New Roman"/>
          <w:color w:val="auto"/>
          <w:sz w:val="28"/>
          <w:szCs w:val="28"/>
        </w:rPr>
        <w:t>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1139B1" w:rsidRPr="006A225F" w:rsidRDefault="001139B1" w:rsidP="001139B1">
      <w:pPr>
        <w:pStyle w:val="af"/>
        <w:spacing w:line="360" w:lineRule="auto"/>
        <w:ind w:firstLine="709"/>
        <w:rPr>
          <w:rFonts w:ascii="Times New Roman" w:hAnsi="Times New Roman"/>
          <w:color w:val="auto"/>
          <w:sz w:val="28"/>
          <w:szCs w:val="28"/>
        </w:rPr>
      </w:pPr>
      <w:r w:rsidRPr="006A225F">
        <w:rPr>
          <w:rFonts w:ascii="Times New Roman" w:hAnsi="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66B86" w:rsidRDefault="00E66B86" w:rsidP="00E66B86">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Учебный план должен соответствовать действующему законодательству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 обеспечивать введение в действие и реализацию требований ФГОС </w:t>
      </w:r>
      <w:r>
        <w:rPr>
          <w:rFonts w:ascii="Times New Roman" w:hAnsi="Times New Roman" w:cs="Times New Roman"/>
          <w:sz w:val="28"/>
          <w:szCs w:val="28"/>
        </w:rPr>
        <w:t>НОО обучающихся с ОВЗ</w:t>
      </w:r>
      <w:r w:rsidRPr="00477924">
        <w:rPr>
          <w:rFonts w:ascii="Times New Roman" w:hAnsi="Times New Roman" w:cs="Times New Roman"/>
          <w:sz w:val="28"/>
          <w:szCs w:val="28"/>
        </w:rPr>
        <w:t xml:space="preserve"> и выполнение гигиенических требований к режиму образовательного процесса, установленных </w:t>
      </w:r>
      <w:r>
        <w:rPr>
          <w:rFonts w:ascii="Times New Roman" w:hAnsi="Times New Roman" w:cs="Times New Roman"/>
          <w:sz w:val="28"/>
          <w:szCs w:val="28"/>
        </w:rPr>
        <w:t xml:space="preserve">действующим </w:t>
      </w:r>
      <w:r w:rsidRPr="00477924">
        <w:rPr>
          <w:rFonts w:ascii="Times New Roman" w:hAnsi="Times New Roman" w:cs="Times New Roman"/>
          <w:sz w:val="28"/>
          <w:szCs w:val="28"/>
        </w:rPr>
        <w:t>С</w:t>
      </w:r>
      <w:r>
        <w:rPr>
          <w:rFonts w:ascii="Times New Roman" w:hAnsi="Times New Roman" w:cs="Times New Roman"/>
          <w:sz w:val="28"/>
          <w:szCs w:val="28"/>
        </w:rPr>
        <w:t>анПиНом</w:t>
      </w:r>
      <w:r w:rsidRPr="00477924">
        <w:rPr>
          <w:rFonts w:ascii="Times New Roman" w:hAnsi="Times New Roman" w:cs="Times New Roman"/>
          <w:sz w:val="28"/>
          <w:szCs w:val="28"/>
        </w:rPr>
        <w:t>.</w:t>
      </w:r>
    </w:p>
    <w:p w:rsidR="00094883" w:rsidRDefault="00094883" w:rsidP="00094883">
      <w:pPr>
        <w:pStyle w:val="af"/>
        <w:spacing w:line="360" w:lineRule="auto"/>
        <w:ind w:firstLine="709"/>
        <w:rPr>
          <w:rFonts w:ascii="Times New Roman" w:hAnsi="Times New Roman"/>
          <w:color w:val="auto"/>
          <w:sz w:val="28"/>
          <w:szCs w:val="28"/>
        </w:rPr>
      </w:pPr>
      <w:r>
        <w:rPr>
          <w:rFonts w:ascii="Times New Roman" w:hAnsi="Times New Roman"/>
          <w:color w:val="auto"/>
          <w:sz w:val="28"/>
          <w:szCs w:val="28"/>
        </w:rPr>
        <w:t>В</w:t>
      </w:r>
      <w:r w:rsidRPr="006A225F">
        <w:rPr>
          <w:rFonts w:ascii="Times New Roman" w:hAnsi="Times New Roman"/>
          <w:color w:val="auto"/>
          <w:sz w:val="28"/>
          <w:szCs w:val="28"/>
        </w:rPr>
        <w:t xml:space="preserve"> учебном плане представлены семь предметных областей и коррекционно-развивающая область. </w:t>
      </w:r>
      <w:r w:rsidRPr="00F63254">
        <w:rPr>
          <w:rFonts w:ascii="Times New Roman" w:hAnsi="Times New Roman"/>
          <w:color w:val="auto"/>
          <w:spacing w:val="-4"/>
          <w:sz w:val="28"/>
          <w:szCs w:val="28"/>
        </w:rPr>
        <w:t xml:space="preserve">Содержание учебных предметов, </w:t>
      </w:r>
      <w:r>
        <w:rPr>
          <w:rFonts w:ascii="Times New Roman" w:hAnsi="Times New Roman"/>
          <w:color w:val="auto"/>
          <w:spacing w:val="-4"/>
          <w:sz w:val="28"/>
          <w:szCs w:val="28"/>
        </w:rPr>
        <w:t xml:space="preserve">входящих в состав каждой предметной области, </w:t>
      </w:r>
      <w:r w:rsidRPr="00F63254">
        <w:rPr>
          <w:rFonts w:ascii="Times New Roman" w:hAnsi="Times New Roman"/>
          <w:color w:val="auto"/>
          <w:spacing w:val="-4"/>
          <w:sz w:val="28"/>
          <w:szCs w:val="28"/>
        </w:rPr>
        <w:t>обеспечива</w:t>
      </w:r>
      <w:r>
        <w:rPr>
          <w:rFonts w:ascii="Times New Roman" w:hAnsi="Times New Roman"/>
          <w:color w:val="auto"/>
          <w:spacing w:val="-4"/>
          <w:sz w:val="28"/>
          <w:szCs w:val="28"/>
        </w:rPr>
        <w:t>ет</w:t>
      </w:r>
      <w:r w:rsidRPr="00F63254">
        <w:rPr>
          <w:rFonts w:ascii="Times New Roman" w:hAnsi="Times New Roman"/>
          <w:color w:val="auto"/>
          <w:spacing w:val="-4"/>
          <w:sz w:val="28"/>
          <w:szCs w:val="28"/>
        </w:rPr>
        <w:t xml:space="preserve"> целостное восприятие мира, с учетом особых образовательных потребностей и возможностей</w:t>
      </w:r>
      <w:r>
        <w:rPr>
          <w:rFonts w:ascii="Times New Roman" w:hAnsi="Times New Roman"/>
          <w:color w:val="auto"/>
          <w:spacing w:val="-4"/>
          <w:sz w:val="28"/>
          <w:szCs w:val="28"/>
        </w:rPr>
        <w:t xml:space="preserve"> обучающихся с ЗПР. Коррекционно-развивающая область включена в структуру учебного плана </w:t>
      </w:r>
      <w:r w:rsidRPr="006A225F">
        <w:rPr>
          <w:rFonts w:ascii="Times New Roman" w:hAnsi="Times New Roman"/>
          <w:color w:val="auto"/>
          <w:sz w:val="28"/>
          <w:szCs w:val="28"/>
        </w:rPr>
        <w:t>с целью коррекции недостатков псих</w:t>
      </w:r>
      <w:r>
        <w:rPr>
          <w:rFonts w:ascii="Times New Roman" w:hAnsi="Times New Roman"/>
          <w:color w:val="auto"/>
          <w:sz w:val="28"/>
          <w:szCs w:val="28"/>
        </w:rPr>
        <w:t>о</w:t>
      </w:r>
      <w:r w:rsidRPr="006A225F">
        <w:rPr>
          <w:rFonts w:ascii="Times New Roman" w:hAnsi="Times New Roman"/>
          <w:color w:val="auto"/>
          <w:sz w:val="28"/>
          <w:szCs w:val="28"/>
        </w:rPr>
        <w:t>физического развития обучающихс</w:t>
      </w:r>
      <w:r>
        <w:rPr>
          <w:rFonts w:ascii="Times New Roman" w:hAnsi="Times New Roman"/>
          <w:color w:val="auto"/>
          <w:sz w:val="28"/>
          <w:szCs w:val="28"/>
        </w:rPr>
        <w:t>я</w:t>
      </w:r>
      <w:r w:rsidRPr="00F63254">
        <w:rPr>
          <w:rFonts w:ascii="Times New Roman" w:hAnsi="Times New Roman"/>
          <w:color w:val="auto"/>
          <w:spacing w:val="-4"/>
          <w:sz w:val="28"/>
          <w:szCs w:val="28"/>
        </w:rPr>
        <w:t>.</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b/>
          <w:i/>
          <w:sz w:val="28"/>
          <w:szCs w:val="28"/>
        </w:rPr>
        <w:t>Обязательная часть учебного плана</w:t>
      </w:r>
      <w:r w:rsidRPr="00F63254">
        <w:rPr>
          <w:rFonts w:ascii="Times New Roman" w:hAnsi="Times New Roman"/>
          <w:sz w:val="28"/>
          <w:szCs w:val="28"/>
        </w:rPr>
        <w:t xml:space="preserve"> определяет </w:t>
      </w:r>
      <w:r w:rsidRPr="00F63254">
        <w:rPr>
          <w:rFonts w:ascii="Times New Roman" w:hAnsi="Times New Roman"/>
          <w:spacing w:val="2"/>
          <w:sz w:val="28"/>
          <w:szCs w:val="28"/>
        </w:rPr>
        <w:t>состав учебных предметов обязательных предметных обла</w:t>
      </w:r>
      <w:r w:rsidRPr="00F63254">
        <w:rPr>
          <w:rFonts w:ascii="Times New Roman" w:hAnsi="Times New Roman"/>
          <w:sz w:val="28"/>
          <w:szCs w:val="28"/>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Обязательная часть учебного плана отражает содержание образования, которое обеспечивает достижение</w:t>
      </w:r>
      <w:r w:rsidRPr="00F63254">
        <w:rPr>
          <w:rFonts w:ascii="Times New Roman" w:hAnsi="Times New Roman"/>
          <w:sz w:val="28"/>
          <w:szCs w:val="28"/>
        </w:rPr>
        <w:t xml:space="preserve"> важнейших целей современного образования обучающихся с ЗПР:</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color w:val="auto"/>
          <w:sz w:val="28"/>
          <w:szCs w:val="28"/>
        </w:rPr>
        <w:t xml:space="preserve">формирование </w:t>
      </w:r>
      <w:r>
        <w:rPr>
          <w:rFonts w:ascii="Times New Roman" w:hAnsi="Times New Roman"/>
          <w:color w:val="auto"/>
          <w:sz w:val="28"/>
          <w:szCs w:val="28"/>
        </w:rPr>
        <w:t>социальных</w:t>
      </w:r>
      <w:r w:rsidRPr="00F63254">
        <w:rPr>
          <w:rFonts w:ascii="Times New Roman" w:hAnsi="Times New Roman"/>
          <w:color w:val="auto"/>
          <w:sz w:val="28"/>
          <w:szCs w:val="28"/>
        </w:rPr>
        <w:t xml:space="preserve">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готовность обучающихся к продолжению образования на </w:t>
      </w:r>
      <w:r w:rsidRPr="00F63254">
        <w:rPr>
          <w:rFonts w:ascii="Times New Roman" w:hAnsi="Times New Roman"/>
          <w:spacing w:val="2"/>
          <w:sz w:val="28"/>
          <w:szCs w:val="28"/>
        </w:rPr>
        <w:t>последующей ступени основного общего образования</w:t>
      </w:r>
      <w:r w:rsidRPr="00F63254">
        <w:rPr>
          <w:rFonts w:ascii="Times New Roman" w:hAnsi="Times New Roman"/>
          <w:sz w:val="28"/>
          <w:szCs w:val="28"/>
        </w:rPr>
        <w:t>;</w:t>
      </w:r>
    </w:p>
    <w:p w:rsidR="007A2E9B" w:rsidRPr="00F63254" w:rsidRDefault="007A2E9B" w:rsidP="007A2E9B">
      <w:pPr>
        <w:pStyle w:val="af1"/>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формирование основ нравственного развития обучающихся, приобщение их к общекультурным, национальным и этнокультурным ценностям;</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формирование здорового образа жизни, элементарных </w:t>
      </w:r>
      <w:r w:rsidRPr="00F63254">
        <w:rPr>
          <w:rFonts w:ascii="Times New Roman" w:hAnsi="Times New Roman"/>
          <w:sz w:val="28"/>
          <w:szCs w:val="28"/>
        </w:rPr>
        <w:t>правил поведения в экстремальных ситуациях;</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z w:val="28"/>
          <w:szCs w:val="28"/>
        </w:rPr>
        <w:t>личностное развитие обучающегося в соответствии с его индивидуальностью.</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Организация самостоятельно в осуществлении образовательного процесса, в выборе видов деятельности по каждому предмету (</w:t>
      </w:r>
      <w:r w:rsidRPr="00F63254">
        <w:rPr>
          <w:rFonts w:ascii="Times New Roman" w:hAnsi="Times New Roman"/>
          <w:color w:val="auto"/>
          <w:sz w:val="28"/>
          <w:szCs w:val="28"/>
        </w:rPr>
        <w:t>предметно-практическая деятельность, экскурсии и т.</w:t>
      </w:r>
      <w:r w:rsidRPr="00F63254">
        <w:rPr>
          <w:rFonts w:ascii="Cambria Math" w:hAnsi="Cambria Math"/>
          <w:color w:val="auto"/>
          <w:sz w:val="28"/>
          <w:szCs w:val="28"/>
        </w:rPr>
        <w:t> </w:t>
      </w:r>
      <w:r w:rsidRPr="00F63254">
        <w:rPr>
          <w:rFonts w:ascii="Times New Roman" w:hAnsi="Times New Roman"/>
          <w:color w:val="auto"/>
          <w:sz w:val="28"/>
          <w:szCs w:val="28"/>
        </w:rPr>
        <w:t>д.</w:t>
      </w:r>
      <w:r w:rsidRPr="00F63254">
        <w:rPr>
          <w:rFonts w:ascii="Times New Roman" w:hAnsi="Times New Roman"/>
          <w:sz w:val="28"/>
          <w:szCs w:val="28"/>
        </w:rPr>
        <w:t>).</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b/>
          <w:i/>
          <w:color w:val="auto"/>
          <w:sz w:val="28"/>
          <w:szCs w:val="28"/>
        </w:rPr>
        <w:t>Часть учебного плана, формируемая участниками образовательных отношений</w:t>
      </w:r>
      <w:r w:rsidRPr="00F63254">
        <w:rPr>
          <w:rFonts w:ascii="Times New Roman" w:hAnsi="Times New Roman"/>
          <w:b/>
          <w:color w:val="auto"/>
          <w:sz w:val="28"/>
          <w:szCs w:val="28"/>
        </w:rPr>
        <w:t>,</w:t>
      </w:r>
      <w:r w:rsidRPr="00F63254">
        <w:rPr>
          <w:rFonts w:ascii="Times New Roman" w:hAnsi="Times New Roman"/>
          <w:color w:val="auto"/>
          <w:sz w:val="28"/>
          <w:szCs w:val="28"/>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w:t>
      </w:r>
      <w:r w:rsidRPr="00F63254">
        <w:rPr>
          <w:rFonts w:ascii="Times New Roman" w:hAnsi="Times New Roman"/>
          <w:color w:val="auto"/>
          <w:spacing w:val="2"/>
          <w:sz w:val="28"/>
          <w:szCs w:val="28"/>
        </w:rPr>
        <w:t xml:space="preserve"> 1 </w:t>
      </w:r>
      <w:r>
        <w:rPr>
          <w:rFonts w:ascii="Times New Roman" w:hAnsi="Times New Roman"/>
          <w:color w:val="auto"/>
          <w:spacing w:val="2"/>
          <w:sz w:val="28"/>
          <w:szCs w:val="28"/>
        </w:rPr>
        <w:t xml:space="preserve">и 1дополнительном </w:t>
      </w:r>
      <w:r w:rsidRPr="00F63254">
        <w:rPr>
          <w:rFonts w:ascii="Times New Roman" w:hAnsi="Times New Roman"/>
          <w:color w:val="auto"/>
          <w:spacing w:val="2"/>
          <w:sz w:val="28"/>
          <w:szCs w:val="28"/>
        </w:rPr>
        <w:t xml:space="preserve">классах </w:t>
      </w:r>
      <w:r w:rsidRPr="00F63254">
        <w:rPr>
          <w:rFonts w:ascii="Times New Roman" w:hAnsi="Times New Roman"/>
          <w:color w:val="auto"/>
          <w:sz w:val="28"/>
          <w:szCs w:val="28"/>
        </w:rPr>
        <w:t>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на увеличение учебных часов, отводимых на изучение отдельных учебных предметов обязательной части; </w:t>
      </w:r>
    </w:p>
    <w:p w:rsidR="007A2E9B" w:rsidRPr="00F63254" w:rsidRDefault="007A2E9B" w:rsidP="007A2E9B">
      <w:pPr>
        <w:tabs>
          <w:tab w:val="left" w:pos="1260"/>
        </w:tabs>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rsidR="007A2E9B" w:rsidRPr="00F63254" w:rsidRDefault="007A2E9B" w:rsidP="007A2E9B">
      <w:pPr>
        <w:tabs>
          <w:tab w:val="left" w:pos="1260"/>
        </w:tabs>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для факультативного изучения отдельных учебных предметов (например: элементарная компьютерная грамотность и др.);</w:t>
      </w:r>
    </w:p>
    <w:p w:rsidR="007A2E9B" w:rsidRPr="00F63254" w:rsidRDefault="007A2E9B" w:rsidP="007A2E9B">
      <w:pPr>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обеспечивающих различные интересы обучающихся, в том числе этнокультурные (например: история и культура родного края и др.).</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F63254">
        <w:rPr>
          <w:rFonts w:ascii="Times New Roman" w:hAnsi="Times New Roman" w:cs="Times New Roman"/>
          <w:color w:val="auto"/>
          <w:spacing w:val="2"/>
          <w:sz w:val="28"/>
          <w:szCs w:val="28"/>
        </w:rPr>
        <w:t>обучающихся в соответствии с сани</w:t>
      </w:r>
      <w:r w:rsidRPr="00F63254">
        <w:rPr>
          <w:rFonts w:ascii="Times New Roman" w:hAnsi="Times New Roman" w:cs="Times New Roman"/>
          <w:color w:val="auto"/>
          <w:sz w:val="28"/>
          <w:szCs w:val="28"/>
        </w:rPr>
        <w:t>тарно­гигиеническими требованиями</w:t>
      </w:r>
      <w:r w:rsidRPr="00F63254">
        <w:rPr>
          <w:rFonts w:ascii="Times New Roman" w:hAnsi="Times New Roman" w:cs="Times New Roman"/>
          <w:sz w:val="28"/>
          <w:szCs w:val="28"/>
        </w:rPr>
        <w:t>.</w:t>
      </w:r>
    </w:p>
    <w:p w:rsidR="007A2E9B" w:rsidRDefault="00261BEB" w:rsidP="007A2E9B">
      <w:pPr>
        <w:tabs>
          <w:tab w:val="left" w:pos="1260"/>
        </w:tabs>
        <w:autoSpaceDE w:val="0"/>
        <w:autoSpaceDN w:val="0"/>
        <w:adjustRightInd w:val="0"/>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sz w:val="28"/>
          <w:szCs w:val="28"/>
        </w:rPr>
        <w:t>Обязательным компонентом учебного плана является</w:t>
      </w:r>
      <w:r w:rsidR="007A2E9B" w:rsidRPr="00F63254">
        <w:rPr>
          <w:rFonts w:ascii="Times New Roman" w:hAnsi="Times New Roman" w:cs="Times New Roman"/>
          <w:sz w:val="28"/>
          <w:szCs w:val="28"/>
        </w:rPr>
        <w:t xml:space="preserve"> </w:t>
      </w:r>
      <w:r w:rsidR="007A2E9B" w:rsidRPr="00F63254">
        <w:rPr>
          <w:rFonts w:ascii="Times New Roman" w:hAnsi="Times New Roman" w:cs="Times New Roman"/>
          <w:b/>
          <w:i/>
          <w:sz w:val="28"/>
          <w:szCs w:val="28"/>
        </w:rPr>
        <w:t>внеурочная деятельность</w:t>
      </w:r>
      <w:r w:rsidR="007A2E9B" w:rsidRPr="00F63254">
        <w:rPr>
          <w:rFonts w:ascii="Times New Roman" w:hAnsi="Times New Roman" w:cs="Times New Roman"/>
          <w:sz w:val="28"/>
          <w:szCs w:val="28"/>
        </w:rPr>
        <w:t xml:space="preserve">. В соответствии с требованиями ФГОС НОО обучающихся с </w:t>
      </w:r>
      <w:r>
        <w:rPr>
          <w:rFonts w:ascii="Times New Roman" w:hAnsi="Times New Roman" w:cs="Times New Roman"/>
          <w:sz w:val="28"/>
          <w:szCs w:val="28"/>
        </w:rPr>
        <w:t>ОВЗ</w:t>
      </w:r>
      <w:r w:rsidR="007A2E9B" w:rsidRPr="00F63254">
        <w:rPr>
          <w:rFonts w:ascii="Times New Roman" w:hAnsi="Times New Roman" w:cs="Times New Roman"/>
          <w:b/>
          <w:bCs/>
          <w:sz w:val="28"/>
          <w:szCs w:val="28"/>
        </w:rPr>
        <w:t xml:space="preserve"> </w:t>
      </w:r>
      <w:r w:rsidR="007A2E9B" w:rsidRPr="00F63254">
        <w:rPr>
          <w:rFonts w:ascii="Times New Roman" w:hAnsi="Times New Roman" w:cs="Times New Roman"/>
          <w:bCs/>
          <w:sz w:val="28"/>
          <w:szCs w:val="28"/>
        </w:rPr>
        <w:t>внеурочная деятельность</w:t>
      </w:r>
      <w:r w:rsidR="007A2E9B" w:rsidRPr="00F63254">
        <w:rPr>
          <w:rFonts w:ascii="Times New Roman" w:hAnsi="Times New Roman" w:cs="Times New Roman"/>
          <w:b/>
          <w:bCs/>
          <w:sz w:val="28"/>
          <w:szCs w:val="28"/>
        </w:rPr>
        <w:t xml:space="preserve"> </w:t>
      </w:r>
      <w:r w:rsidR="007A2E9B" w:rsidRPr="00F63254">
        <w:rPr>
          <w:rFonts w:ascii="Times New Roman" w:hAnsi="Times New Roman" w:cs="Times New Roman"/>
          <w:sz w:val="28"/>
          <w:szCs w:val="28"/>
        </w:rPr>
        <w:t>организ</w:t>
      </w:r>
      <w:r w:rsidR="007A2E9B" w:rsidRPr="00F63254">
        <w:rPr>
          <w:rFonts w:ascii="Times New Roman" w:hAnsi="Times New Roman" w:cs="Times New Roman"/>
          <w:spacing w:val="2"/>
          <w:sz w:val="28"/>
          <w:szCs w:val="28"/>
        </w:rPr>
        <w:t>уется по направлениям развития личности (духовно­нравственное, социальное, общеинтеллектуальное, общекультур</w:t>
      </w:r>
      <w:r w:rsidR="007A2E9B" w:rsidRPr="00F63254">
        <w:rPr>
          <w:rFonts w:ascii="Times New Roman" w:hAnsi="Times New Roman" w:cs="Times New Roman"/>
          <w:sz w:val="28"/>
          <w:szCs w:val="28"/>
        </w:rPr>
        <w:t xml:space="preserve">ное, спортивно­оздоровительное). </w:t>
      </w:r>
      <w:r w:rsidR="007A2E9B" w:rsidRPr="00F63254">
        <w:rPr>
          <w:rFonts w:ascii="Times New Roman" w:hAnsi="Times New Roman" w:cs="Times New Roman"/>
          <w:color w:val="auto"/>
          <w:spacing w:val="2"/>
          <w:sz w:val="28"/>
          <w:szCs w:val="28"/>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 xml:space="preserve">Выбор направлений внеурочной деятельности определяется </w:t>
      </w:r>
      <w:r>
        <w:rPr>
          <w:rFonts w:ascii="Times New Roman" w:hAnsi="Times New Roman"/>
          <w:color w:val="auto"/>
          <w:sz w:val="28"/>
          <w:szCs w:val="28"/>
        </w:rPr>
        <w:t>О</w:t>
      </w:r>
      <w:r w:rsidRPr="00F63254">
        <w:rPr>
          <w:rFonts w:ascii="Times New Roman" w:hAnsi="Times New Roman"/>
          <w:color w:val="auto"/>
          <w:sz w:val="28"/>
          <w:szCs w:val="28"/>
        </w:rPr>
        <w:t>рганизацией.</w:t>
      </w:r>
    </w:p>
    <w:p w:rsidR="007A2E9B" w:rsidRPr="00F63254" w:rsidRDefault="007A2E9B" w:rsidP="007A2E9B">
      <w:pPr>
        <w:pStyle w:val="af"/>
        <w:spacing w:line="360" w:lineRule="auto"/>
        <w:ind w:firstLine="709"/>
        <w:rPr>
          <w:rFonts w:ascii="Times New Roman" w:hAnsi="Times New Roman"/>
          <w:spacing w:val="1"/>
          <w:sz w:val="28"/>
          <w:szCs w:val="28"/>
        </w:rPr>
      </w:pPr>
      <w:r w:rsidRPr="00F63254">
        <w:rPr>
          <w:rFonts w:ascii="Times New Roman" w:hAnsi="Times New Roman"/>
          <w:b/>
          <w:i/>
          <w:sz w:val="28"/>
          <w:szCs w:val="28"/>
        </w:rPr>
        <w:t>Коррекционно-развивающ</w:t>
      </w:r>
      <w:r>
        <w:rPr>
          <w:rFonts w:ascii="Times New Roman" w:hAnsi="Times New Roman"/>
          <w:b/>
          <w:i/>
          <w:sz w:val="28"/>
          <w:szCs w:val="28"/>
        </w:rPr>
        <w:t>ая область</w:t>
      </w:r>
      <w:r w:rsidRPr="00F63254">
        <w:rPr>
          <w:rFonts w:ascii="Times New Roman" w:hAnsi="Times New Roman"/>
          <w:sz w:val="28"/>
          <w:szCs w:val="28"/>
        </w:rPr>
        <w:t xml:space="preserve">, согласно требованиям </w:t>
      </w:r>
      <w:r>
        <w:rPr>
          <w:rFonts w:ascii="Times New Roman" w:hAnsi="Times New Roman"/>
          <w:sz w:val="28"/>
          <w:szCs w:val="28"/>
        </w:rPr>
        <w:t>Стандарта</w:t>
      </w:r>
      <w:r w:rsidRPr="00F63254">
        <w:rPr>
          <w:rFonts w:ascii="Times New Roman" w:hAnsi="Times New Roman"/>
          <w:sz w:val="28"/>
          <w:szCs w:val="28"/>
        </w:rPr>
        <w:t xml:space="preserve">, является </w:t>
      </w:r>
      <w:r w:rsidRPr="00F63254">
        <w:rPr>
          <w:rFonts w:ascii="Times New Roman" w:hAnsi="Times New Roman"/>
          <w:b/>
          <w:sz w:val="28"/>
          <w:szCs w:val="28"/>
        </w:rPr>
        <w:t>обязательн</w:t>
      </w:r>
      <w:r>
        <w:rPr>
          <w:rFonts w:ascii="Times New Roman" w:hAnsi="Times New Roman"/>
          <w:b/>
          <w:sz w:val="28"/>
          <w:szCs w:val="28"/>
        </w:rPr>
        <w:t>ой частью внеурочной деятельности</w:t>
      </w:r>
      <w:r w:rsidRPr="00F63254">
        <w:rPr>
          <w:rFonts w:ascii="Times New Roman" w:hAnsi="Times New Roman"/>
          <w:sz w:val="28"/>
          <w:szCs w:val="28"/>
        </w:rPr>
        <w:t xml:space="preserve"> и представлено </w:t>
      </w:r>
      <w:r w:rsidRPr="00F63254">
        <w:rPr>
          <w:rFonts w:ascii="Times New Roman" w:hAnsi="Times New Roman"/>
          <w:spacing w:val="1"/>
          <w:sz w:val="28"/>
          <w:szCs w:val="28"/>
        </w:rPr>
        <w:t xml:space="preserve">фронтальными и индивидуальными </w:t>
      </w:r>
      <w:r w:rsidRPr="00F63254">
        <w:rPr>
          <w:rFonts w:ascii="Times New Roman" w:hAnsi="Times New Roman"/>
          <w:sz w:val="28"/>
          <w:szCs w:val="28"/>
        </w:rPr>
        <w:t>коррекционно-развивающими занятиями (логопедически</w:t>
      </w:r>
      <w:r>
        <w:rPr>
          <w:rFonts w:ascii="Times New Roman" w:hAnsi="Times New Roman"/>
          <w:sz w:val="28"/>
          <w:szCs w:val="28"/>
        </w:rPr>
        <w:t>ми</w:t>
      </w:r>
      <w:r w:rsidRPr="00F63254">
        <w:rPr>
          <w:rFonts w:ascii="Times New Roman" w:hAnsi="Times New Roman"/>
          <w:sz w:val="28"/>
          <w:szCs w:val="28"/>
        </w:rPr>
        <w:t xml:space="preserve"> и психокоррекционны</w:t>
      </w:r>
      <w:r>
        <w:rPr>
          <w:rFonts w:ascii="Times New Roman" w:hAnsi="Times New Roman"/>
          <w:sz w:val="28"/>
          <w:szCs w:val="28"/>
        </w:rPr>
        <w:t>ми</w:t>
      </w:r>
      <w:r w:rsidRPr="00F63254">
        <w:rPr>
          <w:rFonts w:ascii="Times New Roman" w:hAnsi="Times New Roman"/>
          <w:sz w:val="28"/>
          <w:szCs w:val="28"/>
        </w:rPr>
        <w:t xml:space="preserve">) и ритмикой, </w:t>
      </w:r>
      <w:r w:rsidRPr="00F63254">
        <w:rPr>
          <w:rFonts w:ascii="Times New Roman" w:hAnsi="Times New Roman"/>
          <w:spacing w:val="1"/>
          <w:sz w:val="28"/>
          <w:szCs w:val="28"/>
        </w:rPr>
        <w:t xml:space="preserve">направленными на </w:t>
      </w:r>
      <w:r w:rsidRPr="00F63254">
        <w:rPr>
          <w:rFonts w:ascii="Times New Roman" w:hAnsi="Times New Roman"/>
          <w:sz w:val="28"/>
          <w:szCs w:val="28"/>
        </w:rPr>
        <w:t xml:space="preserve">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w:t>
      </w:r>
      <w:r>
        <w:rPr>
          <w:rFonts w:ascii="Times New Roman" w:hAnsi="Times New Roman"/>
          <w:sz w:val="28"/>
          <w:szCs w:val="28"/>
        </w:rPr>
        <w:t>О</w:t>
      </w:r>
      <w:r w:rsidRPr="00F63254">
        <w:rPr>
          <w:rFonts w:ascii="Times New Roman" w:hAnsi="Times New Roman"/>
          <w:sz w:val="28"/>
          <w:szCs w:val="28"/>
        </w:rPr>
        <w:t>рганизацией самостоятельно, исходя из психофизических особенностей обучающихся с ЗПР на основании рекомендаций ПМПК и индивидуальной программы реабилитации инвалида. К</w:t>
      </w:r>
      <w:r w:rsidRPr="00F63254">
        <w:rPr>
          <w:rFonts w:ascii="Times New Roman" w:hAnsi="Times New Roman"/>
          <w:kern w:val="2"/>
          <w:sz w:val="28"/>
          <w:szCs w:val="28"/>
        </w:rPr>
        <w:t>оррекционно-развивающие занятия могут проводиться в индивидуальной и групповой форме.</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w:t>
      </w:r>
      <w:r>
        <w:rPr>
          <w:rFonts w:ascii="Times New Roman" w:hAnsi="Times New Roman"/>
          <w:sz w:val="28"/>
          <w:szCs w:val="28"/>
        </w:rPr>
        <w:t>О</w:t>
      </w:r>
      <w:r w:rsidRPr="00F63254">
        <w:rPr>
          <w:rFonts w:ascii="Times New Roman" w:hAnsi="Times New Roman"/>
          <w:sz w:val="28"/>
          <w:szCs w:val="28"/>
        </w:rPr>
        <w:t>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F63254">
        <w:rPr>
          <w:rFonts w:ascii="Times New Roman" w:hAnsi="Times New Roman"/>
          <w:sz w:val="28"/>
          <w:szCs w:val="28"/>
        </w:rPr>
        <w:t xml:space="preserve">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w:t>
      </w:r>
      <w:r>
        <w:rPr>
          <w:rFonts w:ascii="Times New Roman" w:hAnsi="Times New Roman"/>
          <w:sz w:val="28"/>
          <w:szCs w:val="28"/>
        </w:rPr>
        <w:t>ы</w:t>
      </w:r>
      <w:r w:rsidRPr="00F63254">
        <w:rPr>
          <w:rFonts w:ascii="Times New Roman" w:hAnsi="Times New Roman"/>
          <w:sz w:val="28"/>
          <w:szCs w:val="28"/>
        </w:rPr>
        <w:t>х занятий.</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 xml:space="preserve">Чередование учебной и внеурочной деятельности в рамках реализации АООП НОО определяет </w:t>
      </w:r>
      <w:r>
        <w:rPr>
          <w:rFonts w:ascii="Times New Roman" w:hAnsi="Times New Roman"/>
          <w:color w:val="auto"/>
          <w:sz w:val="28"/>
          <w:szCs w:val="28"/>
        </w:rPr>
        <w:t>О</w:t>
      </w:r>
      <w:r w:rsidRPr="00F63254">
        <w:rPr>
          <w:rFonts w:ascii="Times New Roman" w:hAnsi="Times New Roman"/>
          <w:color w:val="auto"/>
          <w:sz w:val="28"/>
          <w:szCs w:val="28"/>
        </w:rPr>
        <w:t>рганизация.</w:t>
      </w:r>
    </w:p>
    <w:p w:rsidR="007A2E9B" w:rsidRPr="00F63254" w:rsidRDefault="007A2E9B" w:rsidP="007A2E9B">
      <w:pPr>
        <w:tabs>
          <w:tab w:val="left" w:pos="1260"/>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АООП НОО обучающихся с ЗПР может включать как один, так и несколько учебных планов. </w:t>
      </w:r>
      <w:r w:rsidRPr="00F63254">
        <w:rPr>
          <w:rFonts w:ascii="Times New Roman" w:hAnsi="Times New Roman" w:cs="Times New Roman"/>
          <w:color w:val="auto"/>
          <w:sz w:val="28"/>
          <w:szCs w:val="28"/>
        </w:rPr>
        <w:t xml:space="preserve">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F63254">
        <w:rPr>
          <w:rFonts w:ascii="Times New Roman" w:hAnsi="Times New Roman" w:cs="Times New Roman"/>
          <w:color w:val="auto"/>
          <w:spacing w:val="2"/>
          <w:sz w:val="28"/>
          <w:szCs w:val="28"/>
        </w:rPr>
        <w:t>учебные программы (содержание дисциплин, курсов, моду</w:t>
      </w:r>
      <w:r w:rsidRPr="00F63254">
        <w:rPr>
          <w:rFonts w:ascii="Times New Roman" w:hAnsi="Times New Roman" w:cs="Times New Roman"/>
          <w:color w:val="auto"/>
          <w:sz w:val="28"/>
          <w:szCs w:val="28"/>
        </w:rPr>
        <w:t xml:space="preserve">лей, формы образования).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Учебный план обеспечивает в случаях предусмотренных законодательством Российской Федерации в области образования</w:t>
      </w:r>
      <w:r w:rsidRPr="00F63254">
        <w:rPr>
          <w:rStyle w:val="a4"/>
          <w:rFonts w:ascii="Times New Roman" w:hAnsi="Times New Roman" w:cs="Times New Roman"/>
          <w:sz w:val="28"/>
          <w:szCs w:val="28"/>
        </w:rPr>
        <w:footnoteReference w:id="23"/>
      </w:r>
      <w:r w:rsidRPr="00F63254">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Для первой ступени общего образования обучающихся с ЗПР представлены два варианта примерного учебного плана:</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вариант 1 — для образовательных организаций, в которых обучение ведётся на русском языке;</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вариант 2 — для образовательных организаций, в которых обучение ведётся на русском языке, но наряду с ним изучается один из языков народов России.</w:t>
      </w:r>
    </w:p>
    <w:p w:rsidR="007A2E9B" w:rsidRPr="00F63254" w:rsidRDefault="007A2E9B" w:rsidP="007A2E9B">
      <w:pPr>
        <w:pStyle w:val="af"/>
        <w:spacing w:line="360" w:lineRule="auto"/>
        <w:ind w:firstLine="709"/>
        <w:rPr>
          <w:rFonts w:ascii="Times New Roman" w:hAnsi="Times New Roman"/>
          <w:color w:val="auto"/>
          <w:spacing w:val="2"/>
          <w:sz w:val="28"/>
          <w:szCs w:val="28"/>
        </w:rPr>
      </w:pPr>
      <w:r w:rsidRPr="00F63254">
        <w:rPr>
          <w:rFonts w:ascii="Times New Roman" w:hAnsi="Times New Roman"/>
          <w:color w:val="auto"/>
          <w:sz w:val="28"/>
          <w:szCs w:val="28"/>
        </w:rPr>
        <w:t xml:space="preserve">Сроки освоения АООП НОО (вариант </w:t>
      </w:r>
      <w:r>
        <w:rPr>
          <w:rFonts w:ascii="Times New Roman" w:hAnsi="Times New Roman"/>
          <w:color w:val="auto"/>
          <w:sz w:val="28"/>
          <w:szCs w:val="28"/>
        </w:rPr>
        <w:t>7.2</w:t>
      </w:r>
      <w:r w:rsidRPr="00F63254">
        <w:rPr>
          <w:rFonts w:ascii="Times New Roman" w:hAnsi="Times New Roman"/>
          <w:color w:val="auto"/>
          <w:sz w:val="28"/>
          <w:szCs w:val="28"/>
        </w:rPr>
        <w:t>) обучающимися с ЗПР составляют 5 лет</w:t>
      </w:r>
      <w:r>
        <w:rPr>
          <w:rFonts w:ascii="Times New Roman" w:hAnsi="Times New Roman"/>
          <w:color w:val="auto"/>
          <w:sz w:val="28"/>
          <w:szCs w:val="28"/>
        </w:rPr>
        <w:t>, с обязательным введение 1 дополнительного класса</w:t>
      </w:r>
      <w:r w:rsidRPr="00F63254">
        <w:rPr>
          <w:rFonts w:ascii="Times New Roman" w:hAnsi="Times New Roman"/>
          <w:color w:val="auto"/>
          <w:sz w:val="28"/>
          <w:szCs w:val="28"/>
        </w:rPr>
        <w:t>.</w:t>
      </w:r>
    </w:p>
    <w:p w:rsidR="007A2E9B" w:rsidRPr="00F63254" w:rsidRDefault="007A2E9B" w:rsidP="007A2E9B">
      <w:pPr>
        <w:pStyle w:val="Default"/>
        <w:spacing w:line="360" w:lineRule="auto"/>
        <w:ind w:firstLine="709"/>
        <w:jc w:val="both"/>
        <w:rPr>
          <w:color w:val="auto"/>
          <w:sz w:val="28"/>
          <w:szCs w:val="28"/>
        </w:rPr>
      </w:pPr>
      <w:r w:rsidRPr="00F63254">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Продолжительность учебного года на первой ступени общего образования составляет 34 недели, в 1</w:t>
      </w:r>
      <w:r>
        <w:rPr>
          <w:rFonts w:ascii="Times New Roman" w:hAnsi="Times New Roman"/>
          <w:sz w:val="28"/>
          <w:szCs w:val="28"/>
        </w:rPr>
        <w:t xml:space="preserve"> и 1</w:t>
      </w:r>
      <w:r w:rsidR="00261BEB">
        <w:rPr>
          <w:rFonts w:ascii="Times New Roman" w:hAnsi="Times New Roman"/>
          <w:sz w:val="28"/>
          <w:szCs w:val="28"/>
        </w:rPr>
        <w:t xml:space="preserve"> дополнительном</w:t>
      </w:r>
      <w:r w:rsidRPr="00F63254">
        <w:rPr>
          <w:rFonts w:ascii="Times New Roman" w:hAnsi="Times New Roman"/>
          <w:sz w:val="28"/>
          <w:szCs w:val="28"/>
        </w:rPr>
        <w:t> класс</w:t>
      </w:r>
      <w:r>
        <w:rPr>
          <w:rFonts w:ascii="Times New Roman" w:hAnsi="Times New Roman"/>
          <w:sz w:val="28"/>
          <w:szCs w:val="28"/>
        </w:rPr>
        <w:t>ах</w:t>
      </w:r>
      <w:r w:rsidRPr="00F63254">
        <w:rPr>
          <w:rFonts w:ascii="Times New Roman" w:hAnsi="Times New Roman"/>
          <w:sz w:val="28"/>
          <w:szCs w:val="28"/>
        </w:rPr>
        <w:t xml:space="preserve">  — 33 недели. Продолжительность каникул в течение учебного года составляет не менее 30 календарных дней, летом — не менее </w:t>
      </w:r>
      <w:r w:rsidRPr="00F63254">
        <w:rPr>
          <w:rFonts w:ascii="Times New Roman" w:hAnsi="Times New Roman"/>
          <w:spacing w:val="2"/>
          <w:sz w:val="28"/>
          <w:szCs w:val="28"/>
        </w:rPr>
        <w:t>8 недель. Для обучающихся в 1</w:t>
      </w:r>
      <w:r>
        <w:rPr>
          <w:rFonts w:ascii="Times New Roman" w:hAnsi="Times New Roman"/>
          <w:spacing w:val="2"/>
          <w:sz w:val="28"/>
          <w:szCs w:val="28"/>
        </w:rPr>
        <w:t xml:space="preserve"> и 1</w:t>
      </w:r>
      <w:r w:rsidR="00261BEB">
        <w:rPr>
          <w:rFonts w:ascii="Times New Roman" w:hAnsi="Times New Roman"/>
          <w:spacing w:val="2"/>
          <w:sz w:val="28"/>
          <w:szCs w:val="28"/>
        </w:rPr>
        <w:t xml:space="preserve"> дополнительном</w:t>
      </w:r>
      <w:r>
        <w:rPr>
          <w:rFonts w:ascii="Times New Roman" w:hAnsi="Times New Roman"/>
          <w:spacing w:val="2"/>
          <w:sz w:val="28"/>
          <w:szCs w:val="28"/>
          <w:vertAlign w:val="superscript"/>
        </w:rPr>
        <w:t>1</w:t>
      </w:r>
      <w:r w:rsidRPr="00F63254">
        <w:rPr>
          <w:rFonts w:ascii="Times New Roman" w:hAnsi="Times New Roman"/>
          <w:spacing w:val="2"/>
          <w:sz w:val="28"/>
          <w:szCs w:val="28"/>
        </w:rPr>
        <w:t> класс</w:t>
      </w:r>
      <w:r>
        <w:rPr>
          <w:rFonts w:ascii="Times New Roman" w:hAnsi="Times New Roman"/>
          <w:spacing w:val="2"/>
          <w:sz w:val="28"/>
          <w:szCs w:val="28"/>
        </w:rPr>
        <w:t>ов</w:t>
      </w:r>
      <w:r w:rsidRPr="00F63254">
        <w:rPr>
          <w:rFonts w:ascii="Times New Roman" w:hAnsi="Times New Roman"/>
          <w:spacing w:val="2"/>
          <w:sz w:val="28"/>
          <w:szCs w:val="28"/>
        </w:rPr>
        <w:t xml:space="preserve"> устанавливаются в </w:t>
      </w:r>
      <w:r w:rsidRPr="00F63254">
        <w:rPr>
          <w:rFonts w:ascii="Times New Roman" w:hAnsi="Times New Roman"/>
          <w:sz w:val="28"/>
          <w:szCs w:val="28"/>
        </w:rPr>
        <w:t xml:space="preserve">течение года дополнительные недельные каникулы. </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sz w:val="28"/>
          <w:szCs w:val="28"/>
        </w:rPr>
        <w:t xml:space="preserve">Продолжительность учебных занятий составляет 40 минут. </w:t>
      </w:r>
      <w:r w:rsidRPr="00F63254">
        <w:rPr>
          <w:rFonts w:ascii="Times New Roman" w:hAnsi="Times New Roman"/>
          <w:color w:val="auto"/>
          <w:sz w:val="28"/>
          <w:szCs w:val="28"/>
        </w:rPr>
        <w:t>При определении продолжительности занятий в 1</w:t>
      </w:r>
      <w:r>
        <w:rPr>
          <w:rFonts w:ascii="Times New Roman" w:hAnsi="Times New Roman"/>
          <w:color w:val="auto"/>
          <w:sz w:val="28"/>
          <w:szCs w:val="28"/>
        </w:rPr>
        <w:t xml:space="preserve"> и 1</w:t>
      </w:r>
      <w:r w:rsidR="00261BEB">
        <w:rPr>
          <w:rFonts w:ascii="Times New Roman" w:hAnsi="Times New Roman"/>
          <w:color w:val="auto"/>
          <w:sz w:val="28"/>
          <w:szCs w:val="28"/>
        </w:rPr>
        <w:t xml:space="preserve"> дополнительном</w:t>
      </w:r>
      <w:r w:rsidRPr="00F63254">
        <w:rPr>
          <w:rFonts w:ascii="Times New Roman" w:hAnsi="Times New Roman"/>
          <w:color w:val="auto"/>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63254">
        <w:rPr>
          <w:rStyle w:val="a4"/>
          <w:rFonts w:ascii="Times New Roman" w:hAnsi="Times New Roman"/>
          <w:color w:val="auto"/>
          <w:sz w:val="28"/>
          <w:szCs w:val="28"/>
        </w:rPr>
        <w:footnoteReference w:id="24"/>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Количество часов, отводимых на изучение учебных предметов «Русский язык», «Литературное чтение» и «</w:t>
      </w:r>
      <w:r w:rsidRPr="00F63254">
        <w:rPr>
          <w:rFonts w:ascii="Times New Roman" w:hAnsi="Times New Roman" w:cs="Times New Roman"/>
          <w:color w:val="auto"/>
          <w:sz w:val="28"/>
          <w:szCs w:val="28"/>
        </w:rPr>
        <w:t>Родной язык и литературное чтение</w:t>
      </w:r>
      <w:r w:rsidRPr="00F63254">
        <w:rPr>
          <w:rFonts w:ascii="Times New Roman" w:hAnsi="Times New Roman" w:cs="Times New Roman"/>
          <w:sz w:val="28"/>
          <w:szCs w:val="28"/>
        </w:rPr>
        <w:t xml:space="preserve">» может корректироваться в рамках предметной области «Филология» с учётом психофизических особенностей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w:t>
      </w:r>
    </w:p>
    <w:p w:rsidR="007A2E9B" w:rsidRPr="00F63254" w:rsidRDefault="007A2E9B" w:rsidP="007A2E9B">
      <w:pPr>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hAnsi="Times New Roman" w:cs="Times New Roman"/>
          <w:sz w:val="28"/>
          <w:szCs w:val="28"/>
        </w:rPr>
        <w:t xml:space="preserve">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w:t>
      </w:r>
      <w:r w:rsidRPr="00F63254">
        <w:rPr>
          <w:rFonts w:ascii="Times New Roman" w:eastAsia="Times New Roman" w:hAnsi="Times New Roman" w:cs="Times New Roman"/>
          <w:color w:val="auto"/>
          <w:kern w:val="0"/>
          <w:sz w:val="28"/>
          <w:szCs w:val="28"/>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Часы коррекционно-развивающей </w:t>
      </w:r>
      <w:r>
        <w:rPr>
          <w:rFonts w:ascii="Times New Roman" w:hAnsi="Times New Roman" w:cs="Times New Roman"/>
          <w:sz w:val="28"/>
          <w:szCs w:val="28"/>
        </w:rPr>
        <w:t>области</w:t>
      </w:r>
      <w:r w:rsidRPr="00F63254">
        <w:rPr>
          <w:rFonts w:ascii="Times New Roman" w:hAnsi="Times New Roman" w:cs="Times New Roman"/>
          <w:sz w:val="28"/>
          <w:szCs w:val="28"/>
        </w:rPr>
        <w:t xml:space="preserve"> представлены групповыми и индивидуальными коррекционно-развивающими занятиями (логопедически</w:t>
      </w:r>
      <w:r>
        <w:rPr>
          <w:rFonts w:ascii="Times New Roman" w:hAnsi="Times New Roman" w:cs="Times New Roman"/>
          <w:sz w:val="28"/>
          <w:szCs w:val="28"/>
        </w:rPr>
        <w:t>ми</w:t>
      </w:r>
      <w:r w:rsidRPr="00F63254">
        <w:rPr>
          <w:rFonts w:ascii="Times New Roman" w:hAnsi="Times New Roman" w:cs="Times New Roman"/>
          <w:sz w:val="28"/>
          <w:szCs w:val="28"/>
        </w:rPr>
        <w:t xml:space="preserve"> и психокоррекционны</w:t>
      </w:r>
      <w:r>
        <w:rPr>
          <w:rFonts w:ascii="Times New Roman" w:hAnsi="Times New Roman" w:cs="Times New Roman"/>
          <w:sz w:val="28"/>
          <w:szCs w:val="28"/>
        </w:rPr>
        <w:t>ми</w:t>
      </w:r>
      <w:r w:rsidRPr="00F63254">
        <w:rPr>
          <w:rFonts w:ascii="Times New Roman" w:hAnsi="Times New Roman" w:cs="Times New Roman"/>
          <w:sz w:val="28"/>
          <w:szCs w:val="28"/>
        </w:rPr>
        <w:t xml:space="preserve">), направленными на </w:t>
      </w:r>
      <w:r w:rsidRPr="00F63254">
        <w:rPr>
          <w:rFonts w:ascii="Times New Roman" w:eastAsia="Times New Roman" w:hAnsi="Times New Roman" w:cs="Times New Roman"/>
          <w:color w:val="auto"/>
          <w:kern w:val="0"/>
          <w:sz w:val="28"/>
          <w:szCs w:val="28"/>
          <w:lang w:eastAsia="ru-RU"/>
        </w:rPr>
        <w:t>коррекцию недостатков психофизического развития обучающихся и восполнение пробелов в знаниях, а также</w:t>
      </w:r>
      <w:r w:rsidRPr="00F63254">
        <w:rPr>
          <w:rFonts w:ascii="Times New Roman" w:hAnsi="Times New Roman" w:cs="Times New Roman"/>
          <w:sz w:val="28"/>
          <w:szCs w:val="28"/>
        </w:rPr>
        <w:t xml:space="preserve">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w:t>
      </w:r>
      <w:r w:rsidR="00261BEB">
        <w:rPr>
          <w:rFonts w:ascii="Times New Roman" w:hAnsi="Times New Roman" w:cs="Times New Roman"/>
          <w:sz w:val="28"/>
          <w:szCs w:val="28"/>
        </w:rPr>
        <w:t>до 25 </w:t>
      </w:r>
      <w:r w:rsidRPr="00F63254">
        <w:rPr>
          <w:rFonts w:ascii="Times New Roman" w:hAnsi="Times New Roman" w:cs="Times New Roman"/>
          <w:sz w:val="28"/>
          <w:szCs w:val="28"/>
        </w:rPr>
        <w:t xml:space="preserve">мин., на групповые занятия – </w:t>
      </w:r>
      <w:r w:rsidR="00261BEB">
        <w:rPr>
          <w:rFonts w:ascii="Times New Roman" w:hAnsi="Times New Roman" w:cs="Times New Roman"/>
          <w:sz w:val="28"/>
          <w:szCs w:val="28"/>
        </w:rPr>
        <w:t xml:space="preserve">до </w:t>
      </w:r>
      <w:r w:rsidRPr="00F63254">
        <w:rPr>
          <w:rFonts w:ascii="Times New Roman" w:hAnsi="Times New Roman" w:cs="Times New Roman"/>
          <w:sz w:val="28"/>
          <w:szCs w:val="28"/>
        </w:rPr>
        <w:t>40 минут.</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учебных занятий за 5 учебных лет не может составлять более 3732 часов.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Время, отводимое на внеурочную деятельность, на ступени начального общего обучения составляет − 1680 часов, из них 1176 ч приходится на коррекционно-развивающее направление.</w:t>
      </w:r>
    </w:p>
    <w:p w:rsidR="007A2E9B" w:rsidRPr="00F63254" w:rsidRDefault="007A2E9B" w:rsidP="007A2E9B">
      <w:pPr>
        <w:pStyle w:val="14TexstOSNOVA1012"/>
        <w:spacing w:after="120"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12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Примерный годовой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sz w:val="24"/>
                <w:szCs w:val="24"/>
              </w:rPr>
              <w:br/>
              <w:t>(вариант 1)</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61BEB"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61BEB">
              <w:rPr>
                <w:rFonts w:ascii="Times New Roman" w:hAnsi="Times New Roman" w:cs="Times New Roman"/>
                <w:sz w:val="24"/>
                <w:szCs w:val="24"/>
              </w:rPr>
              <w:t xml:space="preserve"> доп.</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170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772</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638</w:t>
            </w:r>
          </w:p>
        </w:tc>
      </w:tr>
      <w:tr w:rsidR="007A2E9B" w:rsidRPr="00A81634"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672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r>
      <w:tr w:rsidR="007A2E9B" w:rsidRPr="00A81634"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3528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годовая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3732</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1680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1176</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1008</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5412</w:t>
            </w:r>
          </w:p>
        </w:tc>
      </w:tr>
    </w:tbl>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r w:rsidRPr="00F63254">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Примерный недельный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color w:val="auto"/>
                <w:sz w:val="24"/>
                <w:szCs w:val="24"/>
              </w:rPr>
              <w:br/>
            </w:r>
            <w:r w:rsidRPr="00A81634">
              <w:rPr>
                <w:rFonts w:ascii="Times New Roman" w:hAnsi="Times New Roman" w:cs="Times New Roman"/>
                <w:b/>
                <w:sz w:val="24"/>
                <w:szCs w:val="24"/>
              </w:rPr>
              <w:t>(вариант 1)</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p w:rsidR="007A2E9B" w:rsidRPr="00A81634" w:rsidRDefault="007A2E9B" w:rsidP="00B50597">
            <w:pPr>
              <w:spacing w:after="0" w:line="240" w:lineRule="auto"/>
              <w:jc w:val="right"/>
              <w:rPr>
                <w:rFonts w:ascii="Times New Roman" w:hAnsi="Times New Roman" w:cs="Times New Roman"/>
                <w:b/>
                <w:sz w:val="24"/>
                <w:szCs w:val="24"/>
              </w:rPr>
            </w:pP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tabs>
                <w:tab w:val="left" w:pos="525"/>
              </w:tabs>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p w:rsidR="007A2E9B" w:rsidRPr="00A81634" w:rsidRDefault="007A2E9B" w:rsidP="00B50597">
            <w:pPr>
              <w:tabs>
                <w:tab w:val="left" w:pos="525"/>
              </w:tabs>
              <w:spacing w:after="0" w:line="240" w:lineRule="auto"/>
              <w:rPr>
                <w:rFonts w:ascii="Times New Roman" w:hAnsi="Times New Roman" w:cs="Times New Roman"/>
                <w:b/>
                <w:sz w:val="24"/>
                <w:szCs w:val="24"/>
              </w:rPr>
            </w:pP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23</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w:t>
            </w:r>
          </w:p>
        </w:tc>
      </w:tr>
      <w:tr w:rsidR="007A2E9B" w:rsidRPr="00A81634"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7A2E9B" w:rsidRPr="00A81634"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недельная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111</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35</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30</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161</w:t>
            </w:r>
          </w:p>
        </w:tc>
      </w:tr>
    </w:tbl>
    <w:p w:rsidR="007A2E9B" w:rsidRPr="00F63254" w:rsidRDefault="007A2E9B" w:rsidP="007A2E9B">
      <w:pPr>
        <w:rPr>
          <w:rFonts w:ascii="Times New Roman" w:hAnsi="Times New Roman"/>
          <w:sz w:val="28"/>
          <w:szCs w:val="28"/>
        </w:rPr>
      </w:pPr>
    </w:p>
    <w:p w:rsidR="007A2E9B" w:rsidRPr="00F63254" w:rsidRDefault="007A2E9B" w:rsidP="007A2E9B">
      <w:pPr>
        <w:spacing w:after="0"/>
        <w:rPr>
          <w:rFonts w:ascii="Times New Roman" w:hAnsi="Times New Roman"/>
          <w:sz w:val="28"/>
          <w:szCs w:val="28"/>
        </w:rPr>
      </w:pPr>
      <w:r w:rsidRPr="00F63254">
        <w:rPr>
          <w:rFonts w:ascii="Times New Roman" w:hAnsi="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sz w:val="24"/>
                <w:szCs w:val="24"/>
              </w:rPr>
              <w:br w:type="page"/>
            </w:r>
            <w:r w:rsidRPr="00A81634">
              <w:rPr>
                <w:rFonts w:ascii="Times New Roman" w:hAnsi="Times New Roman"/>
                <w:sz w:val="24"/>
                <w:szCs w:val="24"/>
              </w:rPr>
              <w:br w:type="page"/>
            </w:r>
            <w:r w:rsidRPr="00A81634">
              <w:rPr>
                <w:rFonts w:ascii="Times New Roman" w:hAnsi="Times New Roman" w:cs="Times New Roman"/>
                <w:b/>
                <w:sz w:val="24"/>
                <w:szCs w:val="24"/>
              </w:rPr>
              <w:t>Примерный годовой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color w:val="auto"/>
                <w:sz w:val="24"/>
                <w:szCs w:val="24"/>
              </w:rPr>
              <w:br/>
            </w:r>
            <w:r w:rsidRPr="00A81634">
              <w:rPr>
                <w:rFonts w:ascii="Times New Roman" w:hAnsi="Times New Roman" w:cs="Times New Roman"/>
                <w:b/>
                <w:sz w:val="24"/>
                <w:szCs w:val="24"/>
              </w:rPr>
              <w:t>(вариант 2)</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638</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uppressAutoHyphens w:val="0"/>
              <w:autoSpaceDE w:val="0"/>
              <w:autoSpaceDN w:val="0"/>
              <w:adjustRightInd w:val="0"/>
              <w:spacing w:after="0" w:line="240" w:lineRule="auto"/>
              <w:rPr>
                <w:rFonts w:ascii="Times New Roman" w:hAnsi="Times New Roman" w:cs="Times New Roman"/>
                <w:sz w:val="24"/>
                <w:szCs w:val="24"/>
              </w:rPr>
            </w:pPr>
            <w:r w:rsidRPr="00A81634">
              <w:rPr>
                <w:rFonts w:ascii="Times New Roman" w:eastAsia="Times New Roman" w:hAnsi="Times New Roman" w:cs="Times New Roman"/>
                <w:color w:val="auto"/>
                <w:kern w:val="0"/>
                <w:sz w:val="24"/>
                <w:szCs w:val="24"/>
                <w:lang w:eastAsia="ru-RU"/>
              </w:rPr>
              <w:t>Родной язык и 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436</w:t>
            </w:r>
          </w:p>
        </w:tc>
      </w:tr>
      <w:tr w:rsidR="007A2E9B" w:rsidRPr="00A81634"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672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r>
      <w:tr w:rsidR="007A2E9B" w:rsidRPr="00A81634"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3528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годовая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3732</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1680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1176</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1008</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5412</w:t>
            </w:r>
          </w:p>
        </w:tc>
      </w:tr>
    </w:tbl>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r w:rsidRPr="00F63254">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977"/>
        <w:gridCol w:w="850"/>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120" w:line="240" w:lineRule="auto"/>
              <w:jc w:val="center"/>
              <w:rPr>
                <w:rFonts w:ascii="Times New Roman" w:hAnsi="Times New Roman" w:cs="Times New Roman"/>
                <w:b/>
                <w:sz w:val="24"/>
                <w:szCs w:val="24"/>
              </w:rPr>
            </w:pPr>
            <w:r w:rsidRPr="00A81634">
              <w:rPr>
                <w:rFonts w:ascii="Times New Roman" w:hAnsi="Times New Roman" w:cs="Times New Roman"/>
                <w:sz w:val="24"/>
                <w:szCs w:val="24"/>
              </w:rPr>
              <w:br w:type="page"/>
            </w:r>
            <w:r w:rsidRPr="00A81634">
              <w:rPr>
                <w:rFonts w:ascii="Times New Roman" w:hAnsi="Times New Roman" w:cs="Times New Roman"/>
                <w:b/>
                <w:sz w:val="24"/>
                <w:szCs w:val="24"/>
              </w:rPr>
              <w:t>Примерный недельный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sz w:val="24"/>
                <w:szCs w:val="24"/>
              </w:rPr>
              <w:br/>
              <w:t>(вариант 2)</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tabs>
                <w:tab w:val="left" w:pos="525"/>
              </w:tabs>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p w:rsidR="007A2E9B" w:rsidRPr="00A81634" w:rsidRDefault="007A2E9B" w:rsidP="00B50597">
            <w:pPr>
              <w:tabs>
                <w:tab w:val="left" w:pos="525"/>
              </w:tabs>
              <w:spacing w:after="0" w:line="240" w:lineRule="auto"/>
              <w:rPr>
                <w:rFonts w:ascii="Times New Roman" w:hAnsi="Times New Roman" w:cs="Times New Roman"/>
                <w:b/>
                <w:sz w:val="24"/>
                <w:szCs w:val="24"/>
              </w:rPr>
            </w:pP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850"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eastAsia="Times New Roman" w:hAnsi="Times New Roman" w:cs="Times New Roman"/>
                <w:color w:val="auto"/>
                <w:kern w:val="0"/>
                <w:sz w:val="24"/>
                <w:szCs w:val="24"/>
                <w:lang w:eastAsia="ru-RU"/>
              </w:rPr>
              <w:t>Родной язык и 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w:t>
            </w:r>
          </w:p>
        </w:tc>
      </w:tr>
      <w:tr w:rsidR="007A2E9B" w:rsidRPr="00A81634"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 информатика</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7A2E9B" w:rsidRPr="00A81634"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недельная нагрузка</w:t>
            </w:r>
            <w:r w:rsidRPr="00A81634">
              <w:rPr>
                <w:rFonts w:ascii="Times New Roman" w:hAnsi="Times New Roman" w:cs="Times New Roman"/>
                <w:sz w:val="24"/>
                <w:szCs w:val="24"/>
              </w:rPr>
              <w:t xml:space="preserve">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111</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35</w:t>
            </w:r>
          </w:p>
        </w:tc>
      </w:tr>
      <w:tr w:rsidR="007A2E9B" w:rsidRPr="00A81634" w:rsidTr="00B50597">
        <w:tc>
          <w:tcPr>
            <w:tcW w:w="4928"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30</w:t>
            </w:r>
          </w:p>
        </w:tc>
      </w:tr>
      <w:tr w:rsidR="007A2E9B" w:rsidRPr="00A81634" w:rsidTr="00B50597">
        <w:tc>
          <w:tcPr>
            <w:tcW w:w="4928"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b/>
                <w:sz w:val="24"/>
                <w:szCs w:val="24"/>
              </w:rPr>
            </w:pPr>
            <w:r w:rsidRPr="00A81634">
              <w:rPr>
                <w:rFonts w:ascii="Times New Roman" w:hAnsi="Times New Roman" w:cs="Times New Roman"/>
                <w:b/>
                <w:sz w:val="24"/>
                <w:szCs w:val="24"/>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sz w:val="24"/>
                <w:szCs w:val="24"/>
              </w:rPr>
            </w:pPr>
            <w:r w:rsidRPr="00A81634">
              <w:rPr>
                <w:rFonts w:ascii="Times New Roman" w:hAnsi="Times New Roman"/>
                <w:b/>
                <w:sz w:val="24"/>
                <w:szCs w:val="24"/>
              </w:rPr>
              <w:t>161</w:t>
            </w:r>
          </w:p>
        </w:tc>
      </w:tr>
    </w:tbl>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2E55C8" w:rsidRPr="00F63254" w:rsidRDefault="007A2E9B" w:rsidP="003279D2">
      <w:pPr>
        <w:spacing w:before="120" w:after="120" w:line="240" w:lineRule="auto"/>
        <w:jc w:val="center"/>
        <w:outlineLvl w:val="2"/>
        <w:rPr>
          <w:rFonts w:ascii="Times New Roman" w:hAnsi="Times New Roman" w:cs="Times New Roman"/>
          <w:b/>
          <w:color w:val="auto"/>
          <w:sz w:val="28"/>
          <w:szCs w:val="28"/>
        </w:rPr>
      </w:pPr>
      <w:r w:rsidRPr="00F63254">
        <w:rPr>
          <w:rFonts w:ascii="Times New Roman" w:hAnsi="Times New Roman"/>
          <w:sz w:val="28"/>
          <w:szCs w:val="28"/>
        </w:rPr>
        <w:br w:type="page"/>
      </w:r>
      <w:bookmarkStart w:id="31" w:name="_Toc415833137"/>
      <w:r w:rsidR="003279D2">
        <w:rPr>
          <w:rFonts w:ascii="Times New Roman" w:hAnsi="Times New Roman" w:cs="Times New Roman"/>
          <w:b/>
          <w:color w:val="auto"/>
          <w:sz w:val="28"/>
          <w:szCs w:val="28"/>
        </w:rPr>
        <w:t>4</w:t>
      </w:r>
      <w:r w:rsidR="008E45A7"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3</w:t>
      </w:r>
      <w:r w:rsidR="002E55C8"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2.</w:t>
      </w:r>
      <w:r w:rsidR="002E55C8" w:rsidRPr="00F63254">
        <w:rPr>
          <w:rFonts w:ascii="Times New Roman" w:hAnsi="Times New Roman" w:cs="Times New Roman"/>
          <w:b/>
          <w:color w:val="auto"/>
          <w:sz w:val="28"/>
          <w:szCs w:val="28"/>
        </w:rPr>
        <w:t xml:space="preserve"> </w:t>
      </w:r>
      <w:r w:rsidR="0053751D">
        <w:rPr>
          <w:rFonts w:ascii="Times New Roman" w:hAnsi="Times New Roman" w:cs="Times New Roman"/>
          <w:b/>
          <w:color w:val="auto"/>
          <w:sz w:val="28"/>
          <w:szCs w:val="28"/>
        </w:rPr>
        <w:t>Система у</w:t>
      </w:r>
      <w:r w:rsidR="002E55C8" w:rsidRPr="00F63254">
        <w:rPr>
          <w:rFonts w:ascii="Times New Roman" w:hAnsi="Times New Roman" w:cs="Times New Roman"/>
          <w:b/>
          <w:color w:val="auto"/>
          <w:sz w:val="28"/>
          <w:szCs w:val="28"/>
        </w:rPr>
        <w:t>слови</w:t>
      </w:r>
      <w:r w:rsidR="0053751D">
        <w:rPr>
          <w:rFonts w:ascii="Times New Roman" w:hAnsi="Times New Roman" w:cs="Times New Roman"/>
          <w:b/>
          <w:color w:val="auto"/>
          <w:sz w:val="28"/>
          <w:szCs w:val="28"/>
        </w:rPr>
        <w:t>й</w:t>
      </w:r>
      <w:r w:rsidR="002E55C8" w:rsidRPr="00F63254">
        <w:rPr>
          <w:rFonts w:ascii="Times New Roman" w:hAnsi="Times New Roman" w:cs="Times New Roman"/>
          <w:b/>
          <w:color w:val="auto"/>
          <w:sz w:val="28"/>
          <w:szCs w:val="28"/>
        </w:rPr>
        <w:t xml:space="preserve"> реализации </w:t>
      </w:r>
      <w:r w:rsidR="00C4068A">
        <w:rPr>
          <w:rFonts w:ascii="Times New Roman" w:hAnsi="Times New Roman" w:cs="Times New Roman"/>
          <w:b/>
          <w:color w:val="auto"/>
          <w:spacing w:val="2"/>
          <w:sz w:val="28"/>
          <w:szCs w:val="28"/>
        </w:rPr>
        <w:t xml:space="preserve">адаптированной основной </w:t>
      </w:r>
      <w:r w:rsidR="002F3645">
        <w:rPr>
          <w:rFonts w:ascii="Times New Roman" w:hAnsi="Times New Roman" w:cs="Times New Roman"/>
          <w:b/>
          <w:color w:val="auto"/>
          <w:spacing w:val="2"/>
          <w:sz w:val="28"/>
          <w:szCs w:val="28"/>
        </w:rPr>
        <w:t>обще</w:t>
      </w:r>
      <w:r w:rsidR="00C4068A">
        <w:rPr>
          <w:rFonts w:ascii="Times New Roman" w:hAnsi="Times New Roman" w:cs="Times New Roman"/>
          <w:b/>
          <w:color w:val="auto"/>
          <w:spacing w:val="2"/>
          <w:sz w:val="28"/>
          <w:szCs w:val="28"/>
        </w:rPr>
        <w:t>образовательной программы начального общего образования</w:t>
      </w:r>
      <w:bookmarkEnd w:id="31"/>
      <w:r w:rsidR="00AB0478" w:rsidRPr="00F63254">
        <w:rPr>
          <w:rFonts w:ascii="Times New Roman" w:hAnsi="Times New Roman" w:cs="Times New Roman"/>
          <w:b/>
          <w:color w:val="auto"/>
          <w:kern w:val="28"/>
          <w:sz w:val="28"/>
          <w:szCs w:val="28"/>
        </w:rPr>
        <w:t xml:space="preserve"> </w:t>
      </w:r>
    </w:p>
    <w:p w:rsidR="00BB5EEC" w:rsidRPr="00F63254" w:rsidRDefault="00BB5EEC" w:rsidP="00BB5EEC">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sz w:val="28"/>
          <w:szCs w:val="28"/>
        </w:rPr>
        <w:t>Требования к условиям получения образования обучающимися с ЗПР</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определяются</w:t>
      </w:r>
      <w:r w:rsidRPr="00F63254">
        <w:rPr>
          <w:rFonts w:ascii="Times New Roman" w:hAnsi="Times New Roman" w:cs="Times New Roman"/>
          <w:caps/>
          <w:sz w:val="28"/>
          <w:szCs w:val="28"/>
        </w:rPr>
        <w:t xml:space="preserve"> </w:t>
      </w:r>
      <w:r>
        <w:rPr>
          <w:rFonts w:ascii="Times New Roman" w:hAnsi="Times New Roman" w:cs="Times New Roman"/>
          <w:caps/>
          <w:sz w:val="28"/>
          <w:szCs w:val="28"/>
        </w:rPr>
        <w:t xml:space="preserve">ФГОС НОО </w:t>
      </w:r>
      <w:r>
        <w:rPr>
          <w:rFonts w:ascii="Times New Roman" w:hAnsi="Times New Roman" w:cs="Times New Roman"/>
          <w:sz w:val="28"/>
          <w:szCs w:val="28"/>
        </w:rPr>
        <w:t>обучающихся с</w:t>
      </w:r>
      <w:r>
        <w:rPr>
          <w:rFonts w:ascii="Times New Roman" w:hAnsi="Times New Roman" w:cs="Times New Roman"/>
          <w:caps/>
          <w:sz w:val="28"/>
          <w:szCs w:val="28"/>
        </w:rPr>
        <w:t xml:space="preserve"> ОВЗ</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Pr="00F63254">
        <w:rPr>
          <w:rFonts w:ascii="Times New Roman" w:hAnsi="Times New Roman" w:cs="Times New Roman"/>
          <w:caps/>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
    <w:p w:rsidR="00BB5EEC" w:rsidRDefault="00BB5EEC" w:rsidP="00BB5EEC">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BB5EEC" w:rsidRPr="000023C6" w:rsidRDefault="00BB5EEC" w:rsidP="00BB5EEC">
      <w:pPr>
        <w:spacing w:after="0" w:line="360" w:lineRule="auto"/>
        <w:ind w:firstLine="709"/>
        <w:jc w:val="both"/>
        <w:rPr>
          <w:rFonts w:ascii="Times New Roman" w:hAnsi="Times New Roman" w:cs="Times New Roman"/>
          <w:sz w:val="28"/>
          <w:szCs w:val="28"/>
        </w:rPr>
      </w:pPr>
      <w:r w:rsidRPr="000023C6">
        <w:rPr>
          <w:rFonts w:ascii="Times New Roman" w:hAnsi="Times New Roman" w:cs="Times New Roman"/>
          <w:sz w:val="28"/>
          <w:szCs w:val="28"/>
        </w:rPr>
        <w:t>Система условий должна учитывать особенности Организации, а также её взаимодействие с социальными партнерами (как внутри системы образования, так и в рамках межведомственного взаимодействия).</w:t>
      </w:r>
    </w:p>
    <w:p w:rsidR="00163A02" w:rsidRPr="00F63254" w:rsidRDefault="00163A02" w:rsidP="006A3D42">
      <w:pPr>
        <w:spacing w:after="0" w:line="360" w:lineRule="auto"/>
        <w:jc w:val="center"/>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E865C8" w:rsidRPr="00890C23" w:rsidRDefault="00E865C8" w:rsidP="00E865C8">
      <w:pPr>
        <w:pStyle w:val="14TexstOSNOVA1012"/>
        <w:spacing w:line="360" w:lineRule="auto"/>
        <w:ind w:firstLine="709"/>
        <w:rPr>
          <w:rFonts w:ascii="Times New Roman" w:hAnsi="Times New Roman" w:cs="Times New Roman"/>
          <w:color w:val="auto"/>
          <w:sz w:val="28"/>
          <w:szCs w:val="28"/>
        </w:rPr>
      </w:pPr>
      <w:r w:rsidRPr="00890C23">
        <w:rPr>
          <w:rFonts w:ascii="Times New Roman" w:hAnsi="Times New Roman" w:cs="Times New Roman"/>
          <w:i/>
          <w:iCs/>
          <w:color w:val="auto"/>
          <w:sz w:val="28"/>
          <w:szCs w:val="28"/>
        </w:rPr>
        <w:t>Кадровое обеспечение</w:t>
      </w:r>
      <w:r w:rsidRPr="00890C23">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w:t>
      </w:r>
      <w:r>
        <w:rPr>
          <w:rFonts w:ascii="Times New Roman" w:hAnsi="Times New Roman" w:cs="Times New Roman"/>
          <w:color w:val="auto"/>
          <w:sz w:val="28"/>
          <w:szCs w:val="28"/>
        </w:rPr>
        <w:t xml:space="preserve">обучающегося с ЗПР </w:t>
      </w:r>
      <w:r w:rsidRPr="00890C23">
        <w:rPr>
          <w:rFonts w:ascii="Times New Roman" w:hAnsi="Times New Roman" w:cs="Times New Roman"/>
          <w:color w:val="auto"/>
          <w:sz w:val="28"/>
          <w:szCs w:val="28"/>
        </w:rPr>
        <w:t>в системе школьного образования.</w:t>
      </w:r>
    </w:p>
    <w:p w:rsidR="00E865C8" w:rsidRPr="003A3A54" w:rsidRDefault="00E865C8" w:rsidP="00E865C8">
      <w:pPr>
        <w:pStyle w:val="ad"/>
        <w:spacing w:after="0" w:line="360" w:lineRule="auto"/>
        <w:ind w:firstLine="708"/>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E865C8" w:rsidRPr="003A3A54" w:rsidRDefault="00E865C8" w:rsidP="00E865C8">
      <w:pPr>
        <w:pStyle w:val="afc"/>
        <w:ind w:firstLine="708"/>
      </w:pPr>
      <w:r>
        <w:t>• </w:t>
      </w:r>
      <w:r w:rsidRPr="003A3A54">
        <w:rPr>
          <w:caps w:val="0"/>
        </w:rPr>
        <w:t xml:space="preserve">характеристику укомплектованности </w:t>
      </w:r>
      <w:r>
        <w:rPr>
          <w:caps w:val="0"/>
        </w:rPr>
        <w:t>Организации</w:t>
      </w:r>
      <w:r w:rsidRPr="003A3A54">
        <w:rPr>
          <w:caps w:val="0"/>
        </w:rPr>
        <w:t>;</w:t>
      </w:r>
    </w:p>
    <w:p w:rsidR="00E865C8" w:rsidRPr="003A3A54" w:rsidRDefault="00E865C8" w:rsidP="00E865C8">
      <w:pPr>
        <w:pStyle w:val="afc"/>
        <w:ind w:firstLine="708"/>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rsidR="00E865C8" w:rsidRPr="003A3A54" w:rsidRDefault="00E865C8" w:rsidP="00E865C8">
      <w:pPr>
        <w:pStyle w:val="afc"/>
        <w:ind w:firstLine="708"/>
      </w:pPr>
      <w:r>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E865C8" w:rsidRPr="003A3A54" w:rsidRDefault="00E865C8" w:rsidP="00E865C8">
      <w:pPr>
        <w:pStyle w:val="afc"/>
        <w:ind w:firstLine="708"/>
      </w:pPr>
      <w:r>
        <w:t>• </w:t>
      </w:r>
      <w:r w:rsidRPr="003A3A54">
        <w:rPr>
          <w:caps w:val="0"/>
        </w:rPr>
        <w:t>описание системы оценки деятельности членов педагогического коллектива.</w:t>
      </w:r>
    </w:p>
    <w:p w:rsidR="004B7BBE" w:rsidRPr="00890C23" w:rsidRDefault="004B7BBE" w:rsidP="004B7BBE">
      <w:pPr>
        <w:pStyle w:val="Default"/>
        <w:spacing w:line="360" w:lineRule="auto"/>
        <w:ind w:firstLine="709"/>
        <w:jc w:val="both"/>
        <w:rPr>
          <w:sz w:val="28"/>
          <w:szCs w:val="28"/>
        </w:rPr>
      </w:pPr>
      <w:r w:rsidRPr="00890C23">
        <w:rPr>
          <w:sz w:val="28"/>
          <w:szCs w:val="28"/>
        </w:rPr>
        <w:t xml:space="preserve">Организация, реализующая АООП </w:t>
      </w:r>
      <w:r>
        <w:rPr>
          <w:sz w:val="28"/>
          <w:szCs w:val="28"/>
        </w:rPr>
        <w:t>НОО</w:t>
      </w:r>
      <w:r w:rsidRPr="00890C23">
        <w:rPr>
          <w:sz w:val="28"/>
          <w:szCs w:val="28"/>
        </w:rPr>
        <w:t xml:space="preserve"> обучающихся с </w:t>
      </w:r>
      <w:r>
        <w:rPr>
          <w:sz w:val="28"/>
          <w:szCs w:val="28"/>
        </w:rPr>
        <w:t>ЗПР</w:t>
      </w:r>
      <w:r w:rsidRPr="00890C23">
        <w:rPr>
          <w:sz w:val="28"/>
          <w:szCs w:val="28"/>
        </w:rPr>
        <w:t xml:space="preserve">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E865C8" w:rsidRPr="00190C04" w:rsidRDefault="00985992" w:rsidP="00E865C8">
      <w:pPr>
        <w:pStyle w:val="14TexstOSNOVA1012"/>
        <w:spacing w:line="360" w:lineRule="auto"/>
        <w:ind w:firstLine="709"/>
        <w:rPr>
          <w:rFonts w:ascii="Times New Roman" w:hAnsi="Times New Roman" w:cs="Times New Roman"/>
          <w:caps/>
          <w:color w:val="auto"/>
          <w:sz w:val="28"/>
          <w:szCs w:val="28"/>
        </w:rPr>
      </w:pPr>
      <w:r w:rsidRPr="00890C23">
        <w:rPr>
          <w:rFonts w:ascii="Times New Roman" w:hAnsi="Times New Roman"/>
          <w:sz w:val="28"/>
          <w:szCs w:val="28"/>
        </w:rPr>
        <w:t xml:space="preserve">Уровень квалификации работников Организации, реализующей АООП, для каждой занимаемой должности должен соответствовать </w:t>
      </w:r>
      <w:r w:rsidR="00E865C8" w:rsidRPr="00190C04">
        <w:rPr>
          <w:rFonts w:ascii="Times New Roman" w:hAnsi="Times New Roman" w:cs="Times New Roman"/>
          <w:sz w:val="28"/>
          <w:szCs w:val="28"/>
        </w:rPr>
        <w:t>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ЗПР возможно временное или постоянное участие тьютораи/или ассистента (помощника). В случае привлечения на должность ассистента (помощника) родителей (законных представителей) обучающихся с ЗПР требования к уровню образования не предъявляются.</w:t>
      </w:r>
    </w:p>
    <w:p w:rsidR="00E865C8" w:rsidRPr="00190C04"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190C04">
        <w:rPr>
          <w:rFonts w:ascii="Times New Roman" w:eastAsia="Times New Roman" w:hAnsi="Times New Roman" w:cs="Times New Roman"/>
          <w:kern w:val="0"/>
          <w:sz w:val="28"/>
          <w:szCs w:val="28"/>
          <w:lang w:eastAsia="ru-RU"/>
        </w:rPr>
        <w:t>В процессе психолого-медико-педагогического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w:t>
      </w:r>
    </w:p>
    <w:p w:rsidR="00E865C8" w:rsidRPr="00190C04"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190C04">
        <w:rPr>
          <w:rFonts w:ascii="Times New Roman" w:eastAsia="Times New Roman" w:hAnsi="Times New Roman" w:cs="Times New Roman"/>
          <w:kern w:val="0"/>
          <w:sz w:val="28"/>
          <w:szCs w:val="28"/>
          <w:lang w:eastAsia="ru-RU"/>
        </w:rPr>
        <w:t xml:space="preserve">В реализации АООП </w:t>
      </w:r>
      <w:r w:rsidRPr="00190C04">
        <w:rPr>
          <w:rFonts w:ascii="Times New Roman" w:hAnsi="Times New Roman" w:cs="Times New Roman"/>
          <w:spacing w:val="2"/>
          <w:sz w:val="28"/>
          <w:szCs w:val="28"/>
        </w:rPr>
        <w:t xml:space="preserve">НОО </w:t>
      </w:r>
      <w:r w:rsidRPr="00190C04">
        <w:rPr>
          <w:rFonts w:ascii="Times New Roman" w:eastAsia="Times New Roman" w:hAnsi="Times New Roman" w:cs="Times New Roman"/>
          <w:kern w:val="0"/>
          <w:sz w:val="28"/>
          <w:szCs w:val="28"/>
          <w:lang w:eastAsia="ru-RU"/>
        </w:rPr>
        <w:t xml:space="preserve">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w:t>
      </w:r>
      <w:r w:rsidRPr="00190C04">
        <w:rPr>
          <w:rFonts w:ascii="Times New Roman" w:hAnsi="Times New Roman" w:cs="Times New Roman"/>
          <w:spacing w:val="2"/>
          <w:sz w:val="28"/>
          <w:szCs w:val="28"/>
        </w:rPr>
        <w:t>НОО</w:t>
      </w:r>
      <w:r w:rsidRPr="00190C04">
        <w:rPr>
          <w:rFonts w:ascii="Times New Roman" w:eastAsia="Times New Roman" w:hAnsi="Times New Roman" w:cs="Times New Roman"/>
          <w:kern w:val="0"/>
          <w:sz w:val="28"/>
          <w:szCs w:val="28"/>
          <w:lang w:eastAsia="ru-RU"/>
        </w:rPr>
        <w:t>.</w:t>
      </w:r>
    </w:p>
    <w:p w:rsidR="00E865C8" w:rsidRDefault="00E865C8" w:rsidP="00E865C8">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ЗПР.</w:t>
      </w:r>
    </w:p>
    <w:p w:rsidR="00E865C8" w:rsidRPr="00F63254" w:rsidRDefault="00E865C8" w:rsidP="00E865C8">
      <w:pPr>
        <w:spacing w:after="0" w:line="360" w:lineRule="auto"/>
        <w:ind w:firstLine="708"/>
        <w:jc w:val="both"/>
        <w:rPr>
          <w:rFonts w:ascii="Times New Roman" w:hAnsi="Times New Roman"/>
          <w:sz w:val="28"/>
          <w:szCs w:val="28"/>
        </w:rPr>
      </w:pPr>
      <w:r w:rsidRPr="00F63254">
        <w:rPr>
          <w:rFonts w:ascii="Times New Roman" w:hAnsi="Times New Roman" w:cs="Times New Roman"/>
          <w:sz w:val="28"/>
          <w:szCs w:val="28"/>
        </w:rPr>
        <w:t xml:space="preserve">В штат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реализующей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w:t>
      </w:r>
      <w:r>
        <w:rPr>
          <w:rFonts w:ascii="Times New Roman" w:hAnsi="Times New Roman" w:cs="Times New Roman"/>
          <w:sz w:val="28"/>
          <w:szCs w:val="28"/>
        </w:rPr>
        <w:t>,</w:t>
      </w:r>
      <w:r w:rsidRPr="00F63254">
        <w:rPr>
          <w:rFonts w:ascii="Times New Roman" w:hAnsi="Times New Roman" w:cs="Times New Roman"/>
          <w:sz w:val="28"/>
          <w:szCs w:val="28"/>
        </w:rPr>
        <w:t xml:space="preserve"> должны входить учителя-олигофренопедагоги, 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Педагогические работники, реализующие</w:t>
      </w:r>
      <w:r>
        <w:rPr>
          <w:rFonts w:ascii="Times New Roman" w:eastAsia="Times New Roman" w:hAnsi="Times New Roman" w:cs="Times New Roman"/>
          <w:kern w:val="0"/>
          <w:sz w:val="28"/>
          <w:szCs w:val="28"/>
          <w:lang w:eastAsia="ru-RU"/>
        </w:rPr>
        <w:t xml:space="preserve"> предметные области</w:t>
      </w:r>
      <w:r w:rsidRPr="008533D1">
        <w:rPr>
          <w:rFonts w:ascii="Times New Roman" w:eastAsia="Times New Roman" w:hAnsi="Times New Roman" w:cs="Times New Roman"/>
          <w:kern w:val="0"/>
          <w:sz w:val="28"/>
          <w:szCs w:val="28"/>
          <w:lang w:eastAsia="ru-RU"/>
        </w:rPr>
        <w:t xml:space="preserve"> АООП НОО обучающихся с ЗПР, должны иметь образование по одному из перечисленных вариантов:</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Педагогические работники, реализующие коррекционно-развивающую область АООП НОО для обучающихся с ЗПР, должны иметь образование по одному из перечисленных вариантов:</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высшее/среднее профессиональное педагогическое, диплом о профессиональной переподготовке в области специального (дефектологического) образования установленного образца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Для всех педагогических работников, реализующих АООП НОО для обучающихся с ЗПР, является обязательным прохождение курсов повышения квалификации в области обучения и воспитания детей с ЗПР не реже, чем раз в 3 года.</w:t>
      </w:r>
    </w:p>
    <w:p w:rsidR="00E865C8" w:rsidRPr="008533D1" w:rsidRDefault="00E865C8" w:rsidP="00E865C8">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8533D1">
        <w:rPr>
          <w:rFonts w:ascii="Times New Roman" w:hAnsi="Times New Roman" w:cs="Times New Roman"/>
          <w:sz w:val="28"/>
          <w:szCs w:val="28"/>
        </w:rPr>
        <w:t xml:space="preserve">В процессе реализации АООП НОО для обучающихся с ЗПР </w:t>
      </w:r>
      <w:r w:rsidRPr="008533D1">
        <w:rPr>
          <w:rFonts w:ascii="Times New Roman" w:hAnsi="Times New Roman" w:cs="Times New Roman"/>
          <w:i/>
          <w:iCs/>
          <w:sz w:val="28"/>
          <w:szCs w:val="28"/>
        </w:rPr>
        <w:t>в рамках сетевого взаимодействия,</w:t>
      </w:r>
      <w:r w:rsidRPr="008533D1">
        <w:rPr>
          <w:rFonts w:ascii="Times New Roman" w:hAnsi="Times New Roman" w:cs="Times New Roman"/>
          <w:sz w:val="28"/>
          <w:szCs w:val="28"/>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 </w:t>
      </w:r>
    </w:p>
    <w:p w:rsidR="00E865C8" w:rsidRPr="00F63254" w:rsidRDefault="00E865C8" w:rsidP="00E865C8">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 xml:space="preserve">В процесс реализации АООП НОО обучающихся с ЗПР (вариант </w:t>
      </w:r>
      <w:r>
        <w:rPr>
          <w:rFonts w:ascii="Times New Roman" w:hAnsi="Times New Roman"/>
          <w:sz w:val="28"/>
          <w:szCs w:val="28"/>
        </w:rPr>
        <w:t>7.2</w:t>
      </w:r>
      <w:r w:rsidRPr="00F63254">
        <w:rPr>
          <w:rFonts w:ascii="Times New Roman" w:hAnsi="Times New Roman"/>
          <w:sz w:val="28"/>
          <w:szCs w:val="28"/>
        </w:rPr>
        <w:t>) (в условиях обучения в одном классе с обучающимися, без ограничений здоровья</w:t>
      </w:r>
      <w:r w:rsidRPr="00F63254">
        <w:rPr>
          <w:rFonts w:ascii="Times New Roman" w:hAnsi="Times New Roman"/>
          <w:i/>
          <w:sz w:val="28"/>
          <w:szCs w:val="28"/>
        </w:rPr>
        <w:t>)</w:t>
      </w:r>
      <w:r w:rsidRPr="00F63254">
        <w:rPr>
          <w:rFonts w:ascii="Times New Roman" w:hAnsi="Times New Roman"/>
          <w:sz w:val="28"/>
          <w:szCs w:val="28"/>
        </w:rPr>
        <w:t xml:space="preserve"> образовательная организация может временно или постоянно обеспечить (по рекомендации ПМПК) участие </w:t>
      </w:r>
      <w:r w:rsidRPr="00F63254">
        <w:rPr>
          <w:rFonts w:ascii="Times New Roman" w:hAnsi="Times New Roman"/>
          <w:i/>
          <w:sz w:val="28"/>
          <w:szCs w:val="28"/>
        </w:rPr>
        <w:t>тьютора</w:t>
      </w:r>
      <w:r w:rsidRPr="00F63254">
        <w:rPr>
          <w:rFonts w:ascii="Times New Roman" w:hAnsi="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E865C8" w:rsidRPr="00F63254" w:rsidRDefault="00E865C8" w:rsidP="00E865C8">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E865C8" w:rsidRPr="00F63254" w:rsidRDefault="00E865C8" w:rsidP="00E865C8">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При необходимости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может использовать сетевые формы реализации </w:t>
      </w:r>
      <w:r>
        <w:rPr>
          <w:rFonts w:ascii="Times New Roman" w:hAnsi="Times New Roman" w:cs="Times New Roman"/>
          <w:color w:val="auto"/>
          <w:sz w:val="28"/>
          <w:szCs w:val="28"/>
        </w:rPr>
        <w:t>АООП НОО</w:t>
      </w:r>
      <w:r w:rsidRPr="00F63254">
        <w:rPr>
          <w:rFonts w:ascii="Times New Roman" w:hAnsi="Times New Roman" w:cs="Times New Roman"/>
          <w:color w:val="auto"/>
          <w:sz w:val="28"/>
          <w:szCs w:val="28"/>
        </w:rPr>
        <w:t>, которые позволят привлечь специалистов (педагогов</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медицинских работников) других организаций к работе с обучающимися с ЗПР для удовлетворения их особых образовательных потребностей.</w:t>
      </w:r>
    </w:p>
    <w:p w:rsidR="000F6B68" w:rsidRPr="00F63254" w:rsidRDefault="000F6B68" w:rsidP="006A3D42">
      <w:pPr>
        <w:shd w:val="clear" w:color="auto" w:fill="FFFFFF"/>
        <w:autoSpaceDE w:val="0"/>
        <w:autoSpaceDN w:val="0"/>
        <w:adjustRightInd w:val="0"/>
        <w:spacing w:after="0" w:line="360" w:lineRule="auto"/>
        <w:jc w:val="center"/>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sidR="008533D1">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413BEA" w:rsidRDefault="00413BEA" w:rsidP="00413BEA">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D333F6" w:rsidRPr="00F63254" w:rsidRDefault="00D333F6" w:rsidP="00D333F6">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варианта </w:t>
      </w:r>
      <w:r w:rsidR="008E0284">
        <w:rPr>
          <w:rFonts w:ascii="Times New Roman" w:hAnsi="Times New Roman" w:cs="Times New Roman"/>
          <w:sz w:val="28"/>
          <w:szCs w:val="28"/>
        </w:rPr>
        <w:t xml:space="preserve">7.2. </w:t>
      </w:r>
      <w:r w:rsidRPr="00F63254">
        <w:rPr>
          <w:rFonts w:ascii="Times New Roman" w:hAnsi="Times New Roman" w:cs="Times New Roman"/>
          <w:sz w:val="28"/>
          <w:szCs w:val="28"/>
        </w:rPr>
        <w:t>АООП НОО обучающихся с ЗПР.</w:t>
      </w:r>
    </w:p>
    <w:p w:rsidR="00D333F6" w:rsidRPr="00F63254" w:rsidRDefault="00D333F6" w:rsidP="00D333F6">
      <w:pPr>
        <w:pStyle w:val="Standard"/>
        <w:shd w:val="clear" w:color="auto" w:fill="FFFFFF"/>
        <w:spacing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t>Финансовые условия реализации АООП НОО обучающихся с ЗПР должны:</w:t>
      </w:r>
    </w:p>
    <w:p w:rsidR="00D333F6"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890C23">
        <w:rPr>
          <w:caps w:val="0"/>
          <w:sz w:val="28"/>
          <w:szCs w:val="28"/>
        </w:rPr>
        <w:t xml:space="preserve">обеспечивать государственные гарантии прав обучающихся с </w:t>
      </w:r>
      <w:r>
        <w:rPr>
          <w:caps w:val="0"/>
          <w:sz w:val="28"/>
          <w:szCs w:val="28"/>
        </w:rPr>
        <w:t>ЗПР</w:t>
      </w:r>
      <w:r w:rsidRPr="00890C23">
        <w:rPr>
          <w:caps w:val="0"/>
          <w:sz w:val="28"/>
          <w:szCs w:val="28"/>
        </w:rPr>
        <w:t xml:space="preserve"> на получение бесплатного общедоступного образования, включая внеурочную деятельность</w:t>
      </w:r>
      <w:r w:rsidRPr="00890C23">
        <w:rPr>
          <w:sz w:val="28"/>
          <w:szCs w:val="28"/>
        </w:rPr>
        <w:t>;</w:t>
      </w:r>
    </w:p>
    <w:p w:rsidR="00D333F6" w:rsidRPr="00F63254"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sz w:val="28"/>
          <w:szCs w:val="28"/>
        </w:rPr>
        <w:t xml:space="preserve">обеспечивать возможность исполнения требований </w:t>
      </w:r>
      <w:r>
        <w:rPr>
          <w:sz w:val="28"/>
          <w:szCs w:val="28"/>
        </w:rPr>
        <w:t xml:space="preserve">ФГОС НОО </w:t>
      </w:r>
      <w:r>
        <w:rPr>
          <w:caps w:val="0"/>
          <w:sz w:val="28"/>
          <w:szCs w:val="28"/>
        </w:rPr>
        <w:t>обучающихся с</w:t>
      </w:r>
      <w:r>
        <w:rPr>
          <w:sz w:val="28"/>
          <w:szCs w:val="28"/>
        </w:rPr>
        <w:t xml:space="preserve"> ОВЗ</w:t>
      </w:r>
      <w:r w:rsidRPr="00F63254">
        <w:rPr>
          <w:caps w:val="0"/>
          <w:sz w:val="28"/>
          <w:szCs w:val="28"/>
        </w:rPr>
        <w:t>;</w:t>
      </w:r>
    </w:p>
    <w:p w:rsidR="00D333F6" w:rsidRPr="00D87FC4"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kern w:val="1"/>
          <w:sz w:val="28"/>
          <w:szCs w:val="28"/>
        </w:rPr>
        <w:t>обеспечивать реализацию обязательной части АООП НОО и части, формируемой участниками образовательных отношений</w:t>
      </w:r>
      <w:r w:rsidRPr="00D3206F">
        <w:rPr>
          <w:sz w:val="28"/>
          <w:szCs w:val="28"/>
        </w:rPr>
        <w:t xml:space="preserve">, </w:t>
      </w:r>
      <w:r w:rsidRPr="00D3206F">
        <w:rPr>
          <w:caps w:val="0"/>
          <w:sz w:val="28"/>
          <w:szCs w:val="28"/>
        </w:rPr>
        <w:t>учитывая вариативность особых образовательных потребностей и индивидуальных особенностей развития обучающихся</w:t>
      </w:r>
      <w:r w:rsidRPr="00F63254">
        <w:rPr>
          <w:bCs/>
          <w:caps w:val="0"/>
          <w:sz w:val="28"/>
          <w:szCs w:val="28"/>
        </w:rPr>
        <w:t xml:space="preserve"> </w:t>
      </w:r>
      <w:r>
        <w:rPr>
          <w:bCs/>
          <w:caps w:val="0"/>
          <w:sz w:val="28"/>
          <w:szCs w:val="28"/>
        </w:rPr>
        <w:t>с ЗПР</w:t>
      </w:r>
      <w:r w:rsidRPr="00F63254">
        <w:rPr>
          <w:kern w:val="1"/>
          <w:sz w:val="28"/>
          <w:szCs w:val="28"/>
        </w:rPr>
        <w:t>;</w:t>
      </w:r>
      <w:r w:rsidRPr="0027525A">
        <w:rPr>
          <w:sz w:val="28"/>
          <w:szCs w:val="28"/>
        </w:rPr>
        <w:t xml:space="preserve"> </w:t>
      </w:r>
    </w:p>
    <w:p w:rsidR="00D333F6" w:rsidRPr="00D87FC4" w:rsidRDefault="00D333F6" w:rsidP="000C5522">
      <w:pPr>
        <w:pStyle w:val="af2"/>
        <w:numPr>
          <w:ilvl w:val="0"/>
          <w:numId w:val="19"/>
        </w:numPr>
        <w:shd w:val="clear" w:color="auto" w:fill="FFFFFF"/>
        <w:suppressAutoHyphens/>
        <w:ind w:firstLine="708"/>
        <w:contextualSpacing w:val="0"/>
        <w:jc w:val="both"/>
        <w:textAlignment w:val="baseline"/>
        <w:rPr>
          <w:bCs/>
          <w:iCs/>
          <w:sz w:val="28"/>
          <w:szCs w:val="28"/>
        </w:rPr>
      </w:pPr>
      <w:r w:rsidRPr="00F63254">
        <w:rPr>
          <w:caps w:val="0"/>
          <w:sz w:val="28"/>
          <w:szCs w:val="28"/>
        </w:rPr>
        <w:t xml:space="preserve">отражать </w:t>
      </w:r>
      <w:r w:rsidRPr="00F63254">
        <w:rPr>
          <w:iCs/>
          <w:caps w:val="0"/>
          <w:sz w:val="28"/>
          <w:szCs w:val="28"/>
        </w:rPr>
        <w:t>структуру и объем расходов, необходимых для реализации АООП НОО и достижения планируемых результатов, а также механизм их формирования.</w:t>
      </w:r>
    </w:p>
    <w:p w:rsidR="00413BEA" w:rsidRPr="00384219" w:rsidRDefault="00413BEA" w:rsidP="00413BEA">
      <w:pPr>
        <w:pStyle w:val="ad"/>
        <w:spacing w:after="0" w:line="360" w:lineRule="auto"/>
        <w:ind w:firstLine="708"/>
        <w:jc w:val="both"/>
        <w:rPr>
          <w:rFonts w:ascii="Times New Roman" w:hAnsi="Times New Roman"/>
          <w:sz w:val="28"/>
          <w:szCs w:val="28"/>
        </w:rPr>
      </w:pPr>
      <w:r w:rsidRPr="0027525A">
        <w:rPr>
          <w:rStyle w:val="aff0"/>
          <w:rFonts w:ascii="Times New Roman" w:hAnsi="Times New Roman"/>
          <w:b w:val="0"/>
          <w:sz w:val="28"/>
          <w:szCs w:val="28"/>
        </w:rPr>
        <w:t>Финансовое обеспечение</w:t>
      </w:r>
      <w:r w:rsidRPr="00384219">
        <w:rPr>
          <w:rFonts w:ascii="Times New Roman" w:hAnsi="Times New Roman"/>
          <w:sz w:val="28"/>
          <w:szCs w:val="28"/>
        </w:rPr>
        <w:t xml:space="preserve"> реализации </w:t>
      </w:r>
      <w:r>
        <w:rPr>
          <w:rFonts w:ascii="Times New Roman" w:hAnsi="Times New Roman"/>
          <w:sz w:val="28"/>
          <w:szCs w:val="28"/>
        </w:rPr>
        <w:t>АООП НОО</w:t>
      </w:r>
      <w:r w:rsidRPr="00384219">
        <w:rPr>
          <w:rFonts w:ascii="Times New Roman" w:hAnsi="Times New Roman"/>
          <w:sz w:val="28"/>
          <w:szCs w:val="28"/>
        </w:rPr>
        <w:t xml:space="preserve">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w:t>
      </w:r>
      <w:r>
        <w:rPr>
          <w:rFonts w:ascii="Times New Roman" w:hAnsi="Times New Roman"/>
          <w:sz w:val="28"/>
          <w:szCs w:val="28"/>
        </w:rPr>
        <w:t>ФГОС НОО обучающихся с ОВЗ</w:t>
      </w:r>
      <w:r w:rsidRPr="00384219">
        <w:rPr>
          <w:rFonts w:ascii="Times New Roman" w:hAnsi="Times New Roman"/>
          <w:sz w:val="28"/>
          <w:szCs w:val="28"/>
        </w:rPr>
        <w:t>.</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Нормативы определяются в соответствии с</w:t>
      </w:r>
      <w:r w:rsidR="00A13CEE">
        <w:rPr>
          <w:rFonts w:ascii="Times New Roman" w:eastAsia="Times New Roman" w:hAnsi="Times New Roman" w:cs="Times New Roman"/>
          <w:kern w:val="0"/>
          <w:sz w:val="28"/>
          <w:szCs w:val="28"/>
          <w:lang w:eastAsia="ru-RU"/>
        </w:rPr>
        <w:t xml:space="preserve"> </w:t>
      </w:r>
      <w:r w:rsidR="00A13CEE">
        <w:rPr>
          <w:rFonts w:ascii="Times New Roman" w:hAnsi="Times New Roman"/>
          <w:sz w:val="28"/>
          <w:szCs w:val="28"/>
        </w:rPr>
        <w:t>ФГОС НОО обучающихся с ОВЗ</w:t>
      </w:r>
      <w:r w:rsidRPr="008E295F">
        <w:rPr>
          <w:rFonts w:ascii="Times New Roman" w:eastAsia="Times New Roman" w:hAnsi="Times New Roman" w:cs="Times New Roman"/>
          <w:kern w:val="0"/>
          <w:sz w:val="28"/>
          <w:szCs w:val="28"/>
          <w:lang w:eastAsia="ru-RU"/>
        </w:rPr>
        <w:t>:</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специальными условиями получения образования (кадровыми, материально-техническими);</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оплату труда работников, реализующих АООП</w:t>
      </w:r>
      <w:r w:rsidRPr="008E295F">
        <w:rPr>
          <w:rFonts w:ascii="Times New Roman" w:hAnsi="Times New Roman" w:cs="Times New Roman"/>
          <w:spacing w:val="2"/>
          <w:sz w:val="28"/>
          <w:szCs w:val="28"/>
        </w:rPr>
        <w:t>НОО</w:t>
      </w:r>
      <w:r w:rsidRPr="008E295F">
        <w:rPr>
          <w:rFonts w:ascii="Times New Roman" w:eastAsia="Times New Roman" w:hAnsi="Times New Roman" w:cs="Times New Roman"/>
          <w:kern w:val="0"/>
          <w:sz w:val="28"/>
          <w:szCs w:val="28"/>
          <w:lang w:eastAsia="ru-RU"/>
        </w:rPr>
        <w:t>;</w:t>
      </w:r>
    </w:p>
    <w:p w:rsidR="00413BEA"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иными расходами, связанными с реализацией и обеспечением реализации АООП</w:t>
      </w:r>
      <w:r w:rsidRPr="008E295F">
        <w:rPr>
          <w:rFonts w:ascii="Times New Roman" w:hAnsi="Times New Roman" w:cs="Times New Roman"/>
          <w:spacing w:val="2"/>
          <w:sz w:val="28"/>
          <w:szCs w:val="28"/>
        </w:rPr>
        <w:t>НОО, в том числе с круглосуточным пребыванием обучающихся с ОВЗ в Организации</w:t>
      </w:r>
      <w:r w:rsidRPr="008E295F">
        <w:rPr>
          <w:rFonts w:ascii="Times New Roman" w:eastAsia="Times New Roman" w:hAnsi="Times New Roman" w:cs="Times New Roman"/>
          <w:kern w:val="0"/>
          <w:sz w:val="28"/>
          <w:szCs w:val="28"/>
          <w:lang w:eastAsia="ru-RU"/>
        </w:rPr>
        <w:t>.</w:t>
      </w:r>
    </w:p>
    <w:p w:rsidR="00413BEA" w:rsidRPr="00F63254" w:rsidRDefault="00413BEA" w:rsidP="00413BEA">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color w:val="000000"/>
          <w:sz w:val="28"/>
          <w:szCs w:val="28"/>
        </w:rPr>
        <w:t>Финансирование коррекционно-развивающей области должно осуществляться в объеме, предусмотренным законодательством.</w:t>
      </w:r>
    </w:p>
    <w:p w:rsidR="00413BEA" w:rsidRPr="00F63254" w:rsidRDefault="00413BEA" w:rsidP="00413BEA">
      <w:pPr>
        <w:pStyle w:val="14TexstOSNOVA1012"/>
        <w:spacing w:line="360" w:lineRule="auto"/>
        <w:ind w:firstLine="708"/>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Структура расходов на образование включает</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firstLine="621"/>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образование обучающегося с ЗПР на основе АООП НОО;</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сопровождение ребенка в период его нахождения в образовательной организации</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консультирование родителей и членов семей по вопросам образования ребенка</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sz w:val="28"/>
          <w:szCs w:val="28"/>
        </w:rPr>
      </w:pPr>
      <w:r w:rsidRPr="00F63254">
        <w:rPr>
          <w:rFonts w:ascii="Times New Roman" w:hAnsi="Times New Roman" w:cs="Times New Roman"/>
          <w:color w:val="00000A"/>
          <w:sz w:val="28"/>
          <w:szCs w:val="28"/>
        </w:rPr>
        <w:t>обеспечение необходимым учебным, информационно-техническим оборудованием и учебно-дидактическим материалом</w:t>
      </w:r>
      <w:r w:rsidRPr="00F63254">
        <w:rPr>
          <w:rFonts w:ascii="Times New Roman" w:hAnsi="Times New Roman" w:cs="Times New Roman"/>
          <w:caps/>
          <w:color w:val="00000A"/>
          <w:sz w:val="28"/>
          <w:szCs w:val="28"/>
        </w:rPr>
        <w:t>.</w:t>
      </w:r>
    </w:p>
    <w:p w:rsidR="00FE045C" w:rsidRPr="00FE045C" w:rsidRDefault="00FE045C" w:rsidP="00FE045C">
      <w:pPr>
        <w:shd w:val="clear" w:color="auto" w:fill="FFFFFF"/>
        <w:spacing w:after="0" w:line="360" w:lineRule="auto"/>
        <w:jc w:val="center"/>
        <w:rPr>
          <w:rFonts w:ascii="Times New Roman" w:hAnsi="Times New Roman"/>
          <w:b/>
          <w:bCs/>
          <w:i/>
          <w:spacing w:val="-3"/>
          <w:sz w:val="28"/>
          <w:szCs w:val="28"/>
        </w:rPr>
      </w:pPr>
      <w:r w:rsidRPr="00FE045C">
        <w:rPr>
          <w:rFonts w:ascii="Times New Roman" w:hAnsi="Times New Roman"/>
          <w:b/>
          <w:bCs/>
          <w:i/>
          <w:spacing w:val="-3"/>
          <w:sz w:val="28"/>
          <w:szCs w:val="28"/>
        </w:rPr>
        <w:t>Определение нормативных затрат на оказание государственной услуги</w:t>
      </w:r>
    </w:p>
    <w:p w:rsidR="00FE045C" w:rsidRPr="008E3C9D" w:rsidRDefault="00FE045C" w:rsidP="00FE045C">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w:t>
      </w:r>
      <w:r w:rsidRPr="003D2675">
        <w:rPr>
          <w:rFonts w:ascii="Times New Roman" w:hAnsi="Times New Roman"/>
          <w:color w:val="auto"/>
          <w:spacing w:val="-2"/>
          <w:sz w:val="28"/>
          <w:szCs w:val="28"/>
        </w:rPr>
        <w:t xml:space="preserve">обучающихся с </w:t>
      </w:r>
      <w:r w:rsidR="003D2675" w:rsidRPr="003D2675">
        <w:rPr>
          <w:rFonts w:ascii="Times New Roman" w:hAnsi="Times New Roman"/>
          <w:color w:val="auto"/>
          <w:spacing w:val="-2"/>
          <w:sz w:val="28"/>
          <w:szCs w:val="28"/>
        </w:rPr>
        <w:t>ЗПР</w:t>
      </w:r>
      <w:r w:rsidRPr="003D2675">
        <w:rPr>
          <w:rFonts w:ascii="Times New Roman" w:hAnsi="Times New Roman"/>
          <w:color w:val="auto"/>
          <w:spacing w:val="-2"/>
          <w:sz w:val="28"/>
          <w:szCs w:val="28"/>
        </w:rPr>
        <w:t>, требованиями</w:t>
      </w:r>
      <w:r w:rsidRPr="008E3C9D">
        <w:rPr>
          <w:rFonts w:ascii="Times New Roman" w:hAnsi="Times New Roman"/>
          <w:spacing w:val="-2"/>
          <w:sz w:val="28"/>
          <w:szCs w:val="28"/>
        </w:rPr>
        <w:t xml:space="preserve"> к наполняемости классов в соответствии с СанПиН. Учитывается то, что внеурочная деятельность включает обязательные индивидуальные и фронтальные </w:t>
      </w:r>
      <w:r w:rsidR="003D2675">
        <w:rPr>
          <w:rFonts w:ascii="Times New Roman" w:hAnsi="Times New Roman"/>
          <w:spacing w:val="-2"/>
          <w:sz w:val="28"/>
          <w:szCs w:val="28"/>
        </w:rPr>
        <w:t xml:space="preserve">коррекционные </w:t>
      </w:r>
      <w:r w:rsidRPr="008E3C9D">
        <w:rPr>
          <w:rFonts w:ascii="Times New Roman" w:hAnsi="Times New Roman"/>
          <w:spacing w:val="-2"/>
          <w:sz w:val="28"/>
          <w:szCs w:val="28"/>
        </w:rPr>
        <w:t>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FE045C" w:rsidRPr="004167FD" w:rsidRDefault="00FE045C" w:rsidP="00FE045C">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FE045C" w:rsidRPr="004167FD" w:rsidRDefault="00FE045C" w:rsidP="00FE045C">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FE045C" w:rsidRPr="004167FD" w:rsidRDefault="00FE045C" w:rsidP="00FE045C">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FE045C" w:rsidRPr="004167FD" w:rsidRDefault="00FE045C" w:rsidP="00FE045C">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FE045C" w:rsidRPr="004167FD" w:rsidRDefault="00FE045C" w:rsidP="00FE045C">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FE045C" w:rsidRPr="004167FD" w:rsidRDefault="00FE045C" w:rsidP="00FE045C">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FE045C" w:rsidRPr="004167FD" w:rsidRDefault="00FE045C" w:rsidP="00FE045C">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FE045C" w:rsidRPr="004167FD" w:rsidRDefault="00FE045C" w:rsidP="00FE045C">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FE045C" w:rsidRPr="009D49E3" w:rsidRDefault="00FE045C" w:rsidP="00FE045C">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FE045C" w:rsidRPr="004167FD" w:rsidRDefault="00FE045C" w:rsidP="00FE045C">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FE045C" w:rsidRPr="004167FD"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FE045C" w:rsidRPr="0081481B"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FE045C" w:rsidRPr="009D0DCE"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FE045C" w:rsidRPr="004167FD" w:rsidRDefault="00FE045C" w:rsidP="00FE045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FE045C" w:rsidRPr="004167FD" w:rsidRDefault="00FE045C" w:rsidP="00FE045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FE045C" w:rsidRPr="004167FD" w:rsidRDefault="00FE045C" w:rsidP="00FE045C">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FE045C" w:rsidRPr="003D2675" w:rsidRDefault="00FE045C" w:rsidP="00FE045C">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w:t>
      </w:r>
      <w:r w:rsidRPr="003D2675">
        <w:rPr>
          <w:rFonts w:ascii="Times New Roman" w:hAnsi="Times New Roman"/>
          <w:color w:val="auto"/>
          <w:sz w:val="28"/>
          <w:szCs w:val="28"/>
        </w:rPr>
        <w:t xml:space="preserve">в оказании государственной услуги начального общего образования обучающихся с </w:t>
      </w:r>
      <w:r w:rsidR="003D2675" w:rsidRPr="003D2675">
        <w:rPr>
          <w:rFonts w:ascii="Times New Roman" w:hAnsi="Times New Roman"/>
          <w:color w:val="auto"/>
          <w:sz w:val="28"/>
          <w:szCs w:val="28"/>
        </w:rPr>
        <w:t>ЗПР</w:t>
      </w:r>
      <w:r w:rsidRPr="003D2675">
        <w:rPr>
          <w:rFonts w:ascii="Times New Roman" w:hAnsi="Times New Roman"/>
          <w:color w:val="auto"/>
          <w:sz w:val="28"/>
          <w:szCs w:val="28"/>
        </w:rPr>
        <w:t>:</w:t>
      </w:r>
    </w:p>
    <w:p w:rsidR="00FE045C" w:rsidRPr="006A05C6" w:rsidRDefault="00FE045C" w:rsidP="00FE045C">
      <w:pPr>
        <w:spacing w:after="0" w:line="360" w:lineRule="auto"/>
        <w:ind w:firstLine="540"/>
        <w:jc w:val="both"/>
        <w:rPr>
          <w:rFonts w:ascii="Times New Roman" w:hAnsi="Times New Roman"/>
          <w:sz w:val="28"/>
          <w:szCs w:val="28"/>
        </w:rPr>
      </w:pPr>
      <w:r w:rsidRPr="003D2675">
        <w:rPr>
          <w:rFonts w:ascii="Times New Roman" w:hAnsi="Times New Roman"/>
          <w:color w:val="auto"/>
          <w:sz w:val="28"/>
          <w:szCs w:val="28"/>
        </w:rPr>
        <w:t xml:space="preserve">реализация АООП </w:t>
      </w:r>
      <w:r w:rsidR="003D2675" w:rsidRPr="003D2675">
        <w:rPr>
          <w:rFonts w:ascii="Times New Roman" w:hAnsi="Times New Roman"/>
          <w:color w:val="auto"/>
          <w:sz w:val="28"/>
          <w:szCs w:val="28"/>
        </w:rPr>
        <w:t>НОО</w:t>
      </w:r>
      <w:r w:rsidRPr="003D2675">
        <w:rPr>
          <w:rFonts w:ascii="Times New Roman" w:hAnsi="Times New Roman"/>
          <w:color w:val="auto"/>
          <w:sz w:val="28"/>
          <w:szCs w:val="28"/>
        </w:rPr>
        <w:t xml:space="preserve"> обучающихся с </w:t>
      </w:r>
      <w:r w:rsidR="003D2675" w:rsidRPr="003D2675">
        <w:rPr>
          <w:rFonts w:ascii="Times New Roman" w:hAnsi="Times New Roman"/>
          <w:color w:val="auto"/>
          <w:sz w:val="28"/>
          <w:szCs w:val="28"/>
        </w:rPr>
        <w:t>ЗПР</w:t>
      </w:r>
      <w:r w:rsidRPr="003D2675">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FE045C" w:rsidRPr="004167FD" w:rsidRDefault="00FE045C" w:rsidP="00FE045C">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FE045C" w:rsidRPr="00DB2C87" w:rsidRDefault="00FE045C" w:rsidP="00FE045C">
      <w:pPr>
        <w:spacing w:after="0" w:line="360" w:lineRule="auto"/>
        <w:ind w:firstLine="540"/>
        <w:jc w:val="both"/>
        <w:rPr>
          <w:rFonts w:ascii="Times New Roman" w:hAnsi="Times New Roman"/>
          <w:i/>
          <w:color w:val="auto"/>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DB2C87">
        <w:rPr>
          <w:rFonts w:ascii="Times New Roman" w:hAnsi="Times New Roman"/>
          <w:color w:val="auto"/>
          <w:sz w:val="28"/>
          <w:szCs w:val="28"/>
        </w:rPr>
        <w:t xml:space="preserve">обучающимся с </w:t>
      </w:r>
      <w:r w:rsidR="00DB2C87" w:rsidRPr="00DB2C87">
        <w:rPr>
          <w:rFonts w:ascii="Times New Roman" w:hAnsi="Times New Roman"/>
          <w:color w:val="auto"/>
          <w:sz w:val="28"/>
          <w:szCs w:val="28"/>
        </w:rPr>
        <w:t>ЗПР</w:t>
      </w:r>
      <w:r w:rsidRPr="00DB2C87">
        <w:rPr>
          <w:rFonts w:ascii="Times New Roman" w:hAnsi="Times New Roman"/>
          <w:color w:val="auto"/>
          <w:sz w:val="28"/>
          <w:szCs w:val="28"/>
        </w:rPr>
        <w:t>;</w:t>
      </w:r>
    </w:p>
    <w:p w:rsidR="00FE045C" w:rsidRPr="004167FD" w:rsidRDefault="00FE045C" w:rsidP="00FE045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FE045C" w:rsidRPr="004167FD" w:rsidRDefault="00FE045C" w:rsidP="00FE045C">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FE045C" w:rsidRPr="004167FD" w:rsidRDefault="00FE045C" w:rsidP="00FE045C">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FE045C" w:rsidRPr="004167FD" w:rsidRDefault="00FE045C" w:rsidP="00FE045C">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FE045C"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FE045C"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FE045C" w:rsidRDefault="00FE045C" w:rsidP="00FE045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FE045C" w:rsidRPr="008E3C9D" w:rsidRDefault="00FE045C" w:rsidP="00FE045C">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FE045C" w:rsidRPr="004167FD" w:rsidRDefault="00FE045C" w:rsidP="00FE045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FE045C" w:rsidRPr="00124C76" w:rsidRDefault="00FE045C" w:rsidP="00FE045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FE045C" w:rsidRPr="004167FD" w:rsidRDefault="00FE045C" w:rsidP="00FE045C">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FE045C" w:rsidRDefault="00FE045C" w:rsidP="00FE045C">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2B78A5" w:rsidRDefault="002B78A5" w:rsidP="006A3D42">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8E1ACC" w:rsidRPr="00BF48DB" w:rsidRDefault="008E1ACC" w:rsidP="008E1ACC">
      <w:pPr>
        <w:spacing w:after="0" w:line="360" w:lineRule="auto"/>
        <w:ind w:firstLine="709"/>
        <w:jc w:val="both"/>
        <w:rPr>
          <w:rFonts w:ascii="Times New Roman" w:hAnsi="Times New Roman" w:cs="Times New Roman"/>
          <w:sz w:val="28"/>
          <w:szCs w:val="28"/>
        </w:rPr>
      </w:pPr>
      <w:r w:rsidRPr="00C05EBB">
        <w:rPr>
          <w:rFonts w:ascii="Times New Roman" w:hAnsi="Times New Roman" w:cs="Times New Roman"/>
          <w:sz w:val="28"/>
          <w:szCs w:val="28"/>
        </w:rPr>
        <w:t>Материальн</w:t>
      </w:r>
      <w:r w:rsidRPr="00BF48DB">
        <w:rPr>
          <w:rFonts w:ascii="Times New Roman" w:hAnsi="Times New Roman" w:cs="Times New Roman"/>
          <w:sz w:val="28"/>
          <w:szCs w:val="28"/>
        </w:rPr>
        <w:t>о-техническое обеспечение – это общие характеристики инфраструктуры организации, включая параметры информационно-образовательной среды.</w:t>
      </w:r>
    </w:p>
    <w:p w:rsidR="00464C3D" w:rsidRPr="00BF48DB" w:rsidRDefault="00464C3D" w:rsidP="00464C3D">
      <w:pPr>
        <w:pStyle w:val="ad"/>
        <w:spacing w:after="0" w:line="360" w:lineRule="auto"/>
        <w:ind w:firstLine="709"/>
        <w:jc w:val="both"/>
        <w:rPr>
          <w:rFonts w:ascii="Times New Roman" w:hAnsi="Times New Roman"/>
          <w:sz w:val="28"/>
          <w:szCs w:val="28"/>
        </w:rPr>
      </w:pPr>
      <w:r w:rsidRPr="00BF48DB">
        <w:rPr>
          <w:rFonts w:ascii="Times New Roman" w:hAnsi="Times New Roman"/>
          <w:sz w:val="28"/>
          <w:szCs w:val="28"/>
        </w:rPr>
        <w:t xml:space="preserve">Материально-технические условия реализации АООП должны обеспечивать возможность достижения обучающимися установленных </w:t>
      </w:r>
      <w:r>
        <w:rPr>
          <w:rFonts w:ascii="Times New Roman" w:hAnsi="Times New Roman"/>
          <w:sz w:val="28"/>
          <w:szCs w:val="28"/>
        </w:rPr>
        <w:t>ФГОС НОО обучающихся с ОВЗ</w:t>
      </w:r>
      <w:r w:rsidRPr="00BF48DB">
        <w:rPr>
          <w:rFonts w:ascii="Times New Roman" w:hAnsi="Times New Roman"/>
          <w:sz w:val="28"/>
          <w:szCs w:val="28"/>
        </w:rPr>
        <w:t xml:space="preserve"> требований к результатам освоения АООП</w:t>
      </w:r>
      <w:r>
        <w:rPr>
          <w:rFonts w:ascii="Times New Roman" w:hAnsi="Times New Roman"/>
          <w:sz w:val="28"/>
          <w:szCs w:val="28"/>
        </w:rPr>
        <w:t xml:space="preserve"> НОО обучающихся с ЗПР</w:t>
      </w:r>
      <w:r w:rsidRPr="00BF48DB">
        <w:rPr>
          <w:rFonts w:ascii="Times New Roman" w:hAnsi="Times New Roman"/>
          <w:sz w:val="28"/>
          <w:szCs w:val="28"/>
        </w:rPr>
        <w:t>.</w:t>
      </w:r>
    </w:p>
    <w:p w:rsidR="008E1ACC" w:rsidRPr="00384219" w:rsidRDefault="008E1ACC" w:rsidP="008E1ACC">
      <w:pPr>
        <w:pStyle w:val="ad"/>
        <w:spacing w:after="0" w:line="360" w:lineRule="auto"/>
        <w:ind w:firstLine="709"/>
        <w:jc w:val="both"/>
        <w:rPr>
          <w:rFonts w:ascii="Times New Roman" w:hAnsi="Times New Roman"/>
          <w:sz w:val="28"/>
          <w:szCs w:val="28"/>
        </w:rPr>
      </w:pPr>
      <w:r w:rsidRPr="00384219">
        <w:rPr>
          <w:rFonts w:ascii="Times New Roman" w:hAnsi="Times New Roman"/>
          <w:sz w:val="28"/>
          <w:szCs w:val="28"/>
        </w:rPr>
        <w:t xml:space="preserve">Материально-техническая база образовательного учреждения должна быть приведена в соответствие с задачами по обеспечению реализации </w:t>
      </w:r>
      <w:r>
        <w:rPr>
          <w:rFonts w:ascii="Times New Roman" w:hAnsi="Times New Roman"/>
          <w:sz w:val="28"/>
          <w:szCs w:val="28"/>
        </w:rPr>
        <w:t>АООП НОО</w:t>
      </w:r>
      <w:r w:rsidRPr="00384219">
        <w:rPr>
          <w:rFonts w:ascii="Times New Roman" w:hAnsi="Times New Roman"/>
          <w:sz w:val="28"/>
          <w:szCs w:val="28"/>
        </w:rPr>
        <w:t xml:space="preserve"> и созданию соответствующей образовательной и социальной среды.</w:t>
      </w:r>
    </w:p>
    <w:p w:rsidR="008E1ACC" w:rsidRDefault="008E1ACC" w:rsidP="008E1ACC">
      <w:pPr>
        <w:pStyle w:val="Default"/>
        <w:spacing w:line="360" w:lineRule="auto"/>
        <w:ind w:firstLine="709"/>
        <w:jc w:val="both"/>
        <w:rPr>
          <w:sz w:val="28"/>
          <w:szCs w:val="28"/>
        </w:rPr>
      </w:pPr>
      <w:r w:rsidRPr="00F63254">
        <w:rPr>
          <w:sz w:val="28"/>
          <w:szCs w:val="28"/>
        </w:rPr>
        <w:t xml:space="preserve">Материально-техническое обеспечение </w:t>
      </w:r>
      <w:r>
        <w:rPr>
          <w:sz w:val="28"/>
          <w:szCs w:val="28"/>
        </w:rPr>
        <w:t>начального общего</w:t>
      </w:r>
      <w:r w:rsidRPr="00F63254">
        <w:rPr>
          <w:sz w:val="28"/>
          <w:szCs w:val="28"/>
        </w:rPr>
        <w:t xml:space="preserve"> образования обучающихся с </w:t>
      </w:r>
      <w:r>
        <w:rPr>
          <w:sz w:val="28"/>
          <w:szCs w:val="28"/>
        </w:rPr>
        <w:t>ЗПР</w:t>
      </w:r>
      <w:r w:rsidRPr="00F63254">
        <w:rPr>
          <w:sz w:val="28"/>
          <w:szCs w:val="28"/>
        </w:rPr>
        <w:t xml:space="preserve">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пространства, в котором обучается ребенок с ЗПР;</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временного режима обучения;</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
    <w:p w:rsidR="006D300A" w:rsidRPr="00F63254" w:rsidRDefault="006D300A" w:rsidP="006D300A">
      <w:pPr>
        <w:pStyle w:val="Default"/>
        <w:spacing w:line="360" w:lineRule="auto"/>
        <w:jc w:val="center"/>
        <w:rPr>
          <w:b/>
          <w:i/>
          <w:color w:val="auto"/>
          <w:sz w:val="28"/>
          <w:szCs w:val="28"/>
        </w:rPr>
      </w:pPr>
      <w:r w:rsidRPr="00F63254">
        <w:rPr>
          <w:b/>
          <w:i/>
          <w:color w:val="auto"/>
          <w:sz w:val="28"/>
          <w:szCs w:val="28"/>
        </w:rPr>
        <w:t>Требования к организации пространства</w:t>
      </w:r>
    </w:p>
    <w:p w:rsidR="006D300A" w:rsidRDefault="006D300A" w:rsidP="006D300A">
      <w:pPr>
        <w:pStyle w:val="Default"/>
        <w:spacing w:line="336" w:lineRule="auto"/>
        <w:ind w:firstLine="708"/>
        <w:jc w:val="both"/>
        <w:rPr>
          <w:sz w:val="28"/>
          <w:szCs w:val="28"/>
        </w:rPr>
      </w:pPr>
      <w:r w:rsidRPr="00F63254">
        <w:rPr>
          <w:sz w:val="28"/>
          <w:szCs w:val="28"/>
        </w:rPr>
        <w:t xml:space="preserve">Пространство (прежде всего здание и прилегающая территория), в котором осуществляется образование обучающихся с ЗПР должно соответствовать общим требованиям, предъявляемым к образовательным организациям, в частности: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санитарно-гигиенических </w:t>
      </w:r>
      <w:r w:rsidRPr="00F63254">
        <w:rPr>
          <w:color w:val="auto"/>
          <w:sz w:val="28"/>
          <w:szCs w:val="28"/>
        </w:rPr>
        <w:t>норм</w:t>
      </w:r>
      <w:r w:rsidRPr="00F63254">
        <w:rPr>
          <w:color w:val="FF0000"/>
          <w:sz w:val="28"/>
          <w:szCs w:val="28"/>
        </w:rPr>
        <w:t xml:space="preserve"> </w:t>
      </w:r>
      <w:r w:rsidRPr="00F63254">
        <w:rPr>
          <w:sz w:val="28"/>
          <w:szCs w:val="28"/>
        </w:rPr>
        <w:t xml:space="preserve">образовательного процесса (требования к водоснабжению, канализации, освещению, воздушно-тепловому режиму и т. д.);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пожарной и электробезопасности;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к соблюдению</w:t>
      </w:r>
      <w:r w:rsidRPr="00F63254">
        <w:rPr>
          <w:color w:val="auto"/>
          <w:sz w:val="28"/>
          <w:szCs w:val="28"/>
        </w:rPr>
        <w:t xml:space="preserve"> требований</w:t>
      </w:r>
      <w:r w:rsidRPr="00F63254">
        <w:rPr>
          <w:color w:val="FF0000"/>
          <w:sz w:val="28"/>
          <w:szCs w:val="28"/>
        </w:rPr>
        <w:t xml:space="preserve"> </w:t>
      </w:r>
      <w:r w:rsidRPr="00F63254">
        <w:rPr>
          <w:sz w:val="28"/>
          <w:szCs w:val="28"/>
        </w:rPr>
        <w:t>охраны труда;</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w:t>
      </w:r>
      <w:r w:rsidRPr="00F63254">
        <w:rPr>
          <w:color w:val="auto"/>
          <w:sz w:val="28"/>
          <w:szCs w:val="28"/>
        </w:rPr>
        <w:t>своевременных сроков и</w:t>
      </w:r>
      <w:r w:rsidRPr="00F63254">
        <w:rPr>
          <w:sz w:val="28"/>
          <w:szCs w:val="28"/>
        </w:rPr>
        <w:t xml:space="preserve"> необходимых объемов текущего и капитального ремонта и др.</w:t>
      </w:r>
    </w:p>
    <w:p w:rsidR="006D300A" w:rsidRPr="00F63254" w:rsidRDefault="006D300A" w:rsidP="006D300A">
      <w:pPr>
        <w:widowControl w:val="0"/>
        <w:tabs>
          <w:tab w:val="left" w:pos="0"/>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Материально-техническая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6D300A" w:rsidRPr="00F63254" w:rsidRDefault="006D300A" w:rsidP="000C5522">
      <w:pPr>
        <w:pStyle w:val="Default"/>
        <w:numPr>
          <w:ilvl w:val="0"/>
          <w:numId w:val="6"/>
        </w:numPr>
        <w:tabs>
          <w:tab w:val="clear" w:pos="720"/>
          <w:tab w:val="num" w:pos="993"/>
        </w:tabs>
        <w:spacing w:line="360" w:lineRule="auto"/>
        <w:ind w:left="0" w:firstLine="709"/>
        <w:jc w:val="both"/>
        <w:rPr>
          <w:color w:val="auto"/>
          <w:sz w:val="28"/>
          <w:szCs w:val="28"/>
        </w:rPr>
      </w:pPr>
      <w:r w:rsidRPr="00F63254">
        <w:rPr>
          <w:color w:val="auto"/>
          <w:sz w:val="28"/>
          <w:szCs w:val="28"/>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зданию образовательного учреждения (высота и архитектура здания);</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помещениям библиотек (площадь, размещение рабочих зон, наличие читального зала, число читательских мест, медиатеки);</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актовому и физкультурному залам, залу для проведения занятий по ритмике;</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кабинетам медицинского назначения;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туалетам, душевым, коридорам и другим помещениям.</w:t>
      </w:r>
    </w:p>
    <w:p w:rsidR="009453EA" w:rsidRPr="00B10D05" w:rsidRDefault="006D300A" w:rsidP="009453EA">
      <w:pPr>
        <w:pStyle w:val="18TexstSPISOK1"/>
        <w:spacing w:line="360" w:lineRule="auto"/>
        <w:ind w:left="0" w:firstLine="709"/>
        <w:rPr>
          <w:rFonts w:ascii="Times New Roman" w:hAnsi="Times New Roman" w:cs="Times New Roman"/>
          <w:color w:val="auto"/>
          <w:sz w:val="28"/>
          <w:szCs w:val="28"/>
        </w:rPr>
      </w:pPr>
      <w:r w:rsidRPr="00F450FA">
        <w:rPr>
          <w:rFonts w:ascii="Times New Roman" w:hAnsi="Times New Roman" w:cs="Times New Roman"/>
          <w:sz w:val="28"/>
          <w:szCs w:val="28"/>
        </w:rPr>
        <w:t>Организация обеспечивает отдельны</w:t>
      </w:r>
      <w:r>
        <w:rPr>
          <w:rFonts w:ascii="Times New Roman" w:hAnsi="Times New Roman" w:cs="Times New Roman"/>
          <w:sz w:val="28"/>
          <w:szCs w:val="28"/>
        </w:rPr>
        <w:t>е</w:t>
      </w:r>
      <w:r w:rsidRPr="00F450FA">
        <w:rPr>
          <w:rFonts w:ascii="Times New Roman" w:hAnsi="Times New Roman" w:cs="Times New Roman"/>
          <w:sz w:val="28"/>
          <w:szCs w:val="28"/>
        </w:rPr>
        <w:t xml:space="preserve"> специально оборудованны</w:t>
      </w:r>
      <w:r>
        <w:rPr>
          <w:rFonts w:ascii="Times New Roman" w:hAnsi="Times New Roman" w:cs="Times New Roman"/>
          <w:sz w:val="28"/>
          <w:szCs w:val="28"/>
        </w:rPr>
        <w:t>е</w:t>
      </w:r>
      <w:r w:rsidRPr="00F450FA">
        <w:rPr>
          <w:rFonts w:ascii="Times New Roman" w:hAnsi="Times New Roman" w:cs="Times New Roman"/>
          <w:sz w:val="28"/>
          <w:szCs w:val="28"/>
        </w:rPr>
        <w:t xml:space="preserve"> помещени</w:t>
      </w:r>
      <w:r>
        <w:rPr>
          <w:rFonts w:ascii="Times New Roman" w:hAnsi="Times New Roman" w:cs="Times New Roman"/>
          <w:sz w:val="28"/>
          <w:szCs w:val="28"/>
        </w:rPr>
        <w:t>я</w:t>
      </w:r>
      <w:r w:rsidRPr="00F450FA">
        <w:rPr>
          <w:rFonts w:ascii="Times New Roman" w:hAnsi="Times New Roman" w:cs="Times New Roman"/>
          <w:sz w:val="28"/>
          <w:szCs w:val="28"/>
        </w:rPr>
        <w:t xml:space="preserve"> для реализации курсов коррекционно-развивающей области и  психолого-медико-педагогического сопровождения обучающихся с </w:t>
      </w:r>
      <w:r>
        <w:rPr>
          <w:rFonts w:ascii="Times New Roman" w:hAnsi="Times New Roman" w:cs="Times New Roman"/>
          <w:sz w:val="28"/>
          <w:szCs w:val="28"/>
        </w:rPr>
        <w:t>ЗПР</w:t>
      </w:r>
      <w:r w:rsidRPr="00F450FA">
        <w:rPr>
          <w:rFonts w:ascii="Times New Roman" w:hAnsi="Times New Roman" w:cs="Times New Roman"/>
          <w:sz w:val="28"/>
          <w:szCs w:val="28"/>
        </w:rPr>
        <w:t xml:space="preserve">. </w:t>
      </w:r>
      <w:r w:rsidRPr="00F450FA">
        <w:rPr>
          <w:rFonts w:ascii="Times New Roman" w:hAnsi="Times New Roman" w:cs="Times New Roman"/>
          <w:color w:val="auto"/>
          <w:sz w:val="28"/>
          <w:szCs w:val="28"/>
        </w:rPr>
        <w:t>В образовательной организации должны быть отдельные специально оборудованные п</w:t>
      </w:r>
      <w:r w:rsidRPr="00F63254">
        <w:rPr>
          <w:rFonts w:ascii="Times New Roman" w:hAnsi="Times New Roman" w:cs="Times New Roman"/>
          <w:color w:val="auto"/>
          <w:sz w:val="28"/>
          <w:szCs w:val="28"/>
        </w:rPr>
        <w:t xml:space="preserve">омещения для проведения занятий с педагогом-дефектологом, </w:t>
      </w:r>
      <w:r>
        <w:rPr>
          <w:rFonts w:ascii="Times New Roman" w:hAnsi="Times New Roman" w:cs="Times New Roman"/>
          <w:color w:val="auto"/>
          <w:sz w:val="28"/>
          <w:szCs w:val="28"/>
        </w:rPr>
        <w:t>педагогом-</w:t>
      </w:r>
      <w:r w:rsidRPr="00F63254">
        <w:rPr>
          <w:rFonts w:ascii="Times New Roman" w:hAnsi="Times New Roman" w:cs="Times New Roman"/>
          <w:color w:val="auto"/>
          <w:sz w:val="28"/>
          <w:szCs w:val="28"/>
        </w:rPr>
        <w:t>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9453EA">
        <w:rPr>
          <w:rFonts w:ascii="Times New Roman" w:hAnsi="Times New Roman" w:cs="Times New Roman"/>
          <w:color w:val="auto"/>
          <w:sz w:val="28"/>
          <w:szCs w:val="28"/>
        </w:rPr>
        <w:t xml:space="preserve"> </w:t>
      </w:r>
      <w:r w:rsidR="009453EA" w:rsidRPr="00B10D05">
        <w:rPr>
          <w:rFonts w:ascii="Times New Roman" w:hAnsi="Times New Roman" w:cs="Times New Roman"/>
          <w:color w:val="auto"/>
          <w:sz w:val="28"/>
          <w:szCs w:val="28"/>
        </w:rPr>
        <w:t xml:space="preserve">Должно быть </w:t>
      </w:r>
      <w:r w:rsidR="009453EA" w:rsidRPr="00B10D05">
        <w:rPr>
          <w:rFonts w:ascii="Times New Roman" w:hAnsi="Times New Roman"/>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9453EA" w:rsidRPr="00B10D05">
        <w:rPr>
          <w:rFonts w:ascii="Times New Roman" w:hAnsi="Times New Roman"/>
          <w:sz w:val="28"/>
          <w:szCs w:val="28"/>
          <w:lang w:eastAsia="en-US"/>
        </w:rPr>
        <w:t>помещения.</w:t>
      </w:r>
    </w:p>
    <w:p w:rsidR="006D300A" w:rsidRPr="00DC7F83" w:rsidRDefault="006D300A" w:rsidP="006D300A">
      <w:pPr>
        <w:spacing w:after="0" w:line="360" w:lineRule="auto"/>
        <w:ind w:firstLine="709"/>
        <w:jc w:val="both"/>
        <w:rPr>
          <w:rFonts w:ascii="Times New Roman" w:hAnsi="Times New Roman" w:cs="Times New Roman"/>
          <w:sz w:val="28"/>
          <w:szCs w:val="28"/>
        </w:rPr>
      </w:pPr>
      <w:r w:rsidRPr="00DC7F83">
        <w:rPr>
          <w:rFonts w:ascii="Times New Roman" w:hAnsi="Times New Roman" w:cs="Times New Roman"/>
          <w:sz w:val="28"/>
          <w:szCs w:val="28"/>
        </w:rPr>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w:t>
      </w:r>
      <w:r w:rsidRPr="00DC7F83">
        <w:rPr>
          <w:rFonts w:ascii="Times New Roman" w:hAnsi="Times New Roman" w:cs="Times New Roman"/>
          <w:iCs/>
          <w:sz w:val="28"/>
          <w:szCs w:val="28"/>
        </w:rPr>
        <w:t>стенды</w:t>
      </w:r>
      <w:r w:rsidRPr="00DC7F83">
        <w:rPr>
          <w:rFonts w:ascii="Times New Roman" w:hAnsi="Times New Roman" w:cs="Times New Roman"/>
          <w:sz w:val="28"/>
          <w:szCs w:val="28"/>
        </w:rPr>
        <w:t xml:space="preserve"> с представленным на них наглядным материалом о внутришкольных правилах поведения, правилах безопасности, распорядке/режиме функционирования Организации, расписании уроков, изменениях в режиме обучения, последних событиях в школе, ближайших планах и т.д.</w:t>
      </w:r>
    </w:p>
    <w:p w:rsidR="006D300A" w:rsidRPr="00F63254" w:rsidRDefault="006D300A" w:rsidP="006D300A">
      <w:pPr>
        <w:spacing w:after="0" w:line="360" w:lineRule="auto"/>
        <w:ind w:firstLine="709"/>
        <w:jc w:val="both"/>
        <w:rPr>
          <w:rFonts w:ascii="Times New Roman" w:hAnsi="Times New Roman" w:cs="Times New Roman"/>
          <w:sz w:val="28"/>
          <w:szCs w:val="28"/>
          <w:lang w:eastAsia="ru-RU"/>
        </w:rPr>
      </w:pPr>
      <w:r w:rsidRPr="00F63254">
        <w:rPr>
          <w:rFonts w:ascii="Times New Roman" w:hAnsi="Times New Roman" w:cs="Times New Roman"/>
          <w:iCs/>
          <w:sz w:val="28"/>
          <w:szCs w:val="28"/>
        </w:rPr>
        <w:t xml:space="preserve">Организация рабочего пространства обучающегося с </w:t>
      </w:r>
      <w:r>
        <w:rPr>
          <w:rFonts w:ascii="Times New Roman" w:hAnsi="Times New Roman" w:cs="Times New Roman"/>
          <w:sz w:val="28"/>
          <w:szCs w:val="28"/>
        </w:rPr>
        <w:t>ЗПР</w:t>
      </w:r>
      <w:r w:rsidRPr="00F63254">
        <w:rPr>
          <w:rFonts w:ascii="Times New Roman" w:hAnsi="Times New Roman" w:cs="Times New Roman"/>
          <w:iCs/>
          <w:sz w:val="28"/>
          <w:szCs w:val="28"/>
        </w:rPr>
        <w:t xml:space="preserve"> в классе</w:t>
      </w:r>
      <w:r w:rsidRPr="00F63254">
        <w:rPr>
          <w:rFonts w:ascii="Times New Roman" w:hAnsi="Times New Roman" w:cs="Times New Roman"/>
          <w:b/>
          <w:i/>
          <w:iCs/>
          <w:sz w:val="28"/>
          <w:szCs w:val="28"/>
        </w:rPr>
        <w:t xml:space="preserve"> </w:t>
      </w:r>
      <w:r w:rsidRPr="00F63254">
        <w:rPr>
          <w:rFonts w:ascii="Times New Roman" w:hAnsi="Times New Roman" w:cs="Times New Roman"/>
          <w:sz w:val="28"/>
          <w:szCs w:val="28"/>
        </w:rPr>
        <w:t xml:space="preserve">предполагает выбор парты и партнера. </w:t>
      </w:r>
    </w:p>
    <w:p w:rsidR="006D300A" w:rsidRDefault="006D300A" w:rsidP="006D300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6D300A" w:rsidRPr="00B509C8" w:rsidRDefault="006D300A" w:rsidP="006D300A">
      <w:pPr>
        <w:spacing w:after="0" w:line="360" w:lineRule="auto"/>
        <w:ind w:firstLine="709"/>
        <w:jc w:val="both"/>
        <w:rPr>
          <w:rFonts w:ascii="Times New Roman" w:hAnsi="Times New Roman" w:cs="Times New Roman"/>
          <w:sz w:val="28"/>
          <w:szCs w:val="28"/>
        </w:rPr>
      </w:pPr>
      <w:r w:rsidRPr="00B509C8">
        <w:rPr>
          <w:rFonts w:ascii="Times New Roman" w:hAnsi="Times New Roman" w:cs="Times New Roman"/>
          <w:color w:val="auto"/>
          <w:sz w:val="28"/>
          <w:szCs w:val="28"/>
        </w:rPr>
        <w:t xml:space="preserve">Обязательным условием к организации рабочего места обучающегося с ЗПР является </w:t>
      </w:r>
      <w:r w:rsidRPr="00B509C8">
        <w:rPr>
          <w:rFonts w:ascii="Times New Roman" w:hAnsi="Times New Roman" w:cs="Times New Roman"/>
          <w:sz w:val="28"/>
          <w:szCs w:val="28"/>
        </w:rPr>
        <w:t>о</w:t>
      </w:r>
      <w:r w:rsidRPr="00B509C8">
        <w:rPr>
          <w:rFonts w:ascii="Times New Roman" w:hAnsi="Times New Roman" w:cs="Times New Roman"/>
          <w:sz w:val="28"/>
          <w:szCs w:val="28"/>
          <w:lang w:eastAsia="ru-RU"/>
        </w:rPr>
        <w:t>беспечение возможности постоянно находиться в зоне внимания педагога.</w:t>
      </w:r>
    </w:p>
    <w:p w:rsidR="006F0E47" w:rsidRPr="00F63254" w:rsidRDefault="006F0E47" w:rsidP="006F0E47">
      <w:pPr>
        <w:pStyle w:val="Default"/>
        <w:spacing w:line="360" w:lineRule="auto"/>
        <w:jc w:val="center"/>
        <w:rPr>
          <w:b/>
          <w:i/>
          <w:color w:val="auto"/>
          <w:sz w:val="28"/>
          <w:szCs w:val="28"/>
        </w:rPr>
      </w:pPr>
      <w:r w:rsidRPr="00F63254">
        <w:rPr>
          <w:b/>
          <w:i/>
          <w:color w:val="auto"/>
          <w:sz w:val="28"/>
          <w:szCs w:val="28"/>
        </w:rPr>
        <w:t>Требования к организации временного режима</w:t>
      </w:r>
    </w:p>
    <w:p w:rsidR="006F0E47" w:rsidRPr="00F63254" w:rsidRDefault="006F0E47" w:rsidP="006F0E47">
      <w:pPr>
        <w:pStyle w:val="Default"/>
        <w:spacing w:line="360" w:lineRule="auto"/>
        <w:ind w:firstLine="709"/>
        <w:jc w:val="both"/>
        <w:rPr>
          <w:sz w:val="28"/>
          <w:szCs w:val="28"/>
        </w:rPr>
      </w:pPr>
      <w:r w:rsidRPr="00F63254">
        <w:rPr>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Сроки освоения АООП НОО обучающимися с ЗПР для </w:t>
      </w:r>
      <w:r w:rsidRPr="00F63254">
        <w:rPr>
          <w:rFonts w:ascii="Times New Roman" w:hAnsi="Times New Roman" w:cs="Times New Roman"/>
          <w:b/>
          <w:sz w:val="28"/>
          <w:szCs w:val="28"/>
        </w:rPr>
        <w:t>варианта В</w:t>
      </w:r>
      <w:r>
        <w:rPr>
          <w:rFonts w:ascii="Times New Roman" w:hAnsi="Times New Roman" w:cs="Times New Roman"/>
          <w:b/>
          <w:sz w:val="28"/>
          <w:szCs w:val="28"/>
        </w:rPr>
        <w:t>7.2</w:t>
      </w:r>
      <w:r w:rsidRPr="00F63254">
        <w:rPr>
          <w:rFonts w:ascii="Times New Roman" w:hAnsi="Times New Roman" w:cs="Times New Roman"/>
          <w:sz w:val="28"/>
          <w:szCs w:val="28"/>
        </w:rPr>
        <w:t xml:space="preserve"> составляют 5 лет (</w:t>
      </w:r>
      <w:r>
        <w:rPr>
          <w:rFonts w:ascii="Times New Roman" w:hAnsi="Times New Roman" w:cs="Times New Roman"/>
          <w:sz w:val="28"/>
          <w:szCs w:val="28"/>
        </w:rPr>
        <w:t>с обязательным введением 1</w:t>
      </w:r>
      <w:r>
        <w:rPr>
          <w:rFonts w:ascii="Times New Roman" w:hAnsi="Times New Roman" w:cs="Times New Roman"/>
          <w:sz w:val="28"/>
          <w:szCs w:val="28"/>
          <w:vertAlign w:val="superscript"/>
        </w:rPr>
        <w:t xml:space="preserve"> </w:t>
      </w:r>
      <w:r w:rsidRPr="00B93D93">
        <w:rPr>
          <w:rFonts w:ascii="Times New Roman" w:hAnsi="Times New Roman" w:cs="Times New Roman"/>
          <w:sz w:val="28"/>
          <w:szCs w:val="28"/>
        </w:rPr>
        <w:t>дополнительного класса</w:t>
      </w:r>
      <w:r w:rsidRPr="00F63254">
        <w:rPr>
          <w:rFonts w:ascii="Times New Roman" w:hAnsi="Times New Roman" w:cs="Times New Roman"/>
          <w:sz w:val="28"/>
          <w:szCs w:val="28"/>
        </w:rPr>
        <w:t>).</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Устанавливается следующая продолжительность учебного года:</w:t>
      </w:r>
      <w:r w:rsidRPr="00F63254">
        <w:rPr>
          <w:rFonts w:ascii="Times New Roman" w:hAnsi="Times New Roman" w:cs="Times New Roman"/>
          <w:sz w:val="28"/>
          <w:szCs w:val="28"/>
        </w:rPr>
        <w:br/>
      </w:r>
      <w:r>
        <w:rPr>
          <w:rFonts w:ascii="Times New Roman" w:hAnsi="Times New Roman" w:cs="Times New Roman"/>
          <w:sz w:val="28"/>
          <w:szCs w:val="28"/>
        </w:rPr>
        <w:t>1</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1 дополнительный</w:t>
      </w:r>
      <w:r w:rsidRPr="00F63254">
        <w:rPr>
          <w:rFonts w:ascii="Times New Roman" w:hAnsi="Times New Roman" w:cs="Times New Roman"/>
          <w:sz w:val="28"/>
          <w:szCs w:val="28"/>
        </w:rPr>
        <w:t xml:space="preserve"> классы – 33 учебных недели; </w:t>
      </w:r>
      <w:r>
        <w:rPr>
          <w:rFonts w:ascii="Times New Roman" w:hAnsi="Times New Roman" w:cs="Times New Roman"/>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классы – 34 учебных недели.</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6F0E47" w:rsidRPr="00F63254" w:rsidRDefault="006F0E47" w:rsidP="006F0E47">
      <w:pPr>
        <w:pStyle w:val="Standard"/>
        <w:spacing w:line="360" w:lineRule="auto"/>
        <w:ind w:firstLine="709"/>
        <w:jc w:val="both"/>
        <w:rPr>
          <w:rFonts w:ascii="Times New Roman" w:hAnsi="Times New Roman" w:cs="Times New Roman"/>
          <w:i/>
          <w:color w:val="00000A"/>
          <w:sz w:val="28"/>
          <w:szCs w:val="28"/>
        </w:rPr>
      </w:pPr>
      <w:r w:rsidRPr="00F63254">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1</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1 дополнительного</w:t>
      </w:r>
      <w:r w:rsidRPr="00F63254">
        <w:rPr>
          <w:rFonts w:ascii="Times New Roman" w:hAnsi="Times New Roman" w:cs="Times New Roman"/>
          <w:sz w:val="28"/>
          <w:szCs w:val="28"/>
        </w:rPr>
        <w:t xml:space="preserve"> классов – не должно превышать 4 уроков и один день в неделю – не более 5 уроков, за счет урока физической культуры;</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классов – не более 5 уроков.</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учебных занятий не превышает 40 минут. При определении продолжительности занятий в </w:t>
      </w:r>
      <w:r>
        <w:rPr>
          <w:rFonts w:ascii="Times New Roman" w:hAnsi="Times New Roman" w:cs="Times New Roman"/>
          <w:sz w:val="28"/>
          <w:szCs w:val="28"/>
        </w:rPr>
        <w:t>1</w:t>
      </w:r>
      <w:r w:rsidRPr="00F63254">
        <w:rPr>
          <w:rFonts w:ascii="Times New Roman" w:hAnsi="Times New Roman" w:cs="Times New Roman"/>
          <w:caps/>
          <w:sz w:val="28"/>
          <w:szCs w:val="28"/>
        </w:rPr>
        <w:t>–</w:t>
      </w:r>
      <w:r>
        <w:rPr>
          <w:rFonts w:ascii="Times New Roman" w:hAnsi="Times New Roman" w:cs="Times New Roman"/>
          <w:caps/>
          <w:sz w:val="28"/>
          <w:szCs w:val="28"/>
        </w:rPr>
        <w:t xml:space="preserve">1 </w:t>
      </w:r>
      <w:r>
        <w:rPr>
          <w:rFonts w:ascii="Times New Roman" w:hAnsi="Times New Roman" w:cs="Times New Roman"/>
          <w:sz w:val="28"/>
          <w:szCs w:val="28"/>
        </w:rPr>
        <w:t>дополнительном</w:t>
      </w:r>
      <w:r w:rsidRPr="00F63254">
        <w:rPr>
          <w:rFonts w:ascii="Times New Roman" w:hAnsi="Times New Roman" w:cs="Times New Roman"/>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63254">
        <w:rPr>
          <w:rStyle w:val="a4"/>
          <w:rFonts w:ascii="Times New Roman" w:hAnsi="Times New Roman" w:cs="Times New Roman"/>
          <w:sz w:val="28"/>
          <w:szCs w:val="28"/>
        </w:rPr>
        <w:footnoteReference w:id="25"/>
      </w:r>
      <w:r w:rsidRPr="00F63254">
        <w:rPr>
          <w:rFonts w:ascii="Times New Roman" w:hAnsi="Times New Roman" w:cs="Times New Roman"/>
          <w:sz w:val="28"/>
          <w:szCs w:val="28"/>
        </w:rPr>
        <w:t>.</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При обучении детей с ЗПР предусматривается специальный подход при комплектовании класса, в котором будет обучаться ребенок с ЗПР. Обучающиеся с</w:t>
      </w:r>
      <w:r w:rsidRPr="00F63254">
        <w:rPr>
          <w:rFonts w:ascii="Times New Roman" w:hAnsi="Times New Roman" w:cs="Times New Roman"/>
          <w:caps/>
          <w:sz w:val="28"/>
          <w:szCs w:val="28"/>
        </w:rPr>
        <w:t xml:space="preserve"> ЗПР, </w:t>
      </w:r>
      <w:r w:rsidRPr="00F63254">
        <w:rPr>
          <w:rFonts w:ascii="Times New Roman" w:hAnsi="Times New Roman" w:cs="Times New Roman"/>
          <w:sz w:val="28"/>
          <w:szCs w:val="28"/>
        </w:rPr>
        <w:t xml:space="preserve">осваивающие </w:t>
      </w:r>
      <w:r w:rsidRPr="00F63254">
        <w:rPr>
          <w:rFonts w:ascii="Times New Roman" w:hAnsi="Times New Roman" w:cs="Times New Roman"/>
          <w:b/>
          <w:sz w:val="28"/>
          <w:szCs w:val="28"/>
        </w:rPr>
        <w:t xml:space="preserve">вариант </w:t>
      </w:r>
      <w:r>
        <w:rPr>
          <w:rFonts w:ascii="Times New Roman" w:hAnsi="Times New Roman" w:cs="Times New Roman"/>
          <w:b/>
          <w:caps/>
          <w:sz w:val="28"/>
          <w:szCs w:val="28"/>
        </w:rPr>
        <w:t>7.2</w:t>
      </w:r>
      <w:r w:rsidRPr="00F63254">
        <w:rPr>
          <w:rFonts w:ascii="Times New Roman" w:hAnsi="Times New Roman" w:cs="Times New Roman"/>
          <w:caps/>
          <w:sz w:val="28"/>
          <w:szCs w:val="28"/>
        </w:rPr>
        <w:t xml:space="preserve"> АООП НОО, </w:t>
      </w:r>
      <w:r w:rsidRPr="00F63254">
        <w:rPr>
          <w:rFonts w:ascii="Times New Roman" w:hAnsi="Times New Roman" w:cs="Times New Roman"/>
          <w:sz w:val="28"/>
          <w:szCs w:val="28"/>
        </w:rPr>
        <w:t>обучаются в среде сверстников со сходными нарушениями развития в отдельных классах или в отдельных организациях, осуществляющих образовательную деятельность. Наполняемость класса не должна превышать 12 обучающихся.</w:t>
      </w:r>
      <w:r w:rsidRPr="00F63254">
        <w:rPr>
          <w:rFonts w:ascii="Times New Roman" w:hAnsi="Times New Roman" w:cs="Times New Roman"/>
          <w:caps/>
          <w:sz w:val="28"/>
          <w:szCs w:val="28"/>
        </w:rPr>
        <w:t xml:space="preserve"> </w:t>
      </w:r>
    </w:p>
    <w:p w:rsidR="00EE0A5B" w:rsidRPr="00F63254" w:rsidRDefault="00EE0A5B" w:rsidP="00EE0A5B">
      <w:pPr>
        <w:pStyle w:val="18TexstSPISOK1"/>
        <w:spacing w:line="360" w:lineRule="auto"/>
        <w:ind w:left="0" w:firstLine="0"/>
        <w:jc w:val="center"/>
        <w:rPr>
          <w:rFonts w:ascii="Times New Roman" w:hAnsi="Times New Roman" w:cs="Times New Roman"/>
          <w:b/>
          <w:i/>
          <w:color w:val="auto"/>
          <w:sz w:val="28"/>
          <w:szCs w:val="28"/>
        </w:rPr>
      </w:pPr>
      <w:r w:rsidRPr="00F63254">
        <w:rPr>
          <w:rFonts w:ascii="Times New Roman" w:hAnsi="Times New Roman" w:cs="Times New Roman"/>
          <w:b/>
          <w:i/>
          <w:color w:val="auto"/>
          <w:sz w:val="28"/>
          <w:szCs w:val="28"/>
        </w:rPr>
        <w:t>Требования к техническим средствам обучения</w:t>
      </w:r>
    </w:p>
    <w:p w:rsidR="00EE0A5B" w:rsidRDefault="00EE0A5B" w:rsidP="00EE0A5B">
      <w:pPr>
        <w:pStyle w:val="Default"/>
        <w:spacing w:line="360" w:lineRule="auto"/>
        <w:ind w:firstLine="708"/>
        <w:jc w:val="both"/>
        <w:rPr>
          <w:sz w:val="28"/>
          <w:szCs w:val="28"/>
        </w:rPr>
      </w:pPr>
      <w:r w:rsidRPr="00F63254">
        <w:rPr>
          <w:sz w:val="28"/>
          <w:szCs w:val="28"/>
        </w:rPr>
        <w:t xml:space="preserve">Технические средства обучения </w:t>
      </w:r>
      <w:r w:rsidRPr="00F63254">
        <w:rPr>
          <w:color w:val="auto"/>
          <w:sz w:val="28"/>
          <w:szCs w:val="28"/>
        </w:rPr>
        <w:t xml:space="preserve">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F63254">
        <w:rPr>
          <w:sz w:val="28"/>
          <w:szCs w:val="28"/>
        </w:rPr>
        <w:t>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мультимедийные проекторы с экранами,</w:t>
      </w:r>
      <w:r>
        <w:rPr>
          <w:sz w:val="28"/>
          <w:szCs w:val="28"/>
        </w:rPr>
        <w:t xml:space="preserve"> </w:t>
      </w:r>
      <w:r w:rsidRPr="00F63254">
        <w:rPr>
          <w:sz w:val="28"/>
          <w:szCs w:val="28"/>
        </w:rPr>
        <w:t>принтер, сканер,</w:t>
      </w:r>
      <w:r>
        <w:rPr>
          <w:sz w:val="28"/>
          <w:szCs w:val="28"/>
        </w:rPr>
        <w:t xml:space="preserve"> </w:t>
      </w:r>
      <w:r w:rsidRPr="00384219">
        <w:rPr>
          <w:sz w:val="28"/>
          <w:szCs w:val="28"/>
        </w:rPr>
        <w:t>цифровой фотоаппарат</w:t>
      </w:r>
      <w:r>
        <w:rPr>
          <w:sz w:val="28"/>
          <w:szCs w:val="28"/>
        </w:rPr>
        <w:t>,</w:t>
      </w:r>
      <w:r w:rsidRPr="00384219">
        <w:rPr>
          <w:sz w:val="28"/>
          <w:szCs w:val="28"/>
        </w:rPr>
        <w:t xml:space="preserve"> цифровая видеокамера</w:t>
      </w:r>
      <w:r>
        <w:rPr>
          <w:sz w:val="28"/>
          <w:szCs w:val="28"/>
        </w:rPr>
        <w:t>,</w:t>
      </w:r>
      <w:r w:rsidRPr="00F63254">
        <w:rPr>
          <w:sz w:val="28"/>
          <w:szCs w:val="28"/>
        </w:rPr>
        <w:t xml:space="preserve">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1A085F" w:rsidRPr="002F71F1" w:rsidRDefault="001A085F" w:rsidP="001A085F">
      <w:pPr>
        <w:pStyle w:val="18TexstSPISOK1"/>
        <w:spacing w:line="36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и</w:t>
      </w:r>
      <w:r w:rsidRPr="002F71F1">
        <w:rPr>
          <w:rFonts w:ascii="Times New Roman" w:hAnsi="Times New Roman" w:cs="Times New Roman"/>
          <w:b/>
          <w:i/>
          <w:sz w:val="28"/>
          <w:szCs w:val="28"/>
        </w:rPr>
        <w:t>нформационно-образовательной среде</w:t>
      </w:r>
    </w:p>
    <w:p w:rsidR="001A085F" w:rsidRDefault="001A085F" w:rsidP="001A085F">
      <w:pPr>
        <w:spacing w:after="0" w:line="360" w:lineRule="auto"/>
        <w:ind w:firstLine="709"/>
        <w:jc w:val="both"/>
        <w:rPr>
          <w:rFonts w:ascii="Times New Roman" w:hAnsi="Times New Roman" w:cs="Times New Roman"/>
          <w:sz w:val="28"/>
          <w:szCs w:val="28"/>
        </w:rPr>
      </w:pPr>
      <w:r>
        <w:rPr>
          <w:rFonts w:ascii="Times New Roman" w:hAnsi="Times New Roman" w:cs="Times New Roman"/>
          <w:caps/>
          <w:color w:val="auto"/>
          <w:sz w:val="28"/>
          <w:szCs w:val="28"/>
        </w:rPr>
        <w:t>В О</w:t>
      </w:r>
      <w:r>
        <w:rPr>
          <w:rFonts w:ascii="Times New Roman" w:hAnsi="Times New Roman" w:cs="Times New Roman"/>
          <w:color w:val="auto"/>
          <w:sz w:val="28"/>
          <w:szCs w:val="28"/>
        </w:rPr>
        <w:t>рганизации</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д</w:t>
      </w:r>
      <w:r w:rsidRPr="00D3206F">
        <w:rPr>
          <w:rFonts w:ascii="Times New Roman" w:hAnsi="Times New Roman" w:cs="Times New Roman"/>
          <w:color w:val="auto"/>
          <w:sz w:val="28"/>
          <w:szCs w:val="28"/>
        </w:rPr>
        <w:t>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АООП НОО.</w:t>
      </w:r>
    </w:p>
    <w:p w:rsidR="00235101" w:rsidRPr="002F71F1" w:rsidRDefault="00235101" w:rsidP="00235101">
      <w:pPr>
        <w:pStyle w:val="18TexstSPISOK1"/>
        <w:tabs>
          <w:tab w:val="clear" w:pos="640"/>
          <w:tab w:val="left" w:pos="142"/>
        </w:tabs>
        <w:spacing w:before="120" w:after="120" w:line="24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учебникам, рабочим тетрадям и специальным дидактическим материалам</w:t>
      </w:r>
    </w:p>
    <w:p w:rsidR="00235101" w:rsidRPr="002F71F1" w:rsidRDefault="00235101" w:rsidP="00235101">
      <w:pPr>
        <w:pStyle w:val="Default"/>
        <w:spacing w:line="336" w:lineRule="auto"/>
        <w:ind w:firstLine="708"/>
        <w:jc w:val="both"/>
        <w:rPr>
          <w:sz w:val="28"/>
          <w:szCs w:val="28"/>
        </w:rPr>
      </w:pPr>
      <w:r w:rsidRPr="002F71F1">
        <w:rPr>
          <w:color w:val="auto"/>
          <w:sz w:val="28"/>
          <w:szCs w:val="28"/>
        </w:rPr>
        <w:t>Реализация АООП НОО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НОО.</w:t>
      </w:r>
    </w:p>
    <w:p w:rsidR="00235101" w:rsidRPr="00F63254" w:rsidRDefault="00235101" w:rsidP="00235101">
      <w:pPr>
        <w:pStyle w:val="18TexstSPISOK1"/>
        <w:spacing w:line="360" w:lineRule="auto"/>
        <w:ind w:left="0" w:firstLine="709"/>
        <w:rPr>
          <w:rFonts w:ascii="Times New Roman" w:hAnsi="Times New Roman" w:cs="Times New Roman"/>
          <w:sz w:val="28"/>
          <w:szCs w:val="28"/>
        </w:rPr>
      </w:pPr>
      <w:r w:rsidRPr="00F63254">
        <w:rPr>
          <w:rFonts w:ascii="Times New Roman" w:hAnsi="Times New Roman" w:cs="Times New Roman"/>
          <w:color w:val="auto"/>
          <w:sz w:val="28"/>
          <w:szCs w:val="28"/>
        </w:rPr>
        <w:t>Особые образовательные потребности обучающихся с ЗПР обусловливают необходимость специального подбора дидактического материала</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F63254">
        <w:rPr>
          <w:rFonts w:ascii="Times New Roman" w:hAnsi="Times New Roman" w:cs="Times New Roman"/>
          <w:caps/>
          <w:color w:val="auto"/>
          <w:sz w:val="28"/>
          <w:szCs w:val="28"/>
        </w:rPr>
        <w:t>.</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содержательной области </w:t>
      </w:r>
      <w:r w:rsidRPr="002F71F1">
        <w:rPr>
          <w:rFonts w:ascii="Times New Roman" w:hAnsi="Times New Roman" w:cs="Times New Roman"/>
          <w:b/>
          <w:i/>
          <w:sz w:val="28"/>
          <w:szCs w:val="28"/>
        </w:rPr>
        <w:t>«Филология»</w:t>
      </w:r>
      <w:r w:rsidRPr="00F63254">
        <w:rPr>
          <w:rFonts w:ascii="Times New Roman" w:hAnsi="Times New Roman" w:cs="Times New Roman"/>
          <w:sz w:val="28"/>
          <w:szCs w:val="28"/>
        </w:rPr>
        <w:t xml:space="preserve"> предполагает использование </w:t>
      </w:r>
      <w:r w:rsidRPr="00F63254">
        <w:rPr>
          <w:rFonts w:ascii="Times New Roman" w:hAnsi="Times New Roman" w:cs="Times New Roman"/>
          <w:color w:val="auto"/>
          <w:sz w:val="28"/>
          <w:szCs w:val="28"/>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Освоение содержательной области</w:t>
      </w:r>
      <w:r w:rsidRPr="00F63254">
        <w:rPr>
          <w:rFonts w:ascii="Times New Roman" w:hAnsi="Times New Roman" w:cs="Times New Roman"/>
          <w:b/>
          <w:sz w:val="28"/>
          <w:szCs w:val="28"/>
        </w:rPr>
        <w:t xml:space="preserve"> </w:t>
      </w:r>
      <w:r w:rsidRPr="002F71F1">
        <w:rPr>
          <w:rFonts w:ascii="Times New Roman" w:hAnsi="Times New Roman" w:cs="Times New Roman"/>
          <w:b/>
          <w:i/>
          <w:sz w:val="28"/>
          <w:szCs w:val="28"/>
        </w:rPr>
        <w:t>«Математика»</w:t>
      </w:r>
      <w:r w:rsidRPr="00F63254">
        <w:rPr>
          <w:rFonts w:ascii="Times New Roman" w:hAnsi="Times New Roman" w:cs="Times New Roman"/>
          <w:sz w:val="28"/>
          <w:szCs w:val="28"/>
        </w:rPr>
        <w:t xml:space="preserve"> предполагает использование разнообразного дидактического материала: </w:t>
      </w:r>
      <w:r w:rsidRPr="00F63254">
        <w:rPr>
          <w:rFonts w:ascii="Times New Roman" w:hAnsi="Times New Roman"/>
          <w:sz w:val="28"/>
          <w:szCs w:val="28"/>
        </w:rPr>
        <w:t xml:space="preserve">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F63254">
        <w:rPr>
          <w:rFonts w:ascii="Times New Roman" w:hAnsi="Times New Roman" w:cs="Times New Roman"/>
          <w:color w:val="auto"/>
          <w:sz w:val="28"/>
          <w:szCs w:val="28"/>
        </w:rPr>
        <w:t>настольных развивающих игр.</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доступных представлений о мире и практики взаимодействия с окружающим миром в рамках содержательной области</w:t>
      </w:r>
      <w:r w:rsidRPr="00F63254">
        <w:rPr>
          <w:rFonts w:ascii="Times New Roman" w:hAnsi="Times New Roman" w:cs="Times New Roman"/>
          <w:b/>
          <w:sz w:val="28"/>
          <w:szCs w:val="28"/>
        </w:rPr>
        <w:t xml:space="preserve"> </w:t>
      </w:r>
      <w:r w:rsidRPr="002F71F1">
        <w:rPr>
          <w:rFonts w:ascii="Times New Roman" w:hAnsi="Times New Roman" w:cs="Times New Roman"/>
          <w:b/>
          <w:i/>
          <w:sz w:val="28"/>
          <w:szCs w:val="28"/>
        </w:rPr>
        <w:t>«Обществознание и естествознание (Окружающий мир)»</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Специальный учебный и дидактический материал необходим для образования обучающихся с ЗПР в области </w:t>
      </w:r>
      <w:r w:rsidRPr="002F71F1">
        <w:rPr>
          <w:rFonts w:ascii="Times New Roman" w:hAnsi="Times New Roman" w:cs="Times New Roman"/>
          <w:b/>
          <w:i/>
          <w:sz w:val="28"/>
          <w:szCs w:val="28"/>
        </w:rPr>
        <w:t>«Искусство».</w:t>
      </w:r>
      <w:r w:rsidRPr="00F63254">
        <w:rPr>
          <w:rFonts w:ascii="Times New Roman" w:hAnsi="Times New Roman" w:cs="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ЗПР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235101" w:rsidRPr="00F63254" w:rsidRDefault="00235101" w:rsidP="00235101">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color w:val="auto"/>
          <w:sz w:val="28"/>
          <w:szCs w:val="28"/>
        </w:rPr>
        <w:t xml:space="preserve">Овладение обучающимися с ЗПР образовательной областью </w:t>
      </w:r>
      <w:r w:rsidRPr="002F71F1">
        <w:rPr>
          <w:rFonts w:ascii="Times New Roman" w:hAnsi="Times New Roman" w:cs="Times New Roman"/>
          <w:b/>
          <w:i/>
          <w:color w:val="auto"/>
          <w:sz w:val="28"/>
          <w:szCs w:val="28"/>
        </w:rPr>
        <w:t>«Физическая культура</w:t>
      </w:r>
      <w:r w:rsidRPr="002F71F1">
        <w:rPr>
          <w:rFonts w:ascii="Times New Roman" w:hAnsi="Times New Roman" w:cs="Times New Roman"/>
          <w:b/>
          <w:i/>
          <w:caps/>
          <w:color w:val="auto"/>
          <w:sz w:val="28"/>
          <w:szCs w:val="28"/>
        </w:rPr>
        <w:t>»</w:t>
      </w:r>
      <w:r w:rsidRPr="00F63254">
        <w:rPr>
          <w:rFonts w:ascii="Times New Roman" w:hAnsi="Times New Roman" w:cs="Times New Roman"/>
          <w:color w:val="auto"/>
          <w:sz w:val="28"/>
          <w:szCs w:val="28"/>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овладения образовательной областью </w:t>
      </w:r>
      <w:r w:rsidRPr="002F71F1">
        <w:rPr>
          <w:rFonts w:ascii="Times New Roman" w:hAnsi="Times New Roman" w:cs="Times New Roman"/>
          <w:b/>
          <w:i/>
          <w:sz w:val="28"/>
          <w:szCs w:val="28"/>
        </w:rPr>
        <w:t>«Технологии»</w:t>
      </w:r>
      <w:r w:rsidRPr="00F63254">
        <w:rPr>
          <w:rFonts w:ascii="Times New Roman" w:hAnsi="Times New Roman" w:cs="Times New Roman"/>
          <w:sz w:val="28"/>
          <w:szCs w:val="28"/>
        </w:rPr>
        <w:t xml:space="preserve"> обучающимся с ЗПР необходимо использование специфических инструментов (</w:t>
      </w:r>
      <w:r w:rsidRPr="00F63254">
        <w:rPr>
          <w:rFonts w:ascii="Times New Roman" w:hAnsi="Times New Roman"/>
          <w:iCs/>
          <w:sz w:val="28"/>
          <w:szCs w:val="28"/>
        </w:rPr>
        <w:t>кисти беличьи, кисти из щетины, стеки, ножницы, циркуль, линейки, угольники, иглы швейные с удлиненным (широким) ушком и др.</w:t>
      </w:r>
      <w:r w:rsidRPr="00F63254">
        <w:rPr>
          <w:rFonts w:ascii="Times New Roman" w:hAnsi="Times New Roman" w:cs="Times New Roman"/>
          <w:sz w:val="28"/>
          <w:szCs w:val="28"/>
        </w:rPr>
        <w:t>) и расходных материалов (</w:t>
      </w:r>
      <w:r w:rsidRPr="00F63254">
        <w:rPr>
          <w:rFonts w:ascii="Times New Roman" w:hAnsi="Times New Roman"/>
          <w:iCs/>
          <w:sz w:val="28"/>
          <w:szCs w:val="28"/>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w:t>
      </w:r>
      <w:r w:rsidRPr="00F63254">
        <w:rPr>
          <w:rFonts w:ascii="Times New Roman" w:hAnsi="Times New Roman" w:cs="Times New Roman"/>
          <w:sz w:val="28"/>
          <w:szCs w:val="28"/>
        </w:rPr>
        <w:t xml:space="preserve">в процессе формирования навыков ручного труда. </w:t>
      </w:r>
    </w:p>
    <w:p w:rsidR="00235101" w:rsidRPr="00F63254" w:rsidRDefault="00235101" w:rsidP="00235101">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Материально-техническое обеспечение </w:t>
      </w:r>
      <w:r w:rsidRPr="00F63254">
        <w:rPr>
          <w:rFonts w:ascii="Times New Roman" w:hAnsi="Times New Roman" w:cs="Times New Roman"/>
          <w:b/>
          <w:color w:val="auto"/>
          <w:sz w:val="28"/>
          <w:szCs w:val="28"/>
        </w:rPr>
        <w:t>коррекционн</w:t>
      </w:r>
      <w:r>
        <w:rPr>
          <w:rFonts w:ascii="Times New Roman" w:hAnsi="Times New Roman" w:cs="Times New Roman"/>
          <w:b/>
          <w:color w:val="auto"/>
          <w:sz w:val="28"/>
          <w:szCs w:val="28"/>
        </w:rPr>
        <w:t>ых</w:t>
      </w:r>
      <w:r w:rsidRPr="00F63254">
        <w:rPr>
          <w:rFonts w:ascii="Times New Roman" w:hAnsi="Times New Roman" w:cs="Times New Roman"/>
          <w:b/>
          <w:color w:val="auto"/>
          <w:sz w:val="28"/>
          <w:szCs w:val="28"/>
        </w:rPr>
        <w:t xml:space="preserve"> курсов  </w:t>
      </w:r>
      <w:r w:rsidRPr="00F63254">
        <w:rPr>
          <w:rFonts w:ascii="Times New Roman" w:hAnsi="Times New Roman" w:cs="Times New Roman"/>
          <w:color w:val="auto"/>
          <w:sz w:val="28"/>
          <w:szCs w:val="28"/>
        </w:rPr>
        <w:t>включает обеспечение кабинета логопеда, психолога и зала для проведений занятий по ритмике</w:t>
      </w:r>
      <w:r w:rsidRPr="00F63254">
        <w:rPr>
          <w:rFonts w:ascii="Times New Roman" w:hAnsi="Times New Roman" w:cs="Times New Roman"/>
          <w:caps/>
          <w:color w:val="auto"/>
          <w:sz w:val="28"/>
          <w:szCs w:val="28"/>
        </w:rPr>
        <w:t>.</w:t>
      </w:r>
    </w:p>
    <w:p w:rsidR="00235101" w:rsidRPr="00F63254" w:rsidRDefault="00235101" w:rsidP="00235101">
      <w:pPr>
        <w:autoSpaceDE w:val="0"/>
        <w:autoSpaceDN w:val="0"/>
        <w:adjustRightInd w:val="0"/>
        <w:spacing w:after="0" w:line="360" w:lineRule="auto"/>
        <w:ind w:firstLine="709"/>
        <w:jc w:val="both"/>
        <w:rPr>
          <w:rFonts w:ascii="Times New Roman" w:hAnsi="Times New Roman" w:cs="Times New Roman"/>
          <w:iCs/>
          <w:sz w:val="28"/>
          <w:szCs w:val="28"/>
        </w:rPr>
      </w:pPr>
      <w:r w:rsidRPr="00F63254">
        <w:rPr>
          <w:rFonts w:ascii="Times New Roman" w:hAnsi="Times New Roman" w:cs="Times New Roman"/>
          <w:sz w:val="28"/>
          <w:szCs w:val="28"/>
        </w:rPr>
        <w:t xml:space="preserve">Материально-техническое оснащение кабинета </w:t>
      </w:r>
      <w:r w:rsidRPr="002F71F1">
        <w:rPr>
          <w:rFonts w:ascii="Times New Roman" w:hAnsi="Times New Roman" w:cs="Times New Roman"/>
          <w:b/>
          <w:i/>
          <w:sz w:val="28"/>
          <w:szCs w:val="28"/>
        </w:rPr>
        <w:t>логопеда</w:t>
      </w:r>
      <w:r w:rsidRPr="00F63254">
        <w:rPr>
          <w:rFonts w:ascii="Times New Roman" w:hAnsi="Times New Roman" w:cs="Times New Roman"/>
          <w:sz w:val="28"/>
          <w:szCs w:val="28"/>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специальное оборудование (логопедические зонды; спирт, вата);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 технические средства обучения (</w:t>
      </w:r>
      <w:r w:rsidRPr="00F63254">
        <w:rPr>
          <w:rFonts w:ascii="Times New Roman" w:hAnsi="Times New Roman" w:cs="Times New Roman"/>
          <w:iCs/>
          <w:sz w:val="28"/>
          <w:szCs w:val="28"/>
        </w:rPr>
        <w:t>CD/DVD – прогрыватели; телевизор; аудиовидеомагнитофон; компьютер с программным обеспечением; слайд-проектор; мультимедиапроектор; магнитная доска; экран).</w:t>
      </w:r>
    </w:p>
    <w:p w:rsidR="00235101" w:rsidRPr="00F63254" w:rsidRDefault="00235101" w:rsidP="00235101">
      <w:pPr>
        <w:autoSpaceDE w:val="0"/>
        <w:autoSpaceDN w:val="0"/>
        <w:adjustRightInd w:val="0"/>
        <w:spacing w:after="0" w:line="360" w:lineRule="auto"/>
        <w:ind w:firstLine="709"/>
        <w:jc w:val="both"/>
        <w:rPr>
          <w:rFonts w:ascii="Times New Roman" w:hAnsi="Times New Roman" w:cs="Times New Roman"/>
          <w:bCs/>
          <w:iCs/>
          <w:sz w:val="28"/>
          <w:szCs w:val="28"/>
        </w:rPr>
      </w:pPr>
      <w:r w:rsidRPr="00F63254">
        <w:rPr>
          <w:rFonts w:ascii="Times New Roman" w:hAnsi="Times New Roman" w:cs="Times New Roman"/>
          <w:bCs/>
          <w:iCs/>
          <w:sz w:val="28"/>
          <w:szCs w:val="28"/>
        </w:rPr>
        <w:t xml:space="preserve">Материально-техническое оснащение кабинета </w:t>
      </w:r>
      <w:r w:rsidRPr="002F71F1">
        <w:rPr>
          <w:rFonts w:ascii="Times New Roman" w:hAnsi="Times New Roman" w:cs="Times New Roman"/>
          <w:b/>
          <w:bCs/>
          <w:i/>
          <w:iCs/>
          <w:sz w:val="28"/>
          <w:szCs w:val="28"/>
        </w:rPr>
        <w:t>психолога</w:t>
      </w:r>
      <w:r w:rsidRPr="00F63254">
        <w:rPr>
          <w:rFonts w:ascii="Times New Roman" w:hAnsi="Times New Roman" w:cs="Times New Roman"/>
          <w:bCs/>
          <w:iCs/>
          <w:sz w:val="28"/>
          <w:szCs w:val="28"/>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Сегена различной модификации; настольные игры); </w:t>
      </w:r>
      <w:r w:rsidRPr="00F63254">
        <w:rPr>
          <w:rFonts w:ascii="Times New Roman" w:hAnsi="Times New Roman" w:cs="Times New Roman"/>
          <w:sz w:val="28"/>
          <w:szCs w:val="28"/>
        </w:rPr>
        <w:t>набор материалов для детского творчества (строительный материал, пластилин, краски, цветные карандаши, фломастеры, бумага, клей и т.д.).</w:t>
      </w:r>
    </w:p>
    <w:p w:rsidR="00235101" w:rsidRDefault="00235101" w:rsidP="00235101">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Материально-техническое обеспечение </w:t>
      </w:r>
      <w:r w:rsidRPr="002F71F1">
        <w:rPr>
          <w:rFonts w:ascii="Times New Roman" w:hAnsi="Times New Roman" w:cs="Times New Roman"/>
          <w:b/>
          <w:bCs/>
          <w:i/>
          <w:iCs/>
          <w:sz w:val="28"/>
          <w:szCs w:val="28"/>
        </w:rPr>
        <w:t>зала для проведений занятий по ритмике</w:t>
      </w:r>
      <w:r w:rsidRPr="00F63254">
        <w:rPr>
          <w:rFonts w:ascii="Times New Roman" w:hAnsi="Times New Roman" w:cs="Times New Roman"/>
          <w:bCs/>
          <w:iCs/>
          <w:sz w:val="28"/>
          <w:szCs w:val="28"/>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F63254">
        <w:rPr>
          <w:rFonts w:ascii="Times New Roman" w:hAnsi="Times New Roman" w:cs="Times New Roman"/>
          <w:sz w:val="28"/>
          <w:szCs w:val="28"/>
        </w:rPr>
        <w:t>фортепиано (пианино, рояль), баян /аккордеон, скрипка, гитара, клавишный синтезатор); комплект детских музыкальных инструментов (блок-флейта, глокеншпиль/трещотки,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871858" w:rsidRPr="00636E64" w:rsidRDefault="00871858" w:rsidP="00871858">
      <w:pPr>
        <w:pStyle w:val="18TexstSPISOK1"/>
        <w:tabs>
          <w:tab w:val="clear" w:pos="360"/>
          <w:tab w:val="clear" w:pos="640"/>
          <w:tab w:val="left" w:pos="0"/>
        </w:tabs>
        <w:spacing w:line="360" w:lineRule="auto"/>
        <w:ind w:left="0" w:firstLine="0"/>
        <w:jc w:val="center"/>
        <w:rPr>
          <w:rFonts w:ascii="Times New Roman" w:hAnsi="Times New Roman" w:cs="Times New Roman"/>
          <w:b/>
          <w:i/>
          <w:color w:val="auto"/>
          <w:sz w:val="28"/>
          <w:szCs w:val="28"/>
        </w:rPr>
      </w:pPr>
      <w:r w:rsidRPr="00636E64">
        <w:rPr>
          <w:rFonts w:ascii="Times New Roman" w:hAnsi="Times New Roman" w:cs="Times New Roman"/>
          <w:b/>
          <w:i/>
          <w:color w:val="auto"/>
          <w:sz w:val="28"/>
          <w:szCs w:val="28"/>
        </w:rPr>
        <w:t xml:space="preserve">Обеспечение условий для организации обучения и взаимодействия специалистов, их сотрудничества с родителями </w:t>
      </w:r>
      <w:r>
        <w:rPr>
          <w:rFonts w:ascii="Times New Roman" w:hAnsi="Times New Roman" w:cs="Times New Roman"/>
          <w:b/>
          <w:i/>
          <w:color w:val="auto"/>
          <w:sz w:val="28"/>
          <w:szCs w:val="28"/>
        </w:rPr>
        <w:br/>
      </w:r>
      <w:r w:rsidRPr="00636E64">
        <w:rPr>
          <w:rFonts w:ascii="Times New Roman" w:hAnsi="Times New Roman" w:cs="Times New Roman"/>
          <w:b/>
          <w:i/>
          <w:color w:val="auto"/>
          <w:sz w:val="28"/>
          <w:szCs w:val="28"/>
        </w:rPr>
        <w:t>(законными представителями) обучающихся</w:t>
      </w:r>
    </w:p>
    <w:p w:rsidR="00871858" w:rsidRPr="00F63254" w:rsidRDefault="00871858" w:rsidP="00871858">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871858" w:rsidRPr="00F63254" w:rsidRDefault="00871858" w:rsidP="00871858">
      <w:pPr>
        <w:pStyle w:val="14TexstOSNOVA1012"/>
        <w:spacing w:line="360" w:lineRule="auto"/>
        <w:ind w:firstLine="709"/>
        <w:rPr>
          <w:rFonts w:ascii="Times New Roman" w:hAnsi="Times New Roman" w:cs="Times New Roman"/>
          <w:i/>
          <w:caps/>
          <w:color w:val="00000A"/>
          <w:sz w:val="28"/>
          <w:szCs w:val="28"/>
        </w:rPr>
      </w:pPr>
      <w:r w:rsidRPr="00F63254">
        <w:rPr>
          <w:rFonts w:ascii="Times New Roman" w:hAnsi="Times New Roman" w:cs="Times New Roman"/>
          <w:sz w:val="28"/>
          <w:szCs w:val="28"/>
        </w:rPr>
        <w:t>Учебно-методическое и информационное обеспечение реализации АООП НОО обучающихся с ЗПР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871858" w:rsidRPr="00F63254" w:rsidRDefault="00871858" w:rsidP="00871858">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i/>
          <w:color w:val="auto"/>
          <w:sz w:val="28"/>
          <w:szCs w:val="28"/>
        </w:rPr>
        <w:t>Информационное обеспечение</w:t>
      </w:r>
      <w:r w:rsidRPr="00F63254">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ЗПР</w:t>
      </w:r>
      <w:r w:rsidRPr="00F43263">
        <w:rPr>
          <w:rFonts w:ascii="Times New Roman" w:hAnsi="Times New Roman" w:cs="Times New Roman"/>
          <w:color w:val="C00000"/>
          <w:sz w:val="28"/>
          <w:szCs w:val="28"/>
        </w:rPr>
        <w:t xml:space="preserve"> </w:t>
      </w:r>
      <w:r w:rsidRPr="00F63254">
        <w:rPr>
          <w:rFonts w:ascii="Times New Roman" w:hAnsi="Times New Roman" w:cs="Times New Roman"/>
          <w:color w:val="auto"/>
          <w:sz w:val="28"/>
          <w:szCs w:val="28"/>
        </w:rPr>
        <w:t xml:space="preserve">и характеристики предполагаемых информационных связей участников образовательного процесса. </w:t>
      </w:r>
    </w:p>
    <w:p w:rsidR="00871858" w:rsidRPr="00F63254" w:rsidRDefault="00871858" w:rsidP="00871858">
      <w:pPr>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 xml:space="preserve">Информационно-методическое обеспечение </w:t>
      </w:r>
      <w:r w:rsidRPr="00F63254">
        <w:rPr>
          <w:rFonts w:ascii="Times New Roman" w:hAnsi="Times New Roman" w:cs="Times New Roman"/>
          <w:color w:val="auto"/>
          <w:sz w:val="28"/>
          <w:szCs w:val="28"/>
        </w:rPr>
        <w:t>реализации АООП НОО обучающихся с ЗПР</w:t>
      </w:r>
      <w:r w:rsidRPr="00F63254">
        <w:rPr>
          <w:rFonts w:ascii="Times New Roman" w:hAnsi="Times New Roman" w:cs="Times New Roman"/>
          <w:color w:val="auto"/>
          <w:sz w:val="28"/>
          <w:szCs w:val="28"/>
          <w:lang w:eastAsia="ar-SA"/>
        </w:rPr>
        <w:t xml:space="preserve"> </w:t>
      </w:r>
      <w:r w:rsidRPr="00F63254">
        <w:rPr>
          <w:rFonts w:ascii="Times New Roman" w:hAnsi="Times New Roman" w:cs="Times New Roman"/>
          <w:iCs/>
          <w:color w:val="auto"/>
          <w:kern w:val="2"/>
          <w:sz w:val="28"/>
          <w:szCs w:val="28"/>
        </w:rPr>
        <w:t xml:space="preserve">направлено на </w:t>
      </w:r>
      <w:r w:rsidRPr="00F63254">
        <w:rPr>
          <w:rFonts w:ascii="Times New Roman" w:hAnsi="Times New Roman" w:cs="Times New Roman"/>
          <w:color w:val="auto"/>
          <w:kern w:val="2"/>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871858" w:rsidRPr="00F63254" w:rsidRDefault="00871858" w:rsidP="00871858">
      <w:pPr>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871858" w:rsidRPr="00F63254" w:rsidRDefault="00871858" w:rsidP="000C5522">
      <w:pPr>
        <w:pStyle w:val="af2"/>
        <w:numPr>
          <w:ilvl w:val="0"/>
          <w:numId w:val="17"/>
        </w:numPr>
        <w:ind w:left="0" w:firstLine="709"/>
        <w:jc w:val="both"/>
        <w:rPr>
          <w:kern w:val="2"/>
          <w:sz w:val="28"/>
          <w:szCs w:val="28"/>
        </w:rPr>
      </w:pPr>
      <w:r w:rsidRPr="00F63254">
        <w:rPr>
          <w:caps w:val="0"/>
          <w:sz w:val="28"/>
          <w:szCs w:val="28"/>
        </w:rPr>
        <w:t>Необходимую нормативную правовую базу образования обучающихся с ЗПР</w:t>
      </w:r>
      <w:r w:rsidRPr="00F63254">
        <w:rPr>
          <w:sz w:val="28"/>
          <w:szCs w:val="28"/>
        </w:rPr>
        <w:t>.</w:t>
      </w:r>
    </w:p>
    <w:p w:rsidR="00871858" w:rsidRPr="00943A2A" w:rsidRDefault="00871858" w:rsidP="000C5522">
      <w:pPr>
        <w:pStyle w:val="af2"/>
        <w:numPr>
          <w:ilvl w:val="0"/>
          <w:numId w:val="17"/>
        </w:numPr>
        <w:ind w:left="0" w:firstLine="709"/>
        <w:jc w:val="both"/>
        <w:rPr>
          <w:kern w:val="2"/>
          <w:sz w:val="28"/>
          <w:szCs w:val="28"/>
        </w:rPr>
      </w:pPr>
      <w:r w:rsidRPr="00F63254">
        <w:rPr>
          <w:caps w:val="0"/>
          <w:sz w:val="28"/>
          <w:szCs w:val="28"/>
        </w:rPr>
        <w:t>Характеристики предполагаемых информационных связей участников образовательного процесса</w:t>
      </w:r>
      <w:r w:rsidRPr="00F63254">
        <w:rPr>
          <w:sz w:val="28"/>
          <w:szCs w:val="28"/>
        </w:rPr>
        <w:t>.</w:t>
      </w:r>
    </w:p>
    <w:p w:rsidR="00943A2A" w:rsidRPr="00943A2A" w:rsidRDefault="00943A2A" w:rsidP="000C5522">
      <w:pPr>
        <w:pStyle w:val="af2"/>
        <w:numPr>
          <w:ilvl w:val="0"/>
          <w:numId w:val="17"/>
        </w:numPr>
        <w:ind w:left="0" w:firstLine="709"/>
        <w:jc w:val="both"/>
        <w:rPr>
          <w:kern w:val="2"/>
          <w:sz w:val="28"/>
          <w:szCs w:val="28"/>
        </w:rPr>
      </w:pPr>
      <w:r>
        <w:rPr>
          <w:caps w:val="0"/>
          <w:sz w:val="28"/>
          <w:szCs w:val="28"/>
        </w:rPr>
        <w:t>С</w:t>
      </w:r>
      <w:r w:rsidRPr="00943A2A">
        <w:rPr>
          <w:caps w:val="0"/>
          <w:sz w:val="28"/>
          <w:szCs w:val="28"/>
        </w:rPr>
        <w:t>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w:t>
      </w:r>
      <w:r w:rsidRPr="00943A2A">
        <w:rPr>
          <w:sz w:val="28"/>
          <w:szCs w:val="28"/>
        </w:rPr>
        <w:t xml:space="preserve"> ОВЗ</w:t>
      </w:r>
      <w:r>
        <w:rPr>
          <w:sz w:val="28"/>
          <w:szCs w:val="28"/>
        </w:rPr>
        <w:t>.</w:t>
      </w:r>
    </w:p>
    <w:p w:rsidR="00871858" w:rsidRPr="00F63254" w:rsidRDefault="00871858" w:rsidP="000C5522">
      <w:pPr>
        <w:pStyle w:val="Default"/>
        <w:numPr>
          <w:ilvl w:val="0"/>
          <w:numId w:val="17"/>
        </w:numPr>
        <w:spacing w:line="360" w:lineRule="auto"/>
        <w:ind w:left="0" w:firstLine="709"/>
        <w:jc w:val="both"/>
        <w:rPr>
          <w:color w:val="auto"/>
          <w:sz w:val="28"/>
          <w:szCs w:val="28"/>
        </w:rPr>
      </w:pPr>
      <w:r w:rsidRPr="00F63254">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sidRPr="00F63254">
        <w:rPr>
          <w:color w:val="auto"/>
          <w:kern w:val="2"/>
          <w:sz w:val="28"/>
          <w:szCs w:val="28"/>
        </w:rPr>
        <w:t xml:space="preserve"> в том числе к электронным образовательным ресурсам, размещенным в федеральных и региональных базах данных.</w:t>
      </w:r>
    </w:p>
    <w:p w:rsidR="00871858" w:rsidRPr="00F63254" w:rsidRDefault="00871858" w:rsidP="000C5522">
      <w:pPr>
        <w:pStyle w:val="af2"/>
        <w:numPr>
          <w:ilvl w:val="0"/>
          <w:numId w:val="17"/>
        </w:numPr>
        <w:ind w:left="0" w:firstLine="709"/>
        <w:jc w:val="both"/>
        <w:rPr>
          <w:kern w:val="2"/>
          <w:sz w:val="28"/>
          <w:szCs w:val="28"/>
        </w:rPr>
      </w:pPr>
      <w:r w:rsidRPr="00F63254">
        <w:rPr>
          <w:caps w:val="0"/>
          <w:sz w:val="28"/>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6D300A" w:rsidRPr="009F2297" w:rsidRDefault="00871858" w:rsidP="00871858">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color w:val="auto"/>
          <w:sz w:val="28"/>
          <w:szCs w:val="28"/>
        </w:rPr>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sectPr w:rsidR="006D300A" w:rsidRPr="009F2297" w:rsidSect="00EA7D8D">
      <w:footerReference w:type="default" r:id="rId9"/>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29E" w:rsidRDefault="006D729E">
      <w:pPr>
        <w:spacing w:after="0" w:line="240" w:lineRule="auto"/>
      </w:pPr>
      <w:r>
        <w:separator/>
      </w:r>
    </w:p>
  </w:endnote>
  <w:endnote w:type="continuationSeparator" w:id="0">
    <w:p w:rsidR="006D729E" w:rsidRDefault="006D7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5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entury Schoolbook">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1"/>
    <w:family w:val="roman"/>
    <w:notTrueType/>
    <w:pitch w:val="variable"/>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597" w:rsidRDefault="006D729E">
    <w:pPr>
      <w:pStyle w:val="af7"/>
      <w:jc w:val="center"/>
    </w:pPr>
    <w:r>
      <w:fldChar w:fldCharType="begin"/>
    </w:r>
    <w:r>
      <w:instrText xml:space="preserve"> PAGE   \* MERGEFORMAT </w:instrText>
    </w:r>
    <w:r>
      <w:fldChar w:fldCharType="separate"/>
    </w:r>
    <w:r w:rsidR="008C56E4">
      <w:rPr>
        <w:noProof/>
      </w:rPr>
      <w:t>11</w:t>
    </w:r>
    <w:r>
      <w:rPr>
        <w:noProof/>
      </w:rPr>
      <w:fldChar w:fldCharType="end"/>
    </w:r>
  </w:p>
  <w:p w:rsidR="00B50597" w:rsidRDefault="00B5059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29E" w:rsidRDefault="006D729E">
      <w:pPr>
        <w:spacing w:after="0" w:line="240" w:lineRule="auto"/>
      </w:pPr>
      <w:r>
        <w:separator/>
      </w:r>
    </w:p>
  </w:footnote>
  <w:footnote w:type="continuationSeparator" w:id="0">
    <w:p w:rsidR="006D729E" w:rsidRDefault="006D729E">
      <w:pPr>
        <w:spacing w:after="0" w:line="240" w:lineRule="auto"/>
      </w:pPr>
      <w:r>
        <w:continuationSeparator/>
      </w:r>
    </w:p>
  </w:footnote>
  <w:footnote w:id="1">
    <w:p w:rsidR="00B50597" w:rsidRDefault="00B50597" w:rsidP="00414222">
      <w:pPr>
        <w:pStyle w:val="a5"/>
        <w:spacing w:before="0" w:after="0" w:line="240" w:lineRule="auto"/>
        <w:jc w:val="both"/>
      </w:pPr>
      <w:r>
        <w:rPr>
          <w:rStyle w:val="a6"/>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rsidR="00B50597" w:rsidRPr="00097497" w:rsidRDefault="00B50597" w:rsidP="00982A8C">
      <w:pPr>
        <w:pStyle w:val="a9"/>
        <w:jc w:val="both"/>
        <w:rPr>
          <w:rFonts w:ascii="Times New Roman" w:hAnsi="Times New Roman" w:cs="Times New Roman"/>
          <w:sz w:val="20"/>
          <w:szCs w:val="20"/>
        </w:rPr>
      </w:pPr>
      <w:r>
        <w:rPr>
          <w:rStyle w:val="a4"/>
        </w:rPr>
        <w:footnoteRef/>
      </w:r>
      <w:r>
        <w:t xml:space="preserve"> </w:t>
      </w:r>
      <w:r>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p>
  </w:footnote>
  <w:footnote w:id="3">
    <w:p w:rsidR="00B50597" w:rsidRPr="004547B5" w:rsidRDefault="00B50597" w:rsidP="008A40D4">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B50597" w:rsidRPr="004A6B41" w:rsidRDefault="00B50597" w:rsidP="0029710A">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1" w:history="1">
        <w:r w:rsidRPr="004A6B41">
          <w:rPr>
            <w:rStyle w:val="ac"/>
            <w:rFonts w:ascii="Times New Roman" w:hAnsi="Times New Roman"/>
            <w:color w:val="auto"/>
            <w:sz w:val="18"/>
          </w:rPr>
          <w:t>http://almanah.ikprao.ru/articles/almanah-5/rebenok-s-osobymi-obrazovatelnymi-potrebnostjami</w:t>
        </w:r>
      </w:hyperlink>
    </w:p>
    <w:p w:rsidR="00B50597" w:rsidRDefault="00B50597" w:rsidP="0029710A">
      <w:pPr>
        <w:pStyle w:val="a9"/>
      </w:pPr>
    </w:p>
  </w:footnote>
  <w:footnote w:id="5">
    <w:p w:rsidR="00B50597" w:rsidRPr="00CA012C" w:rsidRDefault="00B50597" w:rsidP="00E8102A">
      <w:pPr>
        <w:pStyle w:val="a9"/>
        <w:jc w:val="both"/>
        <w:rPr>
          <w:rFonts w:ascii="Times New Roman" w:hAnsi="Times New Roman" w:cs="Times New Roman"/>
        </w:rPr>
      </w:pPr>
      <w:r w:rsidRPr="00D3206F">
        <w:rPr>
          <w:rStyle w:val="a4"/>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6">
    <w:p w:rsidR="00B50597" w:rsidRDefault="00B50597">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7">
    <w:p w:rsidR="00B50597" w:rsidRPr="006E654A" w:rsidRDefault="00B50597" w:rsidP="00853FD5">
      <w:pPr>
        <w:pStyle w:val="a9"/>
        <w:rPr>
          <w:rFonts w:ascii="Times New Roman" w:hAnsi="Times New Roman" w:cs="Times New Roman"/>
          <w:color w:val="auto"/>
        </w:rPr>
      </w:pPr>
      <w:r w:rsidRPr="00E20A05">
        <w:rPr>
          <w:rFonts w:ascii="Times New Roman" w:hAnsi="Times New Roman" w:cs="Times New Roman"/>
          <w:color w:val="auto"/>
          <w:sz w:val="20"/>
          <w:szCs w:val="20"/>
        </w:rPr>
        <w:footnoteRef/>
      </w:r>
      <w:r w:rsidRPr="00E20A05">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6E654A">
        <w:rPr>
          <w:rFonts w:ascii="Times New Roman" w:hAnsi="Times New Roman" w:cs="Times New Roman"/>
          <w:color w:val="auto"/>
        </w:rPr>
        <w:t>Закон РФ «Об образовании», ст. 12.6.</w:t>
      </w:r>
    </w:p>
  </w:footnote>
  <w:footnote w:id="8">
    <w:p w:rsidR="00B50597" w:rsidRPr="00E83012" w:rsidRDefault="00B50597" w:rsidP="006E0C9D">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9">
    <w:p w:rsidR="00B50597" w:rsidRPr="00BE6646" w:rsidRDefault="00B50597" w:rsidP="00BE6646">
      <w:pPr>
        <w:pStyle w:val="a9"/>
        <w:jc w:val="both"/>
        <w:rPr>
          <w:rFonts w:ascii="Times New Roman" w:hAnsi="Times New Roman" w:cs="Times New Roman"/>
        </w:rPr>
      </w:pPr>
      <w:r w:rsidRPr="00BE6646">
        <w:rPr>
          <w:rStyle w:val="a4"/>
          <w:rFonts w:ascii="Times New Roman" w:hAnsi="Times New Roman" w:cs="Times New Roman"/>
        </w:rPr>
        <w:footnoteRef/>
      </w:r>
      <w:r w:rsidRPr="00BE6646">
        <w:rPr>
          <w:rFonts w:ascii="Times New Roman" w:hAnsi="Times New Roman" w:cs="Times New Roman"/>
        </w:rPr>
        <w:t xml:space="preserve"> Часть 2 статьи 99 Федерального закона Российской Федерации № 273-ФЗ </w:t>
      </w:r>
      <w:r w:rsidRPr="00BE6646">
        <w:rPr>
          <w:rFonts w:ascii="Times New Roman" w:hAnsi="Times New Roman" w:cs="Times New Roman"/>
          <w:color w:val="000000"/>
        </w:rPr>
        <w:t>«Об образовании в Российской Федерации» (</w:t>
      </w:r>
      <w:r w:rsidRPr="00BE6646">
        <w:rPr>
          <w:rFonts w:ascii="Times New Roman" w:hAnsi="Times New Roman" w:cs="Times New Roman"/>
          <w:caps/>
          <w:color w:val="000000"/>
        </w:rPr>
        <w:t xml:space="preserve">в </w:t>
      </w:r>
      <w:r w:rsidRPr="00BE6646">
        <w:rPr>
          <w:rFonts w:ascii="Times New Roman" w:hAnsi="Times New Roman" w:cs="Times New Roman"/>
          <w:color w:val="000000"/>
        </w:rPr>
        <w:t>ред</w:t>
      </w:r>
      <w:r w:rsidRPr="00BE6646">
        <w:rPr>
          <w:rFonts w:ascii="Times New Roman" w:hAnsi="Times New Roman" w:cs="Times New Roman"/>
          <w:caps/>
          <w:color w:val="000000"/>
        </w:rPr>
        <w:t xml:space="preserve">. </w:t>
      </w:r>
      <w:r w:rsidRPr="00BE6646">
        <w:rPr>
          <w:rFonts w:ascii="Times New Roman" w:hAnsi="Times New Roman" w:cs="Times New Roman"/>
          <w:color w:val="000000"/>
        </w:rPr>
        <w:t>Федеральных законов от</w:t>
      </w:r>
      <w:r w:rsidRPr="00BE6646">
        <w:rPr>
          <w:rFonts w:ascii="Times New Roman" w:hAnsi="Times New Roman" w:cs="Times New Roman"/>
          <w:caps/>
          <w:color w:val="000000"/>
        </w:rPr>
        <w:t xml:space="preserve"> 07</w:t>
      </w:r>
      <w:r w:rsidRPr="00BE6646">
        <w:rPr>
          <w:rFonts w:ascii="Times New Roman" w:hAnsi="Times New Roman" w:cs="Times New Roman"/>
          <w:color w:val="000000"/>
        </w:rPr>
        <w:t>.05.2013 №99-ФЗ, от 23.07.2013 № 203-ФЗ)</w:t>
      </w:r>
      <w:r w:rsidRPr="00BE6646">
        <w:rPr>
          <w:rFonts w:ascii="Times New Roman" w:hAnsi="Times New Roman" w:cs="Times New Roman"/>
          <w:color w:val="000000"/>
          <w:sz w:val="28"/>
          <w:szCs w:val="28"/>
        </w:rPr>
        <w:t>.</w:t>
      </w:r>
    </w:p>
  </w:footnote>
  <w:footnote w:id="10">
    <w:p w:rsidR="00B50597" w:rsidRDefault="00B50597" w:rsidP="000C5522">
      <w:pPr>
        <w:pStyle w:val="1"/>
        <w:keepLines/>
        <w:numPr>
          <w:ilvl w:val="0"/>
          <w:numId w:val="26"/>
        </w:numPr>
        <w:spacing w:before="0" w:after="0" w:line="240" w:lineRule="auto"/>
        <w:ind w:left="0" w:firstLin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11">
    <w:p w:rsidR="00B50597" w:rsidRPr="00C314C3" w:rsidRDefault="00B50597"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2">
    <w:p w:rsidR="00B50597" w:rsidRPr="002A2542" w:rsidRDefault="00B50597" w:rsidP="00C22956">
      <w:pPr>
        <w:pStyle w:val="Standard"/>
        <w:rPr>
          <w:rFonts w:ascii="Times New Roman" w:hAnsi="Times New Roman" w:cs="Times New Roman"/>
        </w:rPr>
      </w:pPr>
      <w:r>
        <w:rPr>
          <w:rStyle w:val="a6"/>
        </w:rPr>
        <w:footnoteRef/>
      </w:r>
      <w:r>
        <w:rPr>
          <w:color w:val="000000"/>
          <w:sz w:val="20"/>
          <w:szCs w:val="20"/>
        </w:rPr>
        <w:t xml:space="preserve"> </w:t>
      </w:r>
      <w:r>
        <w:rPr>
          <w:color w:val="000000"/>
          <w:sz w:val="20"/>
          <w:szCs w:val="20"/>
        </w:rPr>
        <w:tab/>
      </w:r>
      <w:r w:rsidRPr="002A2542">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3">
    <w:p w:rsidR="00B50597" w:rsidRPr="00C314C3" w:rsidRDefault="00B50597"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w:t>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4">
    <w:p w:rsidR="00B50597" w:rsidRPr="004547B5" w:rsidRDefault="00B50597" w:rsidP="00C22956">
      <w:pPr>
        <w:spacing w:before="120" w:after="120" w:line="240" w:lineRule="auto"/>
        <w:jc w:val="both"/>
        <w:rPr>
          <w:rFonts w:ascii="Times New Roman" w:hAnsi="Times New Roman" w:cs="Times New Roman"/>
          <w:sz w:val="20"/>
          <w:szCs w:val="20"/>
        </w:rPr>
      </w:pPr>
      <w:r>
        <w:rPr>
          <w:rStyle w:val="a6"/>
        </w:rPr>
        <w:footnoteRef/>
      </w:r>
      <w:r>
        <w:t xml:space="preserve"> </w:t>
      </w:r>
      <w:r>
        <w:tab/>
      </w:r>
      <w:r w:rsidRPr="004547B5">
        <w:rPr>
          <w:rFonts w:ascii="Times New Roman" w:hAnsi="Times New Roman" w:cs="Times New Roman"/>
          <w:sz w:val="20"/>
          <w:szCs w:val="20"/>
        </w:rPr>
        <w:t>Часть 6 статьи 58 пункт 9</w:t>
      </w:r>
      <w:r w:rsidRPr="004547B5">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5">
    <w:p w:rsidR="00B50597" w:rsidRPr="004547B5" w:rsidRDefault="00B50597" w:rsidP="003F561A">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6">
    <w:p w:rsidR="00B50597" w:rsidRPr="004A6B41" w:rsidRDefault="00B50597" w:rsidP="00472D5C">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2" w:history="1">
        <w:r w:rsidRPr="004A6B41">
          <w:rPr>
            <w:rStyle w:val="ac"/>
            <w:rFonts w:ascii="Times New Roman" w:hAnsi="Times New Roman"/>
            <w:color w:val="auto"/>
            <w:sz w:val="18"/>
          </w:rPr>
          <w:t>http://almanah.ikprao.ru/articles/almanah-5/rebenok-s-osobymi-obrazovatelnymi-potrebnostjami</w:t>
        </w:r>
      </w:hyperlink>
    </w:p>
    <w:p w:rsidR="00B50597" w:rsidRDefault="00B50597" w:rsidP="00472D5C">
      <w:pPr>
        <w:pStyle w:val="a9"/>
      </w:pPr>
    </w:p>
  </w:footnote>
  <w:footnote w:id="17">
    <w:p w:rsidR="00B50597" w:rsidRPr="00B26576" w:rsidRDefault="00B50597" w:rsidP="00D71549">
      <w:pPr>
        <w:pStyle w:val="a9"/>
        <w:jc w:val="both"/>
        <w:rPr>
          <w:rFonts w:ascii="Times New Roman" w:hAnsi="Times New Roman" w:cs="Times New Roman"/>
          <w:sz w:val="20"/>
          <w:szCs w:val="20"/>
        </w:rPr>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2.1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18">
    <w:p w:rsidR="00B50597" w:rsidRPr="00271F9B" w:rsidRDefault="00B50597" w:rsidP="00951472">
      <w:pPr>
        <w:pStyle w:val="af3"/>
        <w:ind w:firstLine="0"/>
        <w:rPr>
          <w:sz w:val="20"/>
          <w:szCs w:val="20"/>
        </w:rPr>
      </w:pPr>
      <w:r w:rsidRPr="00271F9B">
        <w:rPr>
          <w:sz w:val="20"/>
          <w:szCs w:val="20"/>
          <w:vertAlign w:val="superscript"/>
        </w:rPr>
        <w:footnoteRef/>
      </w:r>
      <w:r w:rsidRPr="00271F9B">
        <w:rPr>
          <w:rFonts w:ascii="MS Mincho" w:eastAsia="MS Mincho" w:hAnsi="MS Mincho" w:cs="MS Mincho" w:hint="eastAsia"/>
          <w:sz w:val="20"/>
          <w:szCs w:val="20"/>
        </w:rPr>
        <w:t> </w:t>
      </w:r>
      <w:r w:rsidRPr="00271F9B">
        <w:rPr>
          <w:rFonts w:ascii="MS Mincho" w:eastAsia="MS Mincho" w:hAnsi="MS Mincho" w:cs="MS Mincho"/>
          <w:sz w:val="20"/>
          <w:szCs w:val="20"/>
        </w:rPr>
        <w:t xml:space="preserve"> </w:t>
      </w:r>
      <w:r w:rsidRPr="00271F9B">
        <w:rPr>
          <w:rFonts w:ascii="MS Mincho" w:eastAsia="MS Mincho" w:hAnsi="MS Mincho" w:cs="MS Mincho"/>
          <w:sz w:val="20"/>
          <w:szCs w:val="20"/>
        </w:rPr>
        <w:tab/>
      </w:r>
      <w:r w:rsidRPr="00271F9B">
        <w:rPr>
          <w:sz w:val="20"/>
          <w:szCs w:val="20"/>
        </w:rPr>
        <w:t>Изучается во всех разделах курса.</w:t>
      </w:r>
    </w:p>
    <w:p w:rsidR="00B50597" w:rsidRDefault="00B50597" w:rsidP="00951472">
      <w:pPr>
        <w:pStyle w:val="af3"/>
      </w:pPr>
    </w:p>
  </w:footnote>
  <w:footnote w:id="19">
    <w:p w:rsidR="00B50597" w:rsidRDefault="00B50597" w:rsidP="00951472">
      <w:pPr>
        <w:pStyle w:val="af3"/>
        <w:ind w:firstLine="0"/>
      </w:pPr>
      <w:r>
        <w:rPr>
          <w:vertAlign w:val="superscript"/>
        </w:rPr>
        <w:footnoteRef/>
      </w:r>
      <w:r>
        <w:rPr>
          <w:rFonts w:ascii="MS Mincho" w:eastAsia="MS Mincho" w:hAnsi="MS Mincho" w:cs="MS Mincho" w:hint="eastAsia"/>
        </w:rPr>
        <w:t> </w:t>
      </w:r>
      <w:r>
        <w:rPr>
          <w:rFonts w:ascii="MS Mincho" w:eastAsia="MS Mincho" w:hAnsi="MS Mincho" w:cs="MS Mincho"/>
        </w:rPr>
        <w:t xml:space="preserve"> </w:t>
      </w:r>
      <w:r>
        <w:rPr>
          <w:rFonts w:ascii="MS Mincho" w:eastAsia="MS Mincho" w:hAnsi="MS Mincho" w:cs="MS Mincho"/>
        </w:rPr>
        <w:tab/>
      </w:r>
      <w:r>
        <w:t>Для предупреждения ошибок при письме целесообразно предусмотреть случаи типа «желток», «железный».</w:t>
      </w:r>
    </w:p>
    <w:p w:rsidR="00B50597" w:rsidRDefault="00B50597" w:rsidP="00951472">
      <w:pPr>
        <w:pStyle w:val="af3"/>
      </w:pPr>
    </w:p>
  </w:footnote>
  <w:footnote w:id="20">
    <w:p w:rsidR="00B50597" w:rsidRPr="004B4FBB" w:rsidRDefault="00B50597" w:rsidP="00951472">
      <w:pPr>
        <w:pStyle w:val="af3"/>
        <w:spacing w:line="240" w:lineRule="auto"/>
        <w:ind w:firstLine="454"/>
        <w:rPr>
          <w:rFonts w:ascii="Times New Roman" w:hAnsi="Times New Roman"/>
          <w:sz w:val="20"/>
          <w:szCs w:val="20"/>
        </w:rPr>
      </w:pPr>
      <w:r w:rsidRPr="004B4FBB">
        <w:rPr>
          <w:rFonts w:ascii="Times New Roman" w:hAnsi="Times New Roman"/>
          <w:sz w:val="20"/>
          <w:szCs w:val="20"/>
          <w:vertAlign w:val="superscript"/>
        </w:rPr>
        <w:footnoteRef/>
      </w:r>
      <w:r w:rsidRPr="004B4FBB">
        <w:rPr>
          <w:rFonts w:ascii="Times New Roman" w:eastAsia="MS Mincho" w:hAnsi="Times New Roman"/>
          <w:sz w:val="20"/>
          <w:szCs w:val="20"/>
        </w:rPr>
        <w:t> </w:t>
      </w:r>
      <w:r w:rsidRPr="004B4FBB">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sz w:val="20"/>
          <w:szCs w:val="20"/>
        </w:rPr>
        <w:t> </w:t>
      </w:r>
      <w:r w:rsidRPr="004B4FBB">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21">
    <w:p w:rsidR="00B50597" w:rsidRDefault="00B50597" w:rsidP="00E82721">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 2.3</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22">
    <w:p w:rsidR="00B50597" w:rsidRDefault="00B50597" w:rsidP="00047416">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w:t>
      </w:r>
      <w:r>
        <w:rPr>
          <w:rFonts w:ascii="Times New Roman" w:hAnsi="Times New Roman" w:cs="Times New Roman"/>
          <w:sz w:val="20"/>
          <w:szCs w:val="20"/>
        </w:rPr>
        <w:t>4</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23">
    <w:p w:rsidR="00B50597" w:rsidRPr="00257DA4" w:rsidRDefault="00B50597" w:rsidP="007A2E9B">
      <w:pPr>
        <w:pStyle w:val="a9"/>
        <w:jc w:val="both"/>
        <w:rPr>
          <w:rFonts w:ascii="Times New Roman" w:hAnsi="Times New Roman" w:cs="Times New Roman"/>
          <w:sz w:val="20"/>
          <w:szCs w:val="20"/>
        </w:rPr>
      </w:pPr>
      <w:r w:rsidRPr="009D3D89">
        <w:rPr>
          <w:rStyle w:val="a4"/>
          <w:sz w:val="20"/>
          <w:szCs w:val="20"/>
        </w:rPr>
        <w:footnoteRef/>
      </w:r>
      <w:r w:rsidRPr="009D3D89">
        <w:rPr>
          <w:sz w:val="20"/>
          <w:szCs w:val="20"/>
        </w:rPr>
        <w:t xml:space="preserve"> </w:t>
      </w:r>
      <w:r w:rsidRPr="00257DA4">
        <w:rPr>
          <w:rFonts w:ascii="Times New Roman" w:hAnsi="Times New Roman" w:cs="Times New Roman"/>
          <w:sz w:val="20"/>
          <w:szCs w:val="20"/>
        </w:rPr>
        <w:t>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4">
    <w:p w:rsidR="00B50597" w:rsidRDefault="00B50597" w:rsidP="007A2E9B">
      <w:pPr>
        <w:pStyle w:val="1"/>
        <w:spacing w:before="0" w:after="0" w:line="240" w:lineRule="auto"/>
        <w:jc w:val="both"/>
      </w:pPr>
      <w:r w:rsidRPr="00E0372E">
        <w:rPr>
          <w:rStyle w:val="a4"/>
          <w:rFonts w:ascii="Times New Roman" w:hAnsi="Times New Roman"/>
          <w:b w:val="0"/>
          <w:i/>
          <w:sz w:val="20"/>
          <w:szCs w:val="20"/>
        </w:rPr>
        <w:footnoteRef/>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B50597" w:rsidRDefault="00B50597" w:rsidP="007A2E9B">
      <w:pPr>
        <w:pStyle w:val="a9"/>
        <w:tabs>
          <w:tab w:val="left" w:pos="2490"/>
        </w:tabs>
      </w:pPr>
      <w:r>
        <w:tab/>
      </w:r>
    </w:p>
  </w:footnote>
  <w:footnote w:id="25">
    <w:p w:rsidR="00B50597" w:rsidRDefault="00B50597" w:rsidP="006F0E47">
      <w:pPr>
        <w:pStyle w:val="1"/>
        <w:spacing w:befor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8">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9">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0">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2">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3">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4">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5">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6">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7">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nsid w:val="11604377"/>
    <w:multiLevelType w:val="hybridMultilevel"/>
    <w:tmpl w:val="EEBE7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81C268D"/>
    <w:multiLevelType w:val="hybridMultilevel"/>
    <w:tmpl w:val="42AE73D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21BC61A5"/>
    <w:multiLevelType w:val="hybridMultilevel"/>
    <w:tmpl w:val="848A49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nsid w:val="35A42568"/>
    <w:multiLevelType w:val="hybridMultilevel"/>
    <w:tmpl w:val="5F6E752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8106C60"/>
    <w:multiLevelType w:val="hybridMultilevel"/>
    <w:tmpl w:val="BEA076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9471448"/>
    <w:multiLevelType w:val="singleLevel"/>
    <w:tmpl w:val="00000012"/>
    <w:lvl w:ilvl="0">
      <w:start w:val="1"/>
      <w:numFmt w:val="decimal"/>
      <w:lvlText w:val="%1)"/>
      <w:lvlJc w:val="left"/>
      <w:pPr>
        <w:tabs>
          <w:tab w:val="num" w:pos="1165"/>
        </w:tabs>
        <w:ind w:left="88" w:firstLine="992"/>
      </w:pPr>
      <w:rPr>
        <w:rFonts w:hint="default"/>
        <w:color w:val="auto"/>
        <w:kern w:val="1"/>
      </w:rPr>
    </w:lvl>
  </w:abstractNum>
  <w:abstractNum w:abstractNumId="29">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4FB100D"/>
    <w:multiLevelType w:val="hybridMultilevel"/>
    <w:tmpl w:val="E3DE7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2">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4">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6672B1C"/>
    <w:multiLevelType w:val="hybridMultilevel"/>
    <w:tmpl w:val="012C5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5F4F07"/>
    <w:multiLevelType w:val="hybridMultilevel"/>
    <w:tmpl w:val="FDFA1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7"/>
  </w:num>
  <w:num w:numId="3">
    <w:abstractNumId w:val="16"/>
  </w:num>
  <w:num w:numId="4">
    <w:abstractNumId w:val="34"/>
  </w:num>
  <w:num w:numId="5">
    <w:abstractNumId w:val="24"/>
  </w:num>
  <w:num w:numId="6">
    <w:abstractNumId w:val="32"/>
  </w:num>
  <w:num w:numId="7">
    <w:abstractNumId w:val="22"/>
  </w:num>
  <w:num w:numId="8">
    <w:abstractNumId w:val="3"/>
  </w:num>
  <w:num w:numId="9">
    <w:abstractNumId w:val="4"/>
  </w:num>
  <w:num w:numId="10">
    <w:abstractNumId w:val="8"/>
  </w:num>
  <w:num w:numId="11">
    <w:abstractNumId w:val="9"/>
  </w:num>
  <w:num w:numId="12">
    <w:abstractNumId w:val="12"/>
  </w:num>
  <w:num w:numId="13">
    <w:abstractNumId w:val="14"/>
  </w:num>
  <w:num w:numId="14">
    <w:abstractNumId w:val="15"/>
  </w:num>
  <w:num w:numId="15">
    <w:abstractNumId w:val="33"/>
  </w:num>
  <w:num w:numId="16">
    <w:abstractNumId w:val="31"/>
  </w:num>
  <w:num w:numId="17">
    <w:abstractNumId w:val="35"/>
  </w:num>
  <w:num w:numId="18">
    <w:abstractNumId w:val="26"/>
  </w:num>
  <w:num w:numId="19">
    <w:abstractNumId w:val="11"/>
  </w:num>
  <w:num w:numId="20">
    <w:abstractNumId w:val="28"/>
  </w:num>
  <w:num w:numId="21">
    <w:abstractNumId w:val="5"/>
  </w:num>
  <w:num w:numId="22">
    <w:abstractNumId w:val="6"/>
  </w:num>
  <w:num w:numId="23">
    <w:abstractNumId w:val="37"/>
  </w:num>
  <w:num w:numId="24">
    <w:abstractNumId w:val="2"/>
  </w:num>
  <w:num w:numId="25">
    <w:abstractNumId w:val="10"/>
  </w:num>
  <w:num w:numId="26">
    <w:abstractNumId w:val="1"/>
  </w:num>
  <w:num w:numId="27">
    <w:abstractNumId w:val="13"/>
  </w:num>
  <w:num w:numId="28">
    <w:abstractNumId w:val="29"/>
  </w:num>
  <w:num w:numId="29">
    <w:abstractNumId w:val="23"/>
  </w:num>
  <w:num w:numId="30">
    <w:abstractNumId w:val="0"/>
  </w:num>
  <w:num w:numId="31">
    <w:abstractNumId w:val="36"/>
  </w:num>
  <w:num w:numId="32">
    <w:abstractNumId w:val="30"/>
  </w:num>
  <w:num w:numId="33">
    <w:abstractNumId w:val="19"/>
  </w:num>
  <w:num w:numId="34">
    <w:abstractNumId w:val="18"/>
  </w:num>
  <w:num w:numId="35">
    <w:abstractNumId w:val="25"/>
  </w:num>
  <w:num w:numId="36">
    <w:abstractNumId w:val="27"/>
  </w:num>
  <w:num w:numId="37">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388E"/>
    <w:rsid w:val="00015199"/>
    <w:rsid w:val="00015636"/>
    <w:rsid w:val="00017356"/>
    <w:rsid w:val="0001740F"/>
    <w:rsid w:val="00017D79"/>
    <w:rsid w:val="000208A4"/>
    <w:rsid w:val="000210D3"/>
    <w:rsid w:val="00022E7A"/>
    <w:rsid w:val="00023CDE"/>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65A9"/>
    <w:rsid w:val="000469C4"/>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23E7"/>
    <w:rsid w:val="000C27BF"/>
    <w:rsid w:val="000C3C63"/>
    <w:rsid w:val="000C4DD9"/>
    <w:rsid w:val="000C5522"/>
    <w:rsid w:val="000C76A4"/>
    <w:rsid w:val="000D0FA2"/>
    <w:rsid w:val="000D15CF"/>
    <w:rsid w:val="000D1EBD"/>
    <w:rsid w:val="000D2DF3"/>
    <w:rsid w:val="000D3ACB"/>
    <w:rsid w:val="000D471A"/>
    <w:rsid w:val="000D4D50"/>
    <w:rsid w:val="000E0065"/>
    <w:rsid w:val="000E0AC4"/>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85F"/>
    <w:rsid w:val="001A41B7"/>
    <w:rsid w:val="001A7457"/>
    <w:rsid w:val="001A7A25"/>
    <w:rsid w:val="001B01F3"/>
    <w:rsid w:val="001B0294"/>
    <w:rsid w:val="001B0697"/>
    <w:rsid w:val="001B125D"/>
    <w:rsid w:val="001B1526"/>
    <w:rsid w:val="001B398B"/>
    <w:rsid w:val="001B53C7"/>
    <w:rsid w:val="001B655F"/>
    <w:rsid w:val="001B667F"/>
    <w:rsid w:val="001B7425"/>
    <w:rsid w:val="001B784D"/>
    <w:rsid w:val="001C002E"/>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817"/>
    <w:rsid w:val="001E244A"/>
    <w:rsid w:val="001E2CF3"/>
    <w:rsid w:val="001E4D32"/>
    <w:rsid w:val="001E520E"/>
    <w:rsid w:val="001E56B7"/>
    <w:rsid w:val="001E695E"/>
    <w:rsid w:val="001E72D8"/>
    <w:rsid w:val="001E750E"/>
    <w:rsid w:val="001E7719"/>
    <w:rsid w:val="001E78B2"/>
    <w:rsid w:val="001F11AF"/>
    <w:rsid w:val="001F1B1B"/>
    <w:rsid w:val="001F373F"/>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A32"/>
    <w:rsid w:val="002479A0"/>
    <w:rsid w:val="002502C6"/>
    <w:rsid w:val="0025264F"/>
    <w:rsid w:val="0025305C"/>
    <w:rsid w:val="002530F5"/>
    <w:rsid w:val="0025441A"/>
    <w:rsid w:val="00254BE2"/>
    <w:rsid w:val="002553B9"/>
    <w:rsid w:val="00256F26"/>
    <w:rsid w:val="00257DA4"/>
    <w:rsid w:val="00260416"/>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32E7"/>
    <w:rsid w:val="00285AD7"/>
    <w:rsid w:val="00290746"/>
    <w:rsid w:val="00290887"/>
    <w:rsid w:val="00292343"/>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2D6"/>
    <w:rsid w:val="003336D1"/>
    <w:rsid w:val="00334688"/>
    <w:rsid w:val="0033524D"/>
    <w:rsid w:val="00336FCD"/>
    <w:rsid w:val="00337279"/>
    <w:rsid w:val="003404F2"/>
    <w:rsid w:val="003409C7"/>
    <w:rsid w:val="0034146F"/>
    <w:rsid w:val="0034200B"/>
    <w:rsid w:val="00342179"/>
    <w:rsid w:val="0034336E"/>
    <w:rsid w:val="00345133"/>
    <w:rsid w:val="00347098"/>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AC9"/>
    <w:rsid w:val="00383302"/>
    <w:rsid w:val="00383E28"/>
    <w:rsid w:val="0038422F"/>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5169"/>
    <w:rsid w:val="004061B5"/>
    <w:rsid w:val="004101B8"/>
    <w:rsid w:val="0041040E"/>
    <w:rsid w:val="00410CC7"/>
    <w:rsid w:val="004126A6"/>
    <w:rsid w:val="00412B90"/>
    <w:rsid w:val="00412DFE"/>
    <w:rsid w:val="00413BEA"/>
    <w:rsid w:val="00414222"/>
    <w:rsid w:val="004159E0"/>
    <w:rsid w:val="004164FE"/>
    <w:rsid w:val="004171AB"/>
    <w:rsid w:val="00417767"/>
    <w:rsid w:val="00417E9F"/>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DB4"/>
    <w:rsid w:val="00440F66"/>
    <w:rsid w:val="004416D2"/>
    <w:rsid w:val="004419B1"/>
    <w:rsid w:val="00442074"/>
    <w:rsid w:val="00442A4D"/>
    <w:rsid w:val="004431DF"/>
    <w:rsid w:val="004435FC"/>
    <w:rsid w:val="00443BC7"/>
    <w:rsid w:val="00443FA6"/>
    <w:rsid w:val="00444348"/>
    <w:rsid w:val="0044509F"/>
    <w:rsid w:val="004471F1"/>
    <w:rsid w:val="004509B0"/>
    <w:rsid w:val="00451FFD"/>
    <w:rsid w:val="0045306D"/>
    <w:rsid w:val="00453546"/>
    <w:rsid w:val="00453C6A"/>
    <w:rsid w:val="004547B5"/>
    <w:rsid w:val="004555FA"/>
    <w:rsid w:val="00460FF9"/>
    <w:rsid w:val="00462343"/>
    <w:rsid w:val="0046283A"/>
    <w:rsid w:val="00462B81"/>
    <w:rsid w:val="004631A9"/>
    <w:rsid w:val="0046494A"/>
    <w:rsid w:val="00464C3D"/>
    <w:rsid w:val="00466529"/>
    <w:rsid w:val="00466878"/>
    <w:rsid w:val="00471E15"/>
    <w:rsid w:val="00471FA4"/>
    <w:rsid w:val="00472D5C"/>
    <w:rsid w:val="00473E6A"/>
    <w:rsid w:val="00474CD1"/>
    <w:rsid w:val="00476E67"/>
    <w:rsid w:val="004808CE"/>
    <w:rsid w:val="004809F5"/>
    <w:rsid w:val="00481BE3"/>
    <w:rsid w:val="004844C2"/>
    <w:rsid w:val="0048506E"/>
    <w:rsid w:val="00486B96"/>
    <w:rsid w:val="00486D71"/>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7B9E"/>
    <w:rsid w:val="005A0253"/>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C0970"/>
    <w:rsid w:val="005C16D0"/>
    <w:rsid w:val="005C1767"/>
    <w:rsid w:val="005C17F0"/>
    <w:rsid w:val="005C3D04"/>
    <w:rsid w:val="005C4753"/>
    <w:rsid w:val="005C5473"/>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7677"/>
    <w:rsid w:val="00601EE2"/>
    <w:rsid w:val="00602709"/>
    <w:rsid w:val="006058B7"/>
    <w:rsid w:val="00605948"/>
    <w:rsid w:val="00605C0A"/>
    <w:rsid w:val="00605C54"/>
    <w:rsid w:val="00610426"/>
    <w:rsid w:val="00610966"/>
    <w:rsid w:val="00611922"/>
    <w:rsid w:val="00612257"/>
    <w:rsid w:val="00613C00"/>
    <w:rsid w:val="00613EC7"/>
    <w:rsid w:val="0061508C"/>
    <w:rsid w:val="00615A74"/>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E64"/>
    <w:rsid w:val="00640FED"/>
    <w:rsid w:val="006436C8"/>
    <w:rsid w:val="00643708"/>
    <w:rsid w:val="00643A94"/>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71AD7"/>
    <w:rsid w:val="00671DF3"/>
    <w:rsid w:val="00673742"/>
    <w:rsid w:val="0067395A"/>
    <w:rsid w:val="00673988"/>
    <w:rsid w:val="00674A37"/>
    <w:rsid w:val="00674AEF"/>
    <w:rsid w:val="00675A7C"/>
    <w:rsid w:val="00675B04"/>
    <w:rsid w:val="006809CE"/>
    <w:rsid w:val="00681551"/>
    <w:rsid w:val="00681761"/>
    <w:rsid w:val="00682146"/>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6206"/>
    <w:rsid w:val="006962D3"/>
    <w:rsid w:val="0069798C"/>
    <w:rsid w:val="00697B37"/>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D729E"/>
    <w:rsid w:val="006E06FD"/>
    <w:rsid w:val="006E0C49"/>
    <w:rsid w:val="006E0C9D"/>
    <w:rsid w:val="006E125A"/>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C2"/>
    <w:rsid w:val="006F66DB"/>
    <w:rsid w:val="006F6B71"/>
    <w:rsid w:val="006F731F"/>
    <w:rsid w:val="00700FE0"/>
    <w:rsid w:val="007023BE"/>
    <w:rsid w:val="00702696"/>
    <w:rsid w:val="00703F0D"/>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510F4"/>
    <w:rsid w:val="007512D1"/>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8BF"/>
    <w:rsid w:val="00791E7D"/>
    <w:rsid w:val="007929E8"/>
    <w:rsid w:val="00796915"/>
    <w:rsid w:val="00797526"/>
    <w:rsid w:val="007975DD"/>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B75"/>
    <w:rsid w:val="007B6C8C"/>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8A"/>
    <w:rsid w:val="008126A1"/>
    <w:rsid w:val="00813673"/>
    <w:rsid w:val="008136BB"/>
    <w:rsid w:val="00815281"/>
    <w:rsid w:val="00815523"/>
    <w:rsid w:val="0081779D"/>
    <w:rsid w:val="00820018"/>
    <w:rsid w:val="0082095C"/>
    <w:rsid w:val="00821FE9"/>
    <w:rsid w:val="00822355"/>
    <w:rsid w:val="0082250F"/>
    <w:rsid w:val="00825724"/>
    <w:rsid w:val="00826247"/>
    <w:rsid w:val="00826421"/>
    <w:rsid w:val="00827885"/>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61879"/>
    <w:rsid w:val="00863201"/>
    <w:rsid w:val="00863597"/>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6E4"/>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5D8A"/>
    <w:rsid w:val="00916A65"/>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BF5"/>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297"/>
    <w:rsid w:val="009F3181"/>
    <w:rsid w:val="009F3227"/>
    <w:rsid w:val="009F3E26"/>
    <w:rsid w:val="009F3F25"/>
    <w:rsid w:val="009F5516"/>
    <w:rsid w:val="009F55A4"/>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E76"/>
    <w:rsid w:val="00A47EF0"/>
    <w:rsid w:val="00A50C4D"/>
    <w:rsid w:val="00A5100A"/>
    <w:rsid w:val="00A51353"/>
    <w:rsid w:val="00A513CF"/>
    <w:rsid w:val="00A53166"/>
    <w:rsid w:val="00A54343"/>
    <w:rsid w:val="00A54851"/>
    <w:rsid w:val="00A54A0B"/>
    <w:rsid w:val="00A55245"/>
    <w:rsid w:val="00A605F6"/>
    <w:rsid w:val="00A6074C"/>
    <w:rsid w:val="00A613E1"/>
    <w:rsid w:val="00A61FD2"/>
    <w:rsid w:val="00A64893"/>
    <w:rsid w:val="00A64ED7"/>
    <w:rsid w:val="00A65888"/>
    <w:rsid w:val="00A66763"/>
    <w:rsid w:val="00A671D4"/>
    <w:rsid w:val="00A67B5D"/>
    <w:rsid w:val="00A67F4B"/>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508D"/>
    <w:rsid w:val="00AC5B28"/>
    <w:rsid w:val="00AC6DEF"/>
    <w:rsid w:val="00AC7F83"/>
    <w:rsid w:val="00AD0711"/>
    <w:rsid w:val="00AD2819"/>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6119B"/>
    <w:rsid w:val="00B61943"/>
    <w:rsid w:val="00B625F9"/>
    <w:rsid w:val="00B627C5"/>
    <w:rsid w:val="00B639FC"/>
    <w:rsid w:val="00B63F9B"/>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804B1"/>
    <w:rsid w:val="00B8139C"/>
    <w:rsid w:val="00B81E21"/>
    <w:rsid w:val="00B8221D"/>
    <w:rsid w:val="00B82361"/>
    <w:rsid w:val="00B82EED"/>
    <w:rsid w:val="00B839F2"/>
    <w:rsid w:val="00B83AAC"/>
    <w:rsid w:val="00B86EC7"/>
    <w:rsid w:val="00B872D0"/>
    <w:rsid w:val="00B909C0"/>
    <w:rsid w:val="00B91F39"/>
    <w:rsid w:val="00B92201"/>
    <w:rsid w:val="00B93143"/>
    <w:rsid w:val="00B93213"/>
    <w:rsid w:val="00B93D93"/>
    <w:rsid w:val="00B947E2"/>
    <w:rsid w:val="00B94E58"/>
    <w:rsid w:val="00B95158"/>
    <w:rsid w:val="00B95A99"/>
    <w:rsid w:val="00B95B02"/>
    <w:rsid w:val="00B9704C"/>
    <w:rsid w:val="00BA04E2"/>
    <w:rsid w:val="00BA2797"/>
    <w:rsid w:val="00BA31AD"/>
    <w:rsid w:val="00BA6544"/>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21FA"/>
    <w:rsid w:val="00C52FAE"/>
    <w:rsid w:val="00C53B6C"/>
    <w:rsid w:val="00C545AF"/>
    <w:rsid w:val="00C54A16"/>
    <w:rsid w:val="00C5504A"/>
    <w:rsid w:val="00C552F4"/>
    <w:rsid w:val="00C55745"/>
    <w:rsid w:val="00C56482"/>
    <w:rsid w:val="00C56F34"/>
    <w:rsid w:val="00C625AF"/>
    <w:rsid w:val="00C64FF1"/>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969"/>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3DD8"/>
    <w:rsid w:val="00CC5B37"/>
    <w:rsid w:val="00CC6FB5"/>
    <w:rsid w:val="00CD056B"/>
    <w:rsid w:val="00CD0CCC"/>
    <w:rsid w:val="00CD1351"/>
    <w:rsid w:val="00CD2099"/>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1702"/>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C1E"/>
    <w:rsid w:val="00D73A36"/>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3951"/>
    <w:rsid w:val="00D941D9"/>
    <w:rsid w:val="00D971CC"/>
    <w:rsid w:val="00DA0EDA"/>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5403"/>
    <w:rsid w:val="00DD5AB0"/>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11873"/>
    <w:rsid w:val="00E123CD"/>
    <w:rsid w:val="00E12D0F"/>
    <w:rsid w:val="00E135DB"/>
    <w:rsid w:val="00E1401A"/>
    <w:rsid w:val="00E146B5"/>
    <w:rsid w:val="00E15CB5"/>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E14"/>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2E"/>
    <w:rsid w:val="00E9534C"/>
    <w:rsid w:val="00E957DA"/>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3063"/>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514"/>
    <w:rsid w:val="00FF5F31"/>
    <w:rsid w:val="00FF68FA"/>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3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Название Знак"/>
    <w:basedOn w:val="a0"/>
    <w:link w:val="aff5"/>
    <w:uiPriority w:val="99"/>
    <w:rsid w:val="00A87299"/>
    <w:rPr>
      <w:rFonts w:ascii="Cambria" w:eastAsia="Calibri" w:hAnsi="Cambria"/>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3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Название Знак"/>
    <w:basedOn w:val="a0"/>
    <w:link w:val="aff5"/>
    <w:uiPriority w:val="99"/>
    <w:rsid w:val="00A87299"/>
    <w:rPr>
      <w:rFonts w:ascii="Cambria" w:eastAsia="Calibri" w:hAnsi="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almanah.ikprao.ru/articles/almanah-5/rebenok-s-osobymi-obrazovatelnymi-potrebnostjami" TargetMode="External"/><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2B5F8-E1F9-4DCD-A6FD-ECECF1D90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46762</Words>
  <Characters>266549</Characters>
  <Application>Microsoft Office Word</Application>
  <DocSecurity>0</DocSecurity>
  <Lines>2221</Lines>
  <Paragraphs>625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312686</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Soc-12</cp:lastModifiedBy>
  <cp:revision>2</cp:revision>
  <cp:lastPrinted>2014-04-21T11:03:00Z</cp:lastPrinted>
  <dcterms:created xsi:type="dcterms:W3CDTF">2018-03-03T06:23:00Z</dcterms:created>
  <dcterms:modified xsi:type="dcterms:W3CDTF">2018-03-03T06:23:00Z</dcterms:modified>
</cp:coreProperties>
</file>